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4f37" w14:textId="aa94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көлемінде кәсіпкерлік қызметі дүркін-дүркін сипатта болатын Қазақстан Республикасының азаматтары мен оралмандар үшін бір жолғы талондардың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2009 жылғы 31 наурыздағы N 17/8-04 шешімі. Оңтүстік Қазақстан облысы Түлкібас ауданының Әділет басқармасында 2009 жылғы 27 сәуірде N 14-14-75 тіркелді. Күші жойылды - Оңтүстік Қазақстан облысы Түлкібас аудандық мәслихатының 2012 жылғы 21 желтоқсандағы № 11/6-05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Түлкібас аудандық мәслихатының 2012.12.21 № 11/6-05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атауындағы, бірінші тармағындағы және қосымшасындағы «тұлғалар» деген сөз «Қазақстан Республикасының азаматтары мен оралмандар» деген сөздермен ауыстырылды - Оңтүстік Қазақстан облысы Түлкібас аудандық мәслихатының 2011 12.21 </w:t>
      </w:r>
      <w:r>
        <w:rPr>
          <w:rFonts w:ascii="Times New Roman"/>
          <w:b w:val="false"/>
          <w:i w:val="false"/>
          <w:color w:val="ff0000"/>
          <w:sz w:val="28"/>
        </w:rPr>
        <w:t>№ 48/4-04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сақталған".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 (Салық кодексін) қолданысқа енгізу туралы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 1-тармағының 1-тармақшасына, 6-тармағына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көлемінде кәсіпкерлік қызметі дүркін-дүркін сипатта болатын жеке Қазақстан Республикасының азаматтары мен оралмандар үшін бір жолғы талондардың құны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 Қалдыкөзов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17/8-04 шешімімен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Аудан көлемінде кәсіпкерлік қызметі дүркін-дүркін сипатта болатын жеке Қазақстан Республикасының азаматтары мен оралмандар үшін бір жолғы талон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6447"/>
        <w:gridCol w:w="4347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қызметтің түрлері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 жолғы талон құны (теңгемен)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үй-жайда жүзеге асырылатын қызметтерді қоспағанда)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теңге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отырғызылатын материал (екпелер, көшет)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теңге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теңге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теңге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 және саяжай учаскелерінің өнімдері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теңге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мен құстардың жемдері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теңге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сыпырғылар, орман жидегін, бал, саңырауқұлақ және балық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теңге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теңге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 мен құстарды бағуды жүзеге асыратын жеке тұлғалар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теңге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