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e399" w14:textId="ef0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2009 жылғы 17 наурыздағы N 72 каулысы. Оңтүстік Қазақстан облысы Созақ ауданының Әділет басқармасында 2009 жылғы 20 наурызда N 14-12-69 тіркелді. Қолданылу мерзімінің аяқталуына байланысты қаулының күші жойылды - Оңтүстік Қазақстан облысы Созақ ауданы Әділет басқармасының 2011 жылғы 29 сәуірдегі N 1-15-05/563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Созақ ауданы Әділет басқармасының 2011.04.29 N 1-15-05/563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ұйымдардың тізбесі, қоғамдық жұмыстардың түрлері мен көлемі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Созақ аудандық жұмыспен қамту және әлеуметтік бағдарламалар бөлімі (С. Еденбаева) бекітілген тізбеге сәйкес 2009 жылға арналған жергілікті бюджетте қоғамдық жұмысқа қарастырылған қаражат шегінде жұмыссыздарды қоғамдық жұмыстарға ұйымдастыруды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Қазақстан Республикасындағы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Созақ аудандық қаржы бөлімі (Б. Нұржанов) қоғамдық жұмыстағы жұмыссыздардың еңбекақысын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Б. 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Әбдіқұлов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 әкімдігінің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17 наурыз N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қоғамдық жұмыстардың түрлері мен көлемі және мекемелердің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859"/>
        <w:gridCol w:w="1359"/>
        <w:gridCol w:w="7032"/>
      </w:tblGrid>
      <w:tr>
        <w:trPr>
          <w:trHeight w:val="37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әкімшілік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жұмысқа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"Тәртіп" пилоттық жобасы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43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40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46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19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3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28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45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ауыл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24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37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поселке әкімшілігі бойынша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индикаторын анықтау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"Сақшы" пилоттық жобасы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сауықтыру-көркейту көгалдандыру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