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a564" w14:textId="771a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Сайрам аудандық мәслихатының 2008 жылғы 25 желтоқсандағы N 13-162/IV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2009 жылғы 17 ақпандағы N 16-175/IV шешімі. Оңтүстік Қазақстан облысы Сайрам ауданының Әділет басқармасында 2009 жылғы 20 ақпанда N 14-10-110 тіркелді. Күші жойылды - Оңтүстік Қазақстан облысы Сайрам аудандық мәслихатының 2010 жылғы 22 ақпандағы N 62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Сайрам аудандық мәслихатының 2010.02.22 N 62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әкімдіктің "2009 жылға арналған аудан бюджетіне өзгерістер енгізу туралы" ұсынысын қарап,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Сайрам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13-162/ІV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актілерін мемлекеттік тіркеу тізілімінде 14-10-104 нөмірмен тіркелген, 2009 жылғы 16 қаңтарда "Мәртөбе"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2009 жылға арналған бюджеті 1 –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9 684 077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1 149 136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8 461 646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9 689 331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-2343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31 780.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2009 жылға арналған резерві 12 610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ауданның жергілікті атқарушы органының резерві – 6 460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 үшін ауданның жергілікті атқарушы органының төтенше резерві – 5 860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шешiмдерi бойынша мiндеттемелердi орындауға арналған ауданның (облыстық маңызы бар қаланың) жергілікті атқарушы органының резерві - 300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 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Тулендиев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16-175/IV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13-162/IV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Сайрам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59"/>
        <w:gridCol w:w="859"/>
        <w:gridCol w:w="6929"/>
        <w:gridCol w:w="259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9684077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1149136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330515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330515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425657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8461646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8461646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83"/>
        <w:gridCol w:w="843"/>
        <w:gridCol w:w="863"/>
        <w:gridCol w:w="6065"/>
        <w:gridCol w:w="25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9689331</w:t>
            </w:r>
          </w:p>
        </w:tc>
      </w:tr>
      <w:tr>
        <w:trPr>
          <w:trHeight w:val="6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233222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203409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140600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7452407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140860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5583689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5573687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5486748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36847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1682945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1611121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1611121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368771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6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</w:t>
            </w:r>
          </w:p>
        </w:tc>
      </w:tr>
      <w:tr>
        <w:trPr>
          <w:trHeight w:val="12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249570</w:t>
            </w:r>
          </w:p>
        </w:tc>
      </w:tr>
      <w:tr>
        <w:trPr>
          <w:trHeight w:val="7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985227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896188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771847</w:t>
            </w:r>
          </w:p>
        </w:tc>
      </w:tr>
      <w:tr>
        <w:trPr>
          <w:trHeight w:val="6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771847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51061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171246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65663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127659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127659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252605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