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c44f" w14:textId="977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24 желтоқсандағы N 27-191-IV шешімі. Оңтүстік Қазақстан облысы Мақтаарал ауданы Әділет басқармасында 2010 жылғы 5 қаңтарда N 14-7-110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Мақтаарал ауданының 2010-2012 жылдарға арналған аудандық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13269939 мың теңге;</w:t>
      </w:r>
      <w:r>
        <w:br/>
      </w:r>
      <w:r>
        <w:rPr>
          <w:rFonts w:ascii="Times New Roman"/>
          <w:b w:val="false"/>
          <w:i w:val="false"/>
          <w:color w:val="000000"/>
          <w:sz w:val="28"/>
        </w:rPr>
        <w:t>
      салықтық түсімдер – 868539 мың теңге;</w:t>
      </w:r>
      <w:r>
        <w:br/>
      </w:r>
      <w:r>
        <w:rPr>
          <w:rFonts w:ascii="Times New Roman"/>
          <w:b w:val="false"/>
          <w:i w:val="false"/>
          <w:color w:val="000000"/>
          <w:sz w:val="28"/>
        </w:rPr>
        <w:t>
      салықтық емес түсімдер – 6967 мың теңге;</w:t>
      </w:r>
      <w:r>
        <w:br/>
      </w:r>
      <w:r>
        <w:rPr>
          <w:rFonts w:ascii="Times New Roman"/>
          <w:b w:val="false"/>
          <w:i w:val="false"/>
          <w:color w:val="000000"/>
          <w:sz w:val="28"/>
        </w:rPr>
        <w:t>
      негізгі капиталды сатудан түсетін түсімдер – 18417 мың теңге;</w:t>
      </w:r>
      <w:r>
        <w:br/>
      </w:r>
      <w:r>
        <w:rPr>
          <w:rFonts w:ascii="Times New Roman"/>
          <w:b w:val="false"/>
          <w:i w:val="false"/>
          <w:color w:val="000000"/>
          <w:sz w:val="28"/>
        </w:rPr>
        <w:t>
      трансферттердің түсімдері – 12376016 мың теңге;</w:t>
      </w:r>
      <w:r>
        <w:br/>
      </w:r>
      <w:r>
        <w:rPr>
          <w:rFonts w:ascii="Times New Roman"/>
          <w:b w:val="false"/>
          <w:i w:val="false"/>
          <w:color w:val="000000"/>
          <w:sz w:val="28"/>
        </w:rPr>
        <w:t>
      2) шығындар – 13298581 мың теңге;</w:t>
      </w:r>
      <w:r>
        <w:br/>
      </w:r>
      <w:r>
        <w:rPr>
          <w:rFonts w:ascii="Times New Roman"/>
          <w:b w:val="false"/>
          <w:i w:val="false"/>
          <w:color w:val="000000"/>
          <w:sz w:val="28"/>
        </w:rPr>
        <w:t>
      3) таза бюджеттік кредит беру – 17308 мың теңге;</w:t>
      </w:r>
      <w:r>
        <w:br/>
      </w:r>
      <w:r>
        <w:rPr>
          <w:rFonts w:ascii="Times New Roman"/>
          <w:b w:val="false"/>
          <w:i w:val="false"/>
          <w:color w:val="000000"/>
          <w:sz w:val="28"/>
        </w:rPr>
        <w:t>
      бюджеттік кредиттерді өтеу – 1386 мың теңге;</w:t>
      </w:r>
      <w:r>
        <w:br/>
      </w:r>
      <w:r>
        <w:rPr>
          <w:rFonts w:ascii="Times New Roman"/>
          <w:b w:val="false"/>
          <w:i w:val="false"/>
          <w:color w:val="000000"/>
          <w:sz w:val="28"/>
        </w:rPr>
        <w:t>
      5) бюджет тапшылығы (профициті) – -45950 мың теңге;</w:t>
      </w:r>
      <w:r>
        <w:br/>
      </w:r>
      <w:r>
        <w:rPr>
          <w:rFonts w:ascii="Times New Roman"/>
          <w:b w:val="false"/>
          <w:i w:val="false"/>
          <w:color w:val="000000"/>
          <w:sz w:val="28"/>
        </w:rPr>
        <w:t>
      6) бюджет тапшылығын қаржыландыру (профицитін пайдалану) - 45950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Мақтаарал аудандық мәслихатының 2010.01.27 </w:t>
      </w:r>
      <w:r>
        <w:rPr>
          <w:rFonts w:ascii="Times New Roman"/>
          <w:b w:val="false"/>
          <w:i w:val="false"/>
          <w:color w:val="000000"/>
          <w:sz w:val="28"/>
        </w:rPr>
        <w:t>N 29-206-IV</w:t>
      </w:r>
      <w:r>
        <w:rPr>
          <w:rFonts w:ascii="Times New Roman"/>
          <w:b w:val="false"/>
          <w:i w:val="false"/>
          <w:color w:val="ff0000"/>
          <w:sz w:val="28"/>
        </w:rPr>
        <w:t xml:space="preserve">; 2010.03.19 </w:t>
      </w:r>
      <w:r>
        <w:rPr>
          <w:rFonts w:ascii="Times New Roman"/>
          <w:b w:val="false"/>
          <w:i w:val="false"/>
          <w:color w:val="000000"/>
          <w:sz w:val="28"/>
        </w:rPr>
        <w:t>N 31-210-IV</w:t>
      </w:r>
      <w:r>
        <w:rPr>
          <w:rFonts w:ascii="Times New Roman"/>
          <w:b w:val="false"/>
          <w:i w:val="false"/>
          <w:color w:val="ff0000"/>
          <w:sz w:val="28"/>
        </w:rPr>
        <w:t xml:space="preserve">; 2010.04.19 </w:t>
      </w:r>
      <w:r>
        <w:rPr>
          <w:rFonts w:ascii="Times New Roman"/>
          <w:b w:val="false"/>
          <w:i w:val="false"/>
          <w:color w:val="000000"/>
          <w:sz w:val="28"/>
        </w:rPr>
        <w:t>N 33-221-IV</w:t>
      </w:r>
      <w:r>
        <w:rPr>
          <w:rFonts w:ascii="Times New Roman"/>
          <w:b w:val="false"/>
          <w:i w:val="false"/>
          <w:color w:val="ff0000"/>
          <w:sz w:val="28"/>
        </w:rPr>
        <w:t xml:space="preserve">; 2010.05.26 </w:t>
      </w:r>
      <w:r>
        <w:rPr>
          <w:rFonts w:ascii="Times New Roman"/>
          <w:b w:val="false"/>
          <w:i w:val="false"/>
          <w:color w:val="000000"/>
          <w:sz w:val="28"/>
        </w:rPr>
        <w:t>N 34-223-IV</w:t>
      </w:r>
      <w:r>
        <w:rPr>
          <w:rFonts w:ascii="Times New Roman"/>
          <w:b w:val="false"/>
          <w:i w:val="false"/>
          <w:color w:val="ff0000"/>
          <w:sz w:val="28"/>
        </w:rPr>
        <w:t xml:space="preserve">; 2010.08.18 </w:t>
      </w:r>
      <w:r>
        <w:rPr>
          <w:rFonts w:ascii="Times New Roman"/>
          <w:b w:val="false"/>
          <w:i w:val="false"/>
          <w:color w:val="000000"/>
          <w:sz w:val="28"/>
        </w:rPr>
        <w:t>N 37-240-IV</w:t>
      </w:r>
      <w:r>
        <w:rPr>
          <w:rFonts w:ascii="Times New Roman"/>
          <w:b w:val="false"/>
          <w:i w:val="false"/>
          <w:color w:val="ff0000"/>
          <w:sz w:val="28"/>
        </w:rPr>
        <w:t xml:space="preserve">; 2010.11.03 </w:t>
      </w:r>
      <w:r>
        <w:rPr>
          <w:rFonts w:ascii="Times New Roman"/>
          <w:b w:val="false"/>
          <w:i w:val="false"/>
          <w:color w:val="000000"/>
          <w:sz w:val="28"/>
        </w:rPr>
        <w:t>N 39-256-IV</w:t>
      </w:r>
      <w:r>
        <w:rPr>
          <w:rFonts w:ascii="Times New Roman"/>
          <w:b w:val="false"/>
          <w:i w:val="false"/>
          <w:color w:val="ff0000"/>
          <w:sz w:val="28"/>
        </w:rPr>
        <w:t xml:space="preserve"> (2010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органының 2010 жылға арналған табиғи және техногендік сипаттағы төтенше жағдайларды жою үшін арналған төтенше резерві 7998 мың теңге, шұғыл шығындарға арналған резерві 7912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Оңтүстік Қазақстан облысы Мақтаарал аудандық мәслихатының 2010.03.19 </w:t>
      </w:r>
      <w:r>
        <w:rPr>
          <w:rFonts w:ascii="Times New Roman"/>
          <w:b w:val="false"/>
          <w:i w:val="false"/>
          <w:color w:val="000000"/>
          <w:sz w:val="28"/>
        </w:rPr>
        <w:t>N 31-210-IV</w:t>
      </w:r>
      <w:r>
        <w:rPr>
          <w:rFonts w:ascii="Times New Roman"/>
          <w:b w:val="false"/>
          <w:i w:val="false"/>
          <w:color w:val="ff0000"/>
          <w:sz w:val="28"/>
        </w:rPr>
        <w:t xml:space="preserve">; 2010.05.26 </w:t>
      </w:r>
      <w:r>
        <w:rPr>
          <w:rFonts w:ascii="Times New Roman"/>
          <w:b w:val="false"/>
          <w:i w:val="false"/>
          <w:color w:val="000000"/>
          <w:sz w:val="28"/>
        </w:rPr>
        <w:t>N 34-223-IV</w:t>
      </w:r>
      <w:r>
        <w:rPr>
          <w:rFonts w:ascii="Times New Roman"/>
          <w:b w:val="false"/>
          <w:i w:val="false"/>
          <w:color w:val="ff0000"/>
          <w:sz w:val="28"/>
        </w:rPr>
        <w:t xml:space="preserve">; 2010.11.03 </w:t>
      </w:r>
      <w:r>
        <w:rPr>
          <w:rFonts w:ascii="Times New Roman"/>
          <w:b w:val="false"/>
          <w:i w:val="false"/>
          <w:color w:val="000000"/>
          <w:sz w:val="28"/>
        </w:rPr>
        <w:t>N 39-256-IV</w:t>
      </w:r>
      <w:r>
        <w:rPr>
          <w:rFonts w:ascii="Times New Roman"/>
          <w:b w:val="false"/>
          <w:i w:val="false"/>
          <w:color w:val="ff0000"/>
          <w:sz w:val="28"/>
        </w:rPr>
        <w:t xml:space="preserve"> (2010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2010 жылы аудандық бюджеттен қаржыландырылатын ауылды жерлерде жұмыс істейтін әлеуметтік қамсыздандыру, білім беру, мәдениет және спорт ұйымдарының мамандарын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бюджеттің ағымдағы бюджеттік бағдарламаларының тізбесі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бюджеттің бюджеттік даму бағдарламаларының тізбесі № 5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бюджеттің атқарылуы процесінде секвестрлеуге жатпайтын жергілікті бюджеттік бағдарламаларының тізбесі № 6 қосымшаға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2010 жылғы 1 қаңтардан бастап қолданысқа енгізіледі.      </w:t>
      </w:r>
    </w:p>
    <w:bookmarkEnd w:id="0"/>
    <w:p>
      <w:pPr>
        <w:spacing w:after="0"/>
        <w:ind w:left="0"/>
        <w:jc w:val="both"/>
      </w:pPr>
      <w:r>
        <w:rPr>
          <w:rFonts w:ascii="Times New Roman"/>
          <w:b w:val="false"/>
          <w:i/>
          <w:color w:val="000000"/>
          <w:sz w:val="28"/>
        </w:rPr>
        <w:t xml:space="preserve">      Аудандық мәслихат сессиясының төрағасы:    Ә.Асауов </w:t>
      </w:r>
    </w:p>
    <w:p>
      <w:pPr>
        <w:spacing w:after="0"/>
        <w:ind w:left="0"/>
        <w:jc w:val="both"/>
      </w:pPr>
      <w:r>
        <w:rPr>
          <w:rFonts w:ascii="Times New Roman"/>
          <w:b w:val="false"/>
          <w:i/>
          <w:color w:val="000000"/>
          <w:sz w:val="28"/>
        </w:rPr>
        <w:t xml:space="preserve">      Аудандық мәслихаттың хатшысы:              Ж.Әбдәзімов </w:t>
      </w:r>
    </w:p>
    <w:bookmarkStart w:name="z9" w:id="1"/>
    <w:p>
      <w:pPr>
        <w:spacing w:after="0"/>
        <w:ind w:left="0"/>
        <w:jc w:val="both"/>
      </w:pPr>
      <w:r>
        <w:rPr>
          <w:rFonts w:ascii="Times New Roman"/>
          <w:b w:val="false"/>
          <w:i w:val="false"/>
          <w:color w:val="000000"/>
          <w:sz w:val="28"/>
        </w:rPr>
        <w:t>
      Мақтаарал аудандық мәслихатының "2010-2012</w:t>
      </w:r>
      <w:r>
        <w:br/>
      </w:r>
      <w:r>
        <w:rPr>
          <w:rFonts w:ascii="Times New Roman"/>
          <w:b w:val="false"/>
          <w:i w:val="false"/>
          <w:color w:val="000000"/>
          <w:sz w:val="28"/>
        </w:rPr>
        <w:t>
      жылдарға арналған аудандық бюджет туралы"</w:t>
      </w:r>
      <w:r>
        <w:br/>
      </w:r>
      <w:r>
        <w:rPr>
          <w:rFonts w:ascii="Times New Roman"/>
          <w:b w:val="false"/>
          <w:i w:val="false"/>
          <w:color w:val="000000"/>
          <w:sz w:val="28"/>
        </w:rPr>
        <w:t>
      2009 жылғы 24 желтоқсандағы № 27-191-ІV</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Мақтаарал ауданының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2010.11.03 </w:t>
      </w:r>
      <w:r>
        <w:rPr>
          <w:rFonts w:ascii="Times New Roman"/>
          <w:b w:val="false"/>
          <w:i w:val="false"/>
          <w:color w:val="ff0000"/>
          <w:sz w:val="28"/>
        </w:rPr>
        <w:t>N 39-256-IV</w:t>
      </w:r>
      <w:r>
        <w:rPr>
          <w:rFonts w:ascii="Times New Roman"/>
          <w:b w:val="false"/>
          <w:i w:val="false"/>
          <w:color w:val="ff0000"/>
          <w:sz w:val="28"/>
        </w:rPr>
        <w:t xml:space="preserve"> (2010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760"/>
        <w:gridCol w:w="2124"/>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13 269 939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304 626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304 626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249 889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233 679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1 875 534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2 619 702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7 880 780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0"/>
        <w:gridCol w:w="706"/>
        <w:gridCol w:w="706"/>
        <w:gridCol w:w="7077"/>
        <w:gridCol w:w="21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13 298 581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347 474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80 023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246 874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10 415 973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7 364 327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7 357 432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7 333 582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2 645 896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2 457 553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2 457 553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831 061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785 904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785 904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82 410</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446 237</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21 065</w:t>
            </w:r>
          </w:p>
        </w:tc>
      </w:tr>
      <w:tr>
        <w:trPr>
          <w:trHeight w:val="27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5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45 157</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535 417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434 233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75 396</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298 162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29 811</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265 398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bl>
    <w:bookmarkStart w:name="z10" w:id="2"/>
    <w:p>
      <w:pPr>
        <w:spacing w:after="0"/>
        <w:ind w:left="0"/>
        <w:jc w:val="both"/>
      </w:pPr>
      <w:r>
        <w:rPr>
          <w:rFonts w:ascii="Times New Roman"/>
          <w:b w:val="false"/>
          <w:i w:val="false"/>
          <w:color w:val="000000"/>
          <w:sz w:val="28"/>
        </w:rPr>
        <w:t>
      Мақтаарал аудандық мәслихатының "2010-2012</w:t>
      </w:r>
      <w:r>
        <w:br/>
      </w:r>
      <w:r>
        <w:rPr>
          <w:rFonts w:ascii="Times New Roman"/>
          <w:b w:val="false"/>
          <w:i w:val="false"/>
          <w:color w:val="000000"/>
          <w:sz w:val="28"/>
        </w:rPr>
        <w:t>
      жылдарға арналған аудандық бюджет туралы"</w:t>
      </w:r>
      <w:r>
        <w:br/>
      </w:r>
      <w:r>
        <w:rPr>
          <w:rFonts w:ascii="Times New Roman"/>
          <w:b w:val="false"/>
          <w:i w:val="false"/>
          <w:color w:val="000000"/>
          <w:sz w:val="28"/>
        </w:rPr>
        <w:t>
      2009 жылғы 24 желтоқсандағы № 27-191-ІV</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Мақтаарал ауданының 2011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2010.11.03 </w:t>
      </w:r>
      <w:r>
        <w:rPr>
          <w:rFonts w:ascii="Times New Roman"/>
          <w:b w:val="false"/>
          <w:i w:val="false"/>
          <w:color w:val="ff0000"/>
          <w:sz w:val="28"/>
        </w:rPr>
        <w:t>N 39-256-IV</w:t>
      </w:r>
      <w:r>
        <w:rPr>
          <w:rFonts w:ascii="Times New Roman"/>
          <w:b w:val="false"/>
          <w:i w:val="false"/>
          <w:color w:val="ff0000"/>
          <w:sz w:val="28"/>
        </w:rPr>
        <w:t xml:space="preserve"> (2010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7"/>
        <w:gridCol w:w="666"/>
        <w:gridCol w:w="7800"/>
        <w:gridCol w:w="216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11 977 040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872 122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872 122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340 841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340 841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208 342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18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923 192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4"/>
        <w:gridCol w:w="727"/>
        <w:gridCol w:w="727"/>
        <w:gridCol w:w="6993"/>
        <w:gridCol w:w="218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11 977 040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538 837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502 291</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230 332</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249 991</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15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9 646 600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8 849 389</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8 841 139</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8 815 422</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436 656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89 948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77 969</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533 501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479 403</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15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230 380</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18 663</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49 098</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525 923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455 602</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70 321</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11 893</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11 893</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5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Мақтаарал аудандық мәслихатының "2010-2012</w:t>
      </w:r>
      <w:r>
        <w:br/>
      </w:r>
      <w:r>
        <w:rPr>
          <w:rFonts w:ascii="Times New Roman"/>
          <w:b w:val="false"/>
          <w:i w:val="false"/>
          <w:color w:val="000000"/>
          <w:sz w:val="28"/>
        </w:rPr>
        <w:t>
      жылдарға арналған аудандық бюджет туралы"</w:t>
      </w:r>
      <w:r>
        <w:br/>
      </w:r>
      <w:r>
        <w:rPr>
          <w:rFonts w:ascii="Times New Roman"/>
          <w:b w:val="false"/>
          <w:i w:val="false"/>
          <w:color w:val="000000"/>
          <w:sz w:val="28"/>
        </w:rPr>
        <w:t>
      2009 жылғы 24 желтоқсандағы № 27-191-ІV</w:t>
      </w:r>
      <w:r>
        <w:br/>
      </w:r>
      <w:r>
        <w:rPr>
          <w:rFonts w:ascii="Times New Roman"/>
          <w:b w:val="false"/>
          <w:i w:val="false"/>
          <w:color w:val="000000"/>
          <w:sz w:val="28"/>
        </w:rPr>
        <w:t>
      шешіміне № 3 қосымша</w:t>
      </w:r>
    </w:p>
    <w:bookmarkEnd w:id="3"/>
    <w:p>
      <w:pPr>
        <w:spacing w:after="0"/>
        <w:ind w:left="0"/>
        <w:jc w:val="left"/>
      </w:pPr>
      <w:r>
        <w:rPr>
          <w:rFonts w:ascii="Times New Roman"/>
          <w:b/>
          <w:i w:val="false"/>
          <w:color w:val="000000"/>
        </w:rPr>
        <w:t xml:space="preserve">        Мақтаарал ауданының 2012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2010.11.03 </w:t>
      </w:r>
      <w:r>
        <w:rPr>
          <w:rFonts w:ascii="Times New Roman"/>
          <w:b w:val="false"/>
          <w:i w:val="false"/>
          <w:color w:val="ff0000"/>
          <w:sz w:val="28"/>
        </w:rPr>
        <w:t>N 39-256-IV</w:t>
      </w:r>
      <w:r>
        <w:rPr>
          <w:rFonts w:ascii="Times New Roman"/>
          <w:b w:val="false"/>
          <w:i w:val="false"/>
          <w:color w:val="ff0000"/>
          <w:sz w:val="28"/>
        </w:rPr>
        <w:t xml:space="preserve"> (2010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662"/>
        <w:gridCol w:w="222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14 473 299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372 801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2 022 399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11 473 325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6"/>
        <w:gridCol w:w="707"/>
        <w:gridCol w:w="6971"/>
        <w:gridCol w:w="22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14 473 299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11 484 604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9 973 371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9 964 271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9 935 029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1 139 128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68 636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Мақтаарал аудандық мәслихатының "2010-2012</w:t>
      </w:r>
      <w:r>
        <w:br/>
      </w:r>
      <w:r>
        <w:rPr>
          <w:rFonts w:ascii="Times New Roman"/>
          <w:b w:val="false"/>
          <w:i w:val="false"/>
          <w:color w:val="000000"/>
          <w:sz w:val="28"/>
        </w:rPr>
        <w:t>
      жылдарға арналған аудандық бюджет туралы"</w:t>
      </w:r>
      <w:r>
        <w:br/>
      </w:r>
      <w:r>
        <w:rPr>
          <w:rFonts w:ascii="Times New Roman"/>
          <w:b w:val="false"/>
          <w:i w:val="false"/>
          <w:color w:val="000000"/>
          <w:sz w:val="28"/>
        </w:rPr>
        <w:t>
      2009 жылғы 24 желтоқсандағы № 27-191-ІV</w:t>
      </w:r>
      <w:r>
        <w:br/>
      </w:r>
      <w:r>
        <w:rPr>
          <w:rFonts w:ascii="Times New Roman"/>
          <w:b w:val="false"/>
          <w:i w:val="false"/>
          <w:color w:val="000000"/>
          <w:sz w:val="28"/>
        </w:rPr>
        <w:t>
      шешіміне № 4 қосымша</w:t>
      </w:r>
    </w:p>
    <w:bookmarkEnd w:id="4"/>
    <w:p>
      <w:pPr>
        <w:spacing w:after="0"/>
        <w:ind w:left="0"/>
        <w:jc w:val="left"/>
      </w:pPr>
      <w:r>
        <w:rPr>
          <w:rFonts w:ascii="Times New Roman"/>
          <w:b/>
          <w:i w:val="false"/>
          <w:color w:val="000000"/>
        </w:rPr>
        <w:t xml:space="preserve">       2010 жылға арналған аудандық бюджеттің ағымдағы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05"/>
        <w:gridCol w:w="730"/>
        <w:gridCol w:w="731"/>
        <w:gridCol w:w="911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Мақтарал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жүргізу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bookmarkStart w:name="z13" w:id="5"/>
    <w:p>
      <w:pPr>
        <w:spacing w:after="0"/>
        <w:ind w:left="0"/>
        <w:jc w:val="both"/>
      </w:pPr>
      <w:r>
        <w:rPr>
          <w:rFonts w:ascii="Times New Roman"/>
          <w:b w:val="false"/>
          <w:i w:val="false"/>
          <w:color w:val="000000"/>
          <w:sz w:val="28"/>
        </w:rPr>
        <w:t>
      Мақтаарал аудандық мәслихатының "2010-2012</w:t>
      </w:r>
      <w:r>
        <w:br/>
      </w:r>
      <w:r>
        <w:rPr>
          <w:rFonts w:ascii="Times New Roman"/>
          <w:b w:val="false"/>
          <w:i w:val="false"/>
          <w:color w:val="000000"/>
          <w:sz w:val="28"/>
        </w:rPr>
        <w:t>
      жылдарға арналған аудандық бюджет туралы"</w:t>
      </w:r>
      <w:r>
        <w:br/>
      </w:r>
      <w:r>
        <w:rPr>
          <w:rFonts w:ascii="Times New Roman"/>
          <w:b w:val="false"/>
          <w:i w:val="false"/>
          <w:color w:val="000000"/>
          <w:sz w:val="28"/>
        </w:rPr>
        <w:t>
      2009 жылғы 24 желтоқсандағы № 27-191-ІV</w:t>
      </w:r>
      <w:r>
        <w:br/>
      </w:r>
      <w:r>
        <w:rPr>
          <w:rFonts w:ascii="Times New Roman"/>
          <w:b w:val="false"/>
          <w:i w:val="false"/>
          <w:color w:val="000000"/>
          <w:sz w:val="28"/>
        </w:rPr>
        <w:t>
      шешіміне № 5 қосымша</w:t>
      </w:r>
    </w:p>
    <w:bookmarkEnd w:id="5"/>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30"/>
        <w:gridCol w:w="731"/>
        <w:gridCol w:w="910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4" w:id="6"/>
    <w:p>
      <w:pPr>
        <w:spacing w:after="0"/>
        <w:ind w:left="0"/>
        <w:jc w:val="both"/>
      </w:pPr>
      <w:r>
        <w:rPr>
          <w:rFonts w:ascii="Times New Roman"/>
          <w:b w:val="false"/>
          <w:i w:val="false"/>
          <w:color w:val="000000"/>
          <w:sz w:val="28"/>
        </w:rPr>
        <w:t>
      Мақтаарал аудандық мәслихатының "2010-2012</w:t>
      </w:r>
      <w:r>
        <w:br/>
      </w:r>
      <w:r>
        <w:rPr>
          <w:rFonts w:ascii="Times New Roman"/>
          <w:b w:val="false"/>
          <w:i w:val="false"/>
          <w:color w:val="000000"/>
          <w:sz w:val="28"/>
        </w:rPr>
        <w:t>
      жылдарға арналған аудандық бюджет туралы"</w:t>
      </w:r>
      <w:r>
        <w:br/>
      </w:r>
      <w:r>
        <w:rPr>
          <w:rFonts w:ascii="Times New Roman"/>
          <w:b w:val="false"/>
          <w:i w:val="false"/>
          <w:color w:val="000000"/>
          <w:sz w:val="28"/>
        </w:rPr>
        <w:t>
      2009 жылғы 24 желтоқсандағы № 27-191-IV</w:t>
      </w:r>
      <w:r>
        <w:br/>
      </w:r>
      <w:r>
        <w:rPr>
          <w:rFonts w:ascii="Times New Roman"/>
          <w:b w:val="false"/>
          <w:i w:val="false"/>
          <w:color w:val="000000"/>
          <w:sz w:val="28"/>
        </w:rPr>
        <w:t>
      шешіміне № 6 қосымша</w:t>
      </w:r>
    </w:p>
    <w:bookmarkEnd w:id="6"/>
    <w:p>
      <w:pPr>
        <w:spacing w:after="0"/>
        <w:ind w:left="0"/>
        <w:jc w:val="left"/>
      </w:pPr>
      <w:r>
        <w:rPr>
          <w:rFonts w:ascii="Times New Roman"/>
          <w:b/>
          <w:i w:val="false"/>
          <w:color w:val="000000"/>
        </w:rPr>
        <w:t xml:space="preserve">       2010 жылға арналған аудандық бюджеттің атқарылуы барысында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18"/>
        <w:gridCol w:w="731"/>
        <w:gridCol w:w="731"/>
        <w:gridCol w:w="911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 № 7 қосымша</w:t>
      </w:r>
    </w:p>
    <w:p>
      <w:pPr>
        <w:spacing w:after="0"/>
        <w:ind w:left="0"/>
        <w:jc w:val="left"/>
      </w:pPr>
      <w:r>
        <w:rPr>
          <w:rFonts w:ascii="Times New Roman"/>
          <w:b/>
          <w:i w:val="false"/>
          <w:color w:val="000000"/>
        </w:rPr>
        <w:t xml:space="preserve">       Мақтаарал ауданының қала, кенттер және ауылдық округтерінің 2010 жылға арналған жылдық қаржыландыру жоспары</w:t>
      </w:r>
    </w:p>
    <w:p>
      <w:pPr>
        <w:spacing w:after="0"/>
        <w:ind w:left="0"/>
        <w:jc w:val="both"/>
      </w:pPr>
      <w:r>
        <w:rPr>
          <w:rFonts w:ascii="Times New Roman"/>
          <w:b w:val="false"/>
          <w:i w:val="false"/>
          <w:color w:val="ff0000"/>
          <w:sz w:val="28"/>
        </w:rPr>
        <w:t xml:space="preserve">      Ескерту. Шешім 7-қосымшамен толықтырылды - Оңтүстік Қазақстан облысы Мақтаарал аудандық мәслихатының 2010.08.18 </w:t>
      </w:r>
      <w:r>
        <w:rPr>
          <w:rFonts w:ascii="Times New Roman"/>
          <w:b w:val="false"/>
          <w:i w:val="false"/>
          <w:color w:val="ff0000"/>
          <w:sz w:val="28"/>
        </w:rPr>
        <w:t>N 37-240-IV</w:t>
      </w:r>
      <w:r>
        <w:rPr>
          <w:rFonts w:ascii="Times New Roman"/>
          <w:b w:val="false"/>
          <w:i w:val="false"/>
          <w:color w:val="ff0000"/>
          <w:sz w:val="28"/>
        </w:rPr>
        <w:t xml:space="preserve"> Шешімімен; жаңа редакцияда - Оңтүстік Қазақстан облысы Мақтаарал аудандық мәслихатының 2010.11.03 </w:t>
      </w:r>
      <w:r>
        <w:rPr>
          <w:rFonts w:ascii="Times New Roman"/>
          <w:b w:val="false"/>
          <w:i w:val="false"/>
          <w:color w:val="ff0000"/>
          <w:sz w:val="28"/>
        </w:rPr>
        <w:t>N 39-256-IV</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707"/>
        <w:gridCol w:w="707"/>
        <w:gridCol w:w="6975"/>
        <w:gridCol w:w="221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688 206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246 874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387 718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109 991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"Әсем"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"Балдаурен"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"Аяулым"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"Бүлдіршін"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"Әлжан ана"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Кетебай ауылындағы балабақша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"Нұр-Асықата"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төстік"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"Бибайша"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"Айгерім"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"Саят"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