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4796" w14:textId="0cb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Тұрғындардың жеке иелігіндегі малын, құсын және жер учаскесін (жер үлесін) кіріс бермейді деп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әкімиятының 2009 жылғы 20 желтоқсандағы N 339 қаулысы. Әділет департаменті Қызылқоға ауданының әділет басқармасында 2010 жылғы 19 қаңтарында N 4-5-118 тіркелді. Күші жойылды - Атырау облысы Қызылқоға ауданы әкімдігінің 2024 жылғы 20 наурыздағы №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20.03.2024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№ 246 "Мемлекеттік атаулы әлеуметтік көмек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тұрғындарына мемлекеттік атаулы әлеуметтік көмек тағайындауда отбасының жиынтық табысын есептеген кезде азаматтардың жеке иелігіндегі 2 бас мүйізді ірі қара, 5 бас қой мен ешкі малдарын, құсын және жер учаскесін (жер үлесін) кіріс бермейді деп айқындалсын.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1-тармақта белгіленген мал басы санынан артық малдың әр басының өнімі бұрынғы Қазақстан Республикасының Еңбек және халықты әлеуметтік қорғау Министрінің 2009 жылғы 28 шілдедегі № 237-ө бұйрығымен бекітілген "Мемлекеттік атаулы әлеуметтік көмек алуға үміткер адамның (отбасының) жиынтық табысын есептеудің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статистика органдары беретін бағалармен отбасының жиынтық табысына кіріс болып есептелінсін.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бөлімі, ауылдық, селолық округ әкімдері тұрғындар арасында осы қаулыға байланысты түсінік жұмыстарын жүргізсін.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Б. Шаяхметовке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