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935f" w14:textId="c10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N 12/74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23 қарашадағы N 23/141 шешімі. Солтүстік Қазақстан облысы Есіл ауданының Әділет басқармасында 2009 жылғы 29 желтоқсанда N 13-6-134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22 желтоқсандағы № 12/74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қаңтарында мемлекеттік тіркеудің аймақтық тізілім бөлімінде № 13-6-107 тіркелген және 2009 жылғы 13 ақпандағы «Есіл таңы» аудандық газетінің № 7(140) санында, 2009 жылғы 16 қаңтардағы «Ишим» газетінің № 3(8411) санында жарияланған),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2009 жылғы 27 сәуірдегі № 17/109 «2009 жылға арналған аудандық бюджет туралы» аудандық мәслихаттың 2008 жылғы 22 желтоқсандағы № 12/74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2009 жылғы 3 маусымдағы мемлекеттік тіркеудің аймақтық тізілім бөлімінде № 13-6-117 тіркелген, 2009 жылғы 19 маусымдағы «Есіл таңы» газетінің № 25(158) санында, 2009 жылғы 10 шілдедегі «Ишим» газетінің № 29(8437) санында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аудандық мәслихаттың 2009 жылғы 7 тамыздағы № 21/129 «2009 жылға арналған аудандық бюджет туралы» аудандық мәслихаттың 2008 жылғы 22 желтоқсандағы № 12/74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2009 жылдың 14 қыркүйегінде мемлекеттік тіркеудің аймақтық тізілім бөлімінде № 13-6/125 тіркелген, 2009 жылғы 9 қазандағы «Есіл таңы» газетінің № 41(173) санында, 2009 жылғы 23 қазандағы «Ишим» газетінің № 44(8452) санында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), аудандық мәслихаттың 2009 жылғы 26 қазандағы № 22/136 «2009 жылға арналған аудандық бюджет туралы» аудандық мәслихаттың 2008 жылғы 22 желтоқсандағы № 12/74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нақтылануын есепке ала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«1 680 701» сандары «1 679 243»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«1 478 020» сандары «1 476 562»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«1 674 225» сандары «1 672 767»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шешімге 1, 8-қосымшалар осы шешімге 1, 2-қосымшаларға сәйкес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                                 2009 ж.26.11.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Р. Аңбаев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Г. Стороженко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№ 23/141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Есіл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33"/>
        <w:gridCol w:w="6773"/>
        <w:gridCol w:w="2313"/>
      </w:tblGrid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1 679 243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3"/>
        <w:gridCol w:w="693"/>
        <w:gridCol w:w="6373"/>
        <w:gridCol w:w="2373"/>
      </w:tblGrid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 әкімшісі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1 672 767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жетілдіру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978 373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мекемелерінің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мен оқу-әдістемелік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нысаналы трансферттер есебінен білімнің мемлекеттік жүйесіне жаңа оқыту техникаларын енгізу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ұжымдарының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 жұмыстары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 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 жүйесін жетілдіру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 жөндеу және елді 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 дамыту және елді 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 алу және (немесе) құрылысы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іске қосуды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нысандарын күрделі, ағымдағы жөндеу жұмыстары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елді мекендердің әлеуметтік сала мамандарын әлеуметтік қолдау шараларын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жерлердің жер-шаруашылық құрылғысы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кенттердегі, ауылдардағы (селолар), ауылдық (селолық) округтердегі әлеуметтік жобаларды жетілдіру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коммуникация, 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ауданішілік қоғамдық жолаушылар тасымалдауды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көлігі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 әкімшісі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несиелерін құру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Тапшылықты қаржыландыру (бюджет 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қалдықтарының 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№ 23/141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8-қосымша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Есіл ауданы бойынша республикалық бюджеттің ағымдағы мақсатты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813"/>
        <w:gridCol w:w="2173"/>
        <w:gridCol w:w="2513"/>
        <w:gridCol w:w="2613"/>
      </w:tblGrid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ағымдағы мақсатты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 білім мемлекеттік мекемелерін-де физика, химия, биология пәні кабинеттерін оқу құралдарымен жабдықтауға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білім берудің мемлекеттік жүйесіне жаңа технологияларды енгізу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813"/>
        <w:gridCol w:w="2713"/>
        <w:gridCol w:w="26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</w:t>
            </w:r>
          </w:p>
        </w:tc>
      </w:tr>
      <w:tr>
        <w:trPr>
          <w:trHeight w:val="9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 жөндеуге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ОМ күрделі жөндеуге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 күрделі жөндеуге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 күрделі жөндеуге</w:t>
            </w:r>
          </w:p>
        </w:tc>
      </w:tr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7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2245"/>
        <w:gridCol w:w="2568"/>
        <w:gridCol w:w="301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білім мемлекеттік мекемелерінде мультимедиялық және лингафондық кабинет құруға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 жөндеу және елді мекендерді көркейту. "Қамқор" МКК жылу жүйесін күрделі жөндеуге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</w:tr>
      <w:tr>
        <w:trPr>
          <w:trHeight w:val="25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</w:tr>
      <w:tr>
        <w:trPr>
          <w:trHeight w:val="27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2493"/>
        <w:gridCol w:w="2633"/>
        <w:gridCol w:w="2033"/>
        <w:gridCol w:w="2313"/>
      </w:tblGrid>
      <w:tr>
        <w:trPr>
          <w:trHeight w:val="21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Мәдени-ет және тілдер-ді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нысандарын күрделі, ағымдағы жөндеу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 күрделі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193"/>
        <w:gridCol w:w="2933"/>
        <w:gridCol w:w="3273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29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отбасылар-дың 18 жасқа дейінгі балаларына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жәрдемақы төлеуге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451 005 011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451 016 011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</w:tr>
      <w:tr>
        <w:trPr>
          <w:trHeight w:val="27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473"/>
        <w:gridCol w:w="3913"/>
      </w:tblGrid>
      <w:tr>
        <w:trPr>
          <w:trHeight w:val="21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республикалық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Торанғұл және Двинск селоларына су айырғышын жаңарту жөніндегі жобаны аяқтауға</w:t>
            </w:r>
          </w:p>
        </w:tc>
      </w:tr>
      <w:tr>
        <w:trPr>
          <w:trHeight w:val="25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467012011</w:t>
            </w:r>
          </w:p>
        </w:tc>
      </w:tr>
      <w:tr>
        <w:trPr>
          <w:trHeight w:val="27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