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b085" w14:textId="c37b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2008 жылғы 26 желтоқсандағы (ІV сайланған ХІІ сессиясы) "2009 жылға арналған аудан бюджеті туралы" N 58/12 шешіміне 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2009 жылғы 28 сәуірдегі N 80/15 шешімі. Павлодар облысы Успен ауданының Әділет басқармасында 2009 жылғы 8 мамырда N 69 тіркелген. Қолдану мерзімінің өтуіне байланысты күші жойылды (Павлодар облысы Успен аудандық мәслихатының 2010 жылғы 15 сәуірдегі N 1-04-31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Успен аудандық мәслихатының 2010.04.15 N 1-04-31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бабының 1 тармағына, Қазақстан Республикасының  "Қазақстан Республикасындағы жергілікті мемлекеттік басқару және өзін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бабының, 1 тармағының 1) тармақшасына, облыстық мәслихаттың 2009 жылғы 22 сәуірдегі (ІV сайланған ХV сессиясы) "Облыстық мәслихаттың (ІV сайланған ХІ сессиясы) 2008 жылғы 18 желтоқсандағы "2009 жылға арналған облыстық бюджеті туралы" N 146/11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191/15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2008 жылғы 26 желтоқсандағы (ІV сайланған ХІІ сессиясы) "2009 жылға арналған аудан бюджеті туралы" N 58/12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 (Нормативтік құқықтық актілерді мемлекеттік тіркеу тізілімінде N 12-12-62 тіркелген, "Сельские будни" газетінде 2009 жылдың 17 қаңтардағы 2 нөмірінде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- 1 210 824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- 125 655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- 533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- 1 083 721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- 1 213 082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- 2258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- 2258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Успен аудандық мәслихатының 2008 жылғы 26 желтоқсандағы (ІV сайланған ХІІ сессиясы) "2009 жылға арналған аудан бюджеті туралы" N 58/12 шешімінің 2 қосымшасына сәйкес 4 қосымша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жүзеге асуын бақылау аудандық мәслихаттың экономика және бюджет бойынша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ІV сайланған ХV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 Смағұлова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мәслихаттың хатшысы                     Т. Байғожинов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9"/>
        <w:gridCol w:w="418"/>
        <w:gridCol w:w="270"/>
        <w:gridCol w:w="7167"/>
        <w:gridCol w:w="29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1 210 824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125 655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1 083 721</w:t>
            </w:r>
          </w:p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1 083 721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67"/>
        <w:gridCol w:w="548"/>
        <w:gridCol w:w="548"/>
        <w:gridCol w:w="424"/>
        <w:gridCol w:w="6321"/>
        <w:gridCol w:w="282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(тыс. тенге)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1213082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110317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62509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670750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592890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565941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82012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70951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56980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78896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68371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БЮДЖЕТТІҢ НЕСИЕ БЕРУІ: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АКТИВТАРМЕН ОПЕРАЦИЯЛЫҚ САЛЬДО: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-2 258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(ПРОФИЦИТТІН ПАЙДАЛАНУ):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 ауылдық округі бойынша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442"/>
        <w:gridCol w:w="401"/>
        <w:gridCol w:w="544"/>
        <w:gridCol w:w="544"/>
        <w:gridCol w:w="545"/>
        <w:gridCol w:w="7503"/>
      </w:tblGrid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ауылдық округі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
</w:t>
            </w:r>
          </w:p>
        </w:tc>
      </w:tr>
      <w:tr>
        <w:trPr>
          <w:trHeight w:val="106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ауылдық округі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амсыздандыру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істiк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Тимирязево ауыл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Ольгино ауылдық округі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Равнополь ауылдық округі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Козыкеткен ауылдық округі әкімінің аппыраты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Ковалев ауылдық округі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Лозов ауылдық округі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Богатырь ауыл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Конырозек ауылдық округі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Новопокров ауылдық округі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Надаров ауылдық округі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Қаратай ауыл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Таволжан ауыл әкімінің аппараты ММ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