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834a" w14:textId="8418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2008 жылғы 25 желтоқсандағы (IV шақырылған кезекті XI сессия) "Екібастұз қаласының 2009 жылға арналған бюджеті туралы" N 129/11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2009 жылғы 25 сәуірдегі N 166/16 шешімі. Павлодар облысы Екібастұз қаласының Әділет басқармасында 2009 жылғы 29 сәуірде N 226 тіркелген. Күші жойылды - қолдану мерзімінің өтуіне байланысты (Павлодар облысы Екібастұз қалалық мәслихатының 2010 жылғы 5 мамырдағы N 54/1-07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Екібастұз қалалық мәслихатының 2010.05.05 N 54/1-07 хаты).</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Бюджеттік Кодексіне</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бюджеттік қаражаттарды тиімді пайдалануды қамтамасыз ету мақсатында, Екібастұз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Екібастұз қалалық мәслихатының 2009 жылғы 20 қаңтардағы (IV шақырылған кезектен тыс XII сессия) "Екібастұз қалалық мәслихатының 2008 жылғы 25 желтоқсандағы (IV шақырылған кезекті XI сессия) "Екібастұз қаласының 2009 жылға арналған бюджеті туралы" N 129/11 шешіміне өзгерістер мен толықтырулар енгізу туралы" (нормативтік құқықтық актілер Тізілімінде N 12-3-212 тіркелген, 2009 жылғы 29 қаңтарда N 5 "Отарқа" газетінде, 2009 жылғы 29 қаңтарда N 5 "Вести Экибастуза" газетінде жарияланған) N 131/12 шешімімен енгізілген өзгерістермен және толықтырулармен, Екібастұз қалалық мәслихатының 2008 жылғы 25 желтоқсандағы (IV шақырылған кезекті XI сессия) "Екібастұз қаласының 2009 жылға арналған бюджеті туралы" (нормативтік құқықтық актілер Тізілімінде N 12-3-209 тіркелген, 2009 жылғы 8 қаңтарда N 2 "Отарқа" газетінде, 2009 жылғы 8 қаңтарда N 2 "Вести Экибастуза" газетінде жарияланған) N 129/11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 тармақ келесі редакцияда мазмұндалсын:</w:t>
      </w:r>
      <w:r>
        <w:br/>
      </w:r>
      <w:r>
        <w:rPr>
          <w:rFonts w:ascii="Times New Roman"/>
          <w:b w:val="false"/>
          <w:i w:val="false"/>
          <w:color w:val="000000"/>
          <w:sz w:val="28"/>
        </w:rPr>
        <w:t>
      "1.Қоса беріліп отырған Екібастұз қаласының 2009 жылға арналған бюджеті 1-қосымша келесі көлемде бекітілсін:</w:t>
      </w:r>
      <w:r>
        <w:br/>
      </w:r>
      <w:r>
        <w:rPr>
          <w:rFonts w:ascii="Times New Roman"/>
          <w:b w:val="false"/>
          <w:i w:val="false"/>
          <w:color w:val="000000"/>
          <w:sz w:val="28"/>
        </w:rPr>
        <w:t>
      1) кірістер 7 275 681 мың теңге, соның ішінде:</w:t>
      </w:r>
      <w:r>
        <w:br/>
      </w:r>
      <w:r>
        <w:rPr>
          <w:rFonts w:ascii="Times New Roman"/>
          <w:b w:val="false"/>
          <w:i w:val="false"/>
          <w:color w:val="000000"/>
          <w:sz w:val="28"/>
        </w:rPr>
        <w:t>
      салық түсімдері 5 338 719 мың теңге;</w:t>
      </w:r>
      <w:r>
        <w:br/>
      </w:r>
      <w:r>
        <w:rPr>
          <w:rFonts w:ascii="Times New Roman"/>
          <w:b w:val="false"/>
          <w:i w:val="false"/>
          <w:color w:val="000000"/>
          <w:sz w:val="28"/>
        </w:rPr>
        <w:t>
      салықтық емес түсімдер 10 935 мың теңге;</w:t>
      </w:r>
      <w:r>
        <w:br/>
      </w:r>
      <w:r>
        <w:rPr>
          <w:rFonts w:ascii="Times New Roman"/>
          <w:b w:val="false"/>
          <w:i w:val="false"/>
          <w:color w:val="000000"/>
          <w:sz w:val="28"/>
        </w:rPr>
        <w:t>
      негізгі капиталды сатудан түсетін 42 000 мың теңге;</w:t>
      </w:r>
      <w:r>
        <w:br/>
      </w:r>
      <w:r>
        <w:rPr>
          <w:rFonts w:ascii="Times New Roman"/>
          <w:b w:val="false"/>
          <w:i w:val="false"/>
          <w:color w:val="000000"/>
          <w:sz w:val="28"/>
        </w:rPr>
        <w:t>
      трансферт түсімдері 1 884 027 мың теңге;</w:t>
      </w:r>
      <w:r>
        <w:br/>
      </w:r>
      <w:r>
        <w:rPr>
          <w:rFonts w:ascii="Times New Roman"/>
          <w:b w:val="false"/>
          <w:i w:val="false"/>
          <w:color w:val="000000"/>
          <w:sz w:val="28"/>
        </w:rPr>
        <w:t>
      2) шығындар 7 860 440 мың теңге;</w:t>
      </w:r>
      <w:r>
        <w:br/>
      </w:r>
      <w:r>
        <w:rPr>
          <w:rFonts w:ascii="Times New Roman"/>
          <w:b w:val="false"/>
          <w:i w:val="false"/>
          <w:color w:val="000000"/>
          <w:sz w:val="28"/>
        </w:rPr>
        <w:t>
      3) таза бюджеттік кредит беру 0, соның ішінде:</w:t>
      </w:r>
      <w:r>
        <w:br/>
      </w:r>
      <w:r>
        <w:rPr>
          <w:rFonts w:ascii="Times New Roman"/>
          <w:b w:val="false"/>
          <w:i w:val="false"/>
          <w:color w:val="000000"/>
          <w:sz w:val="28"/>
        </w:rPr>
        <w:t>
      бюджеттік кредиттер 0;</w:t>
      </w:r>
      <w:r>
        <w:br/>
      </w:r>
      <w:r>
        <w:rPr>
          <w:rFonts w:ascii="Times New Roman"/>
          <w:b w:val="false"/>
          <w:i w:val="false"/>
          <w:color w:val="000000"/>
          <w:sz w:val="28"/>
        </w:rPr>
        <w:t>
      бюджеттік кредиттерді өтеу 0;</w:t>
      </w:r>
      <w:r>
        <w:br/>
      </w:r>
      <w:r>
        <w:rPr>
          <w:rFonts w:ascii="Times New Roman"/>
          <w:b w:val="false"/>
          <w:i w:val="false"/>
          <w:color w:val="000000"/>
          <w:sz w:val="28"/>
        </w:rPr>
        <w:t>
      4) қаржылық активтермен операция бойынша сальдо 529 980 мың теңге, соның ішінде:</w:t>
      </w:r>
      <w:r>
        <w:br/>
      </w:r>
      <w:r>
        <w:rPr>
          <w:rFonts w:ascii="Times New Roman"/>
          <w:b w:val="false"/>
          <w:i w:val="false"/>
          <w:color w:val="000000"/>
          <w:sz w:val="28"/>
        </w:rPr>
        <w:t>
      қаржы активтерін сатып алу 529 980 мың теңге;</w:t>
      </w:r>
      <w:r>
        <w:br/>
      </w:r>
      <w:r>
        <w:rPr>
          <w:rFonts w:ascii="Times New Roman"/>
          <w:b w:val="false"/>
          <w:i w:val="false"/>
          <w:color w:val="000000"/>
          <w:sz w:val="28"/>
        </w:rPr>
        <w:t>
      мемлекеттің қаржы активтерін сатудан түсетін түсімдер 0;</w:t>
      </w:r>
      <w:r>
        <w:br/>
      </w:r>
      <w:r>
        <w:rPr>
          <w:rFonts w:ascii="Times New Roman"/>
          <w:b w:val="false"/>
          <w:i w:val="false"/>
          <w:color w:val="000000"/>
          <w:sz w:val="28"/>
        </w:rPr>
        <w:t>
      5) бюджет тапшылығы (профициті) -1 114 739 мың теңге;</w:t>
      </w:r>
      <w:r>
        <w:br/>
      </w:r>
      <w:r>
        <w:rPr>
          <w:rFonts w:ascii="Times New Roman"/>
          <w:b w:val="false"/>
          <w:i w:val="false"/>
          <w:color w:val="000000"/>
          <w:sz w:val="28"/>
        </w:rPr>
        <w:t>
      6) бюджет тапшылығын қаржыландыру (профицитін пайдалану) 1 114 739 мың теңге:</w:t>
      </w:r>
      <w:r>
        <w:br/>
      </w:r>
      <w:r>
        <w:rPr>
          <w:rFonts w:ascii="Times New Roman"/>
          <w:b w:val="false"/>
          <w:i w:val="false"/>
          <w:color w:val="000000"/>
          <w:sz w:val="28"/>
        </w:rPr>
        <w:t>
      қарыздар түсімі 0;</w:t>
      </w:r>
      <w:r>
        <w:br/>
      </w:r>
      <w:r>
        <w:rPr>
          <w:rFonts w:ascii="Times New Roman"/>
          <w:b w:val="false"/>
          <w:i w:val="false"/>
          <w:color w:val="000000"/>
          <w:sz w:val="28"/>
        </w:rPr>
        <w:t>
      қарыздарды өтеу 0;</w:t>
      </w:r>
      <w:r>
        <w:br/>
      </w:r>
      <w:r>
        <w:rPr>
          <w:rFonts w:ascii="Times New Roman"/>
          <w:b w:val="false"/>
          <w:i w:val="false"/>
          <w:color w:val="000000"/>
          <w:sz w:val="28"/>
        </w:rPr>
        <w:t>
      бюджет қаражаттарының пайдаланылатын қалдықтары 1 114 739 мың теңге.</w:t>
      </w:r>
      <w:r>
        <w:br/>
      </w:r>
      <w:r>
        <w:rPr>
          <w:rFonts w:ascii="Times New Roman"/>
          <w:b w:val="false"/>
          <w:i w:val="false"/>
          <w:color w:val="000000"/>
          <w:sz w:val="28"/>
        </w:rPr>
        <w:t>
</w:t>
      </w:r>
      <w:r>
        <w:rPr>
          <w:rFonts w:ascii="Times New Roman"/>
          <w:b w:val="false"/>
          <w:i w:val="false"/>
          <w:color w:val="000000"/>
          <w:sz w:val="28"/>
        </w:rPr>
        <w:t>
      2. 1-қосымша "Екібастұз қаласының 2009 жылға арналған бюджеті" осы шешімнің 1-қосымшасына сәйкес жаңа редакцияда мазмұндалсын;</w:t>
      </w:r>
      <w:r>
        <w:br/>
      </w:r>
      <w:r>
        <w:rPr>
          <w:rFonts w:ascii="Times New Roman"/>
          <w:b w:val="false"/>
          <w:i w:val="false"/>
          <w:color w:val="000000"/>
          <w:sz w:val="28"/>
        </w:rPr>
        <w:t>
      2-қосымша "2009 жылға арналған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бөліне отырып, қала бюджетінің бюджеттік даму бағдарламаларының тізбесі осы шешімнің 2-қосымшасына сәйкес жаңа редакцияда мазмұндалсын;</w:t>
      </w:r>
      <w:r>
        <w:br/>
      </w:r>
      <w:r>
        <w:rPr>
          <w:rFonts w:ascii="Times New Roman"/>
          <w:b w:val="false"/>
          <w:i w:val="false"/>
          <w:color w:val="000000"/>
          <w:sz w:val="28"/>
        </w:rPr>
        <w:t>
      4-қосымша "2009 жылға арналған кент, ауыл (село), ауылдық (селолық) округтердің бюджеттік бағдарламаларының тізбесі" осы шешімнің 3-қосымшасына сәйкес жаңа редакцияда мазмұндалсын;</w:t>
      </w:r>
      <w:r>
        <w:br/>
      </w:r>
      <w:r>
        <w:rPr>
          <w:rFonts w:ascii="Times New Roman"/>
          <w:b w:val="false"/>
          <w:i w:val="false"/>
          <w:color w:val="000000"/>
          <w:sz w:val="28"/>
        </w:rPr>
        <w:t>
      5-қосымша "2009 жылға арналған нысаналы трансферттердің сомасын бағдарламалар әкімшілеріне бөлу" осы шешімнің 4-қосымшасына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органының резерві 54866,0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Екібастұз қалалық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5. 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Р. Елубаева</w:t>
      </w:r>
    </w:p>
    <w:p>
      <w:pPr>
        <w:spacing w:after="0"/>
        <w:ind w:left="0"/>
        <w:jc w:val="both"/>
      </w:pPr>
      <w:r>
        <w:rPr>
          <w:rFonts w:ascii="Times New Roman"/>
          <w:b w:val="false"/>
          <w:i/>
          <w:color w:val="000000"/>
          <w:sz w:val="28"/>
        </w:rPr>
        <w:t>      Қалалық мәслихат хатшысы                   Ғ. Балтабекова</w:t>
      </w:r>
    </w:p>
    <w:bookmarkStart w:name="z7" w:id="1"/>
    <w:p>
      <w:pPr>
        <w:spacing w:after="0"/>
        <w:ind w:left="0"/>
        <w:jc w:val="both"/>
      </w:pPr>
      <w:r>
        <w:rPr>
          <w:rFonts w:ascii="Times New Roman"/>
          <w:b w:val="false"/>
          <w:i w:val="false"/>
          <w:color w:val="000000"/>
          <w:sz w:val="28"/>
        </w:rPr>
        <w:t>
Екібастұз қалалық мәслихатының</w:t>
      </w:r>
      <w:r>
        <w:br/>
      </w:r>
      <w:r>
        <w:rPr>
          <w:rFonts w:ascii="Times New Roman"/>
          <w:b w:val="false"/>
          <w:i w:val="false"/>
          <w:color w:val="000000"/>
          <w:sz w:val="28"/>
        </w:rPr>
        <w:t>
2009 жылғы 25 сәуірдегі</w:t>
      </w:r>
      <w:r>
        <w:br/>
      </w:r>
      <w:r>
        <w:rPr>
          <w:rFonts w:ascii="Times New Roman"/>
          <w:b w:val="false"/>
          <w:i w:val="false"/>
          <w:color w:val="000000"/>
          <w:sz w:val="28"/>
        </w:rPr>
        <w:t>
(IV шақырылған кезекті ХVI сессия)</w:t>
      </w:r>
      <w:r>
        <w:br/>
      </w:r>
      <w:r>
        <w:rPr>
          <w:rFonts w:ascii="Times New Roman"/>
          <w:b w:val="false"/>
          <w:i w:val="false"/>
          <w:color w:val="000000"/>
          <w:sz w:val="28"/>
        </w:rPr>
        <w:t>
N 166/16 шешіміне</w:t>
      </w:r>
      <w:r>
        <w:br/>
      </w:r>
      <w:r>
        <w:rPr>
          <w:rFonts w:ascii="Times New Roman"/>
          <w:b w:val="false"/>
          <w:i w:val="false"/>
          <w:color w:val="000000"/>
          <w:sz w:val="28"/>
        </w:rPr>
        <w:t>
1 - қосымша</w:t>
      </w:r>
    </w:p>
    <w:bookmarkEnd w:id="1"/>
    <w:p>
      <w:pPr>
        <w:spacing w:after="0"/>
        <w:ind w:left="0"/>
        <w:jc w:val="both"/>
      </w:pPr>
      <w:r>
        <w:rPr>
          <w:rFonts w:ascii="Times New Roman"/>
          <w:b w:val="false"/>
          <w:i w:val="false"/>
          <w:color w:val="000000"/>
          <w:sz w:val="28"/>
        </w:rPr>
        <w:t>Екібастұз қалалық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(IV шақырылған, кезекті ХI сессия)</w:t>
      </w:r>
      <w:r>
        <w:br/>
      </w:r>
      <w:r>
        <w:rPr>
          <w:rFonts w:ascii="Times New Roman"/>
          <w:b w:val="false"/>
          <w:i w:val="false"/>
          <w:color w:val="000000"/>
          <w:sz w:val="28"/>
        </w:rPr>
        <w:t>
N 129/11 шешіміне</w:t>
      </w:r>
      <w:r>
        <w:br/>
      </w:r>
      <w:r>
        <w:rPr>
          <w:rFonts w:ascii="Times New Roman"/>
          <w:b w:val="false"/>
          <w:i w:val="false"/>
          <w:color w:val="000000"/>
          <w:sz w:val="28"/>
        </w:rPr>
        <w:t>
1 - қосымша</w:t>
      </w:r>
    </w:p>
    <w:p>
      <w:pPr>
        <w:spacing w:after="0"/>
        <w:ind w:left="0"/>
        <w:jc w:val="left"/>
      </w:pPr>
      <w:r>
        <w:rPr>
          <w:rFonts w:ascii="Times New Roman"/>
          <w:b/>
          <w:i w:val="false"/>
          <w:color w:val="000000"/>
        </w:rPr>
        <w:t xml:space="preserve"> 2009 жылға арналған Екібастұз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547"/>
        <w:gridCol w:w="369"/>
        <w:gridCol w:w="369"/>
        <w:gridCol w:w="6879"/>
        <w:gridCol w:w="314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2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7275681</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5338719</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2025963</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2025963</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1320952</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992234</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209778</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1923477</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1877670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36747</w:t>
            </w:r>
          </w:p>
        </w:tc>
      </w:tr>
      <w:tr>
        <w:trPr>
          <w:trHeight w:val="76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мәндеттi төлемдер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68327</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68327</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1884027</w:t>
            </w:r>
          </w:p>
        </w:tc>
      </w:tr>
      <w:tr>
        <w:trPr>
          <w:trHeight w:val="27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1884027</w:t>
            </w:r>
          </w:p>
        </w:tc>
      </w:tr>
      <w:tr>
        <w:trPr>
          <w:trHeight w:val="27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1860869</w:t>
            </w:r>
          </w:p>
        </w:tc>
      </w:tr>
      <w:tr>
        <w:trPr>
          <w:trHeight w:val="27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465"/>
        <w:gridCol w:w="546"/>
        <w:gridCol w:w="546"/>
        <w:gridCol w:w="6615"/>
        <w:gridCol w:w="302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7860440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210021</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151352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69283</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69283</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69601</w:t>
            </w:r>
          </w:p>
        </w:tc>
      </w:tr>
      <w:tr>
        <w:trPr>
          <w:trHeight w:val="7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69601</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бөлiмiнiң қызметiн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7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w:t>
            </w:r>
          </w:p>
        </w:tc>
      </w:tr>
      <w:tr>
        <w:trPr>
          <w:trHeight w:val="2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бөлiмінiң қызметiн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 сот, қылмыстық-атқару қызметi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3221772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677942</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34645</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34645</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643297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643297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2163947</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2159519</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1959414</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14781</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14781</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14781</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365102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273882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14874</w:t>
            </w:r>
          </w:p>
        </w:tc>
      </w:tr>
      <w:tr>
        <w:trPr>
          <w:trHeight w:val="7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оқулықтармен оқу-әдiстемелiк кешендерді сатып алу және жеткiзу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41867</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216880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532860</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528689</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176627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177751</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w:t>
            </w:r>
          </w:p>
        </w:tc>
      </w:tr>
      <w:tr>
        <w:trPr>
          <w:trHeight w:val="7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32140</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31265</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1622282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304207</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118707</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1114302</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1067498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102323</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955175</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203773</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187770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74145</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94921</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262454</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113631</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101696</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101696</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63387</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31887</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57899</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37825</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35375</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20074</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20074</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27537</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бөлiмiнiң қызметiн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r>
      <w:tr>
        <w:trPr>
          <w:trHeight w:val="7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862297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2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824101</w:t>
            </w:r>
          </w:p>
        </w:tc>
      </w:tr>
      <w:tr>
        <w:trPr>
          <w:trHeight w:val="2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824101</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824101</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858833</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382376</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r>
      <w:tr>
        <w:trPr>
          <w:trHeight w:val="7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476457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476457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476457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54866</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54866</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29132</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-1114739</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1114739</w:t>
            </w:r>
          </w:p>
        </w:tc>
      </w:tr>
      <w:tr>
        <w:trPr>
          <w:trHeight w:val="1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1114739</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1114739</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1114739</w:t>
            </w:r>
          </w:p>
        </w:tc>
      </w:tr>
    </w:tbl>
    <w:bookmarkStart w:name="z8" w:id="2"/>
    <w:p>
      <w:pPr>
        <w:spacing w:after="0"/>
        <w:ind w:left="0"/>
        <w:jc w:val="both"/>
      </w:pPr>
      <w:r>
        <w:rPr>
          <w:rFonts w:ascii="Times New Roman"/>
          <w:b w:val="false"/>
          <w:i w:val="false"/>
          <w:color w:val="000000"/>
          <w:sz w:val="28"/>
        </w:rPr>
        <w:t>
Екібастұз қалалық мәслихатының</w:t>
      </w:r>
      <w:r>
        <w:br/>
      </w:r>
      <w:r>
        <w:rPr>
          <w:rFonts w:ascii="Times New Roman"/>
          <w:b w:val="false"/>
          <w:i w:val="false"/>
          <w:color w:val="000000"/>
          <w:sz w:val="28"/>
        </w:rPr>
        <w:t>
2009 жылғы 25 сәуірдегі</w:t>
      </w:r>
      <w:r>
        <w:br/>
      </w:r>
      <w:r>
        <w:rPr>
          <w:rFonts w:ascii="Times New Roman"/>
          <w:b w:val="false"/>
          <w:i w:val="false"/>
          <w:color w:val="000000"/>
          <w:sz w:val="28"/>
        </w:rPr>
        <w:t>
(IV шақырылған кезекті ХVI сессия)</w:t>
      </w:r>
      <w:r>
        <w:br/>
      </w:r>
      <w:r>
        <w:rPr>
          <w:rFonts w:ascii="Times New Roman"/>
          <w:b w:val="false"/>
          <w:i w:val="false"/>
          <w:color w:val="000000"/>
          <w:sz w:val="28"/>
        </w:rPr>
        <w:t>
N 166/16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Екібастұз қалалық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(IV шақырылған, кезекті ХI сессия)</w:t>
      </w:r>
      <w:r>
        <w:br/>
      </w:r>
      <w:r>
        <w:rPr>
          <w:rFonts w:ascii="Times New Roman"/>
          <w:b w:val="false"/>
          <w:i w:val="false"/>
          <w:color w:val="000000"/>
          <w:sz w:val="28"/>
        </w:rPr>
        <w:t>
N 129/11 шешіміне</w:t>
      </w:r>
      <w:r>
        <w:br/>
      </w:r>
      <w:r>
        <w:rPr>
          <w:rFonts w:ascii="Times New Roman"/>
          <w:b w:val="false"/>
          <w:i w:val="false"/>
          <w:color w:val="000000"/>
          <w:sz w:val="28"/>
        </w:rPr>
        <w:t>
2-қосымша</w:t>
      </w:r>
    </w:p>
    <w:p>
      <w:pPr>
        <w:spacing w:after="0"/>
        <w:ind w:left="0"/>
        <w:jc w:val="left"/>
      </w:pPr>
      <w:r>
        <w:rPr>
          <w:rFonts w:ascii="Times New Roman"/>
          <w:b/>
          <w:i w:val="false"/>
          <w:color w:val="000000"/>
        </w:rPr>
        <w:t xml:space="preserve"> 2009 жылға арналған бюджеттік инвестициялық жобаларды</w:t>
      </w:r>
      <w:r>
        <w:br/>
      </w:r>
      <w:r>
        <w:rPr>
          <w:rFonts w:ascii="Times New Roman"/>
          <w:b/>
          <w:i w:val="false"/>
          <w:color w:val="000000"/>
        </w:rPr>
        <w:t>
(бағдарламаларды) іске асыруға және заңды тұлғалардың</w:t>
      </w:r>
      <w:r>
        <w:br/>
      </w:r>
      <w:r>
        <w:rPr>
          <w:rFonts w:ascii="Times New Roman"/>
          <w:b/>
          <w:i w:val="false"/>
          <w:color w:val="000000"/>
        </w:rPr>
        <w:t>
жарғылық капиталын қалыптастыруға немесе ұлғайтуға</w:t>
      </w:r>
      <w:r>
        <w:br/>
      </w:r>
      <w:r>
        <w:rPr>
          <w:rFonts w:ascii="Times New Roman"/>
          <w:b/>
          <w:i w:val="false"/>
          <w:color w:val="000000"/>
        </w:rPr>
        <w:t>
бағытталған бюджеттік бағдарламаларға бөліне отырып,</w:t>
      </w:r>
      <w:r>
        <w:br/>
      </w:r>
      <w:r>
        <w:rPr>
          <w:rFonts w:ascii="Times New Roman"/>
          <w:b/>
          <w:i w:val="false"/>
          <w:color w:val="000000"/>
        </w:rPr>
        <w:t>
қала бюджетінің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506"/>
        <w:gridCol w:w="543"/>
        <w:gridCol w:w="543"/>
        <w:gridCol w:w="6588"/>
        <w:gridCol w:w="305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216286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824101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824101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824101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824101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1693087</w:t>
            </w:r>
          </w:p>
        </w:tc>
      </w:tr>
    </w:tbl>
    <w:bookmarkStart w:name="z9" w:id="3"/>
    <w:p>
      <w:pPr>
        <w:spacing w:after="0"/>
        <w:ind w:left="0"/>
        <w:jc w:val="both"/>
      </w:pPr>
      <w:r>
        <w:rPr>
          <w:rFonts w:ascii="Times New Roman"/>
          <w:b w:val="false"/>
          <w:i w:val="false"/>
          <w:color w:val="000000"/>
          <w:sz w:val="28"/>
        </w:rPr>
        <w:t>
Екібастұз қалалық мәслихатының</w:t>
      </w:r>
      <w:r>
        <w:br/>
      </w:r>
      <w:r>
        <w:rPr>
          <w:rFonts w:ascii="Times New Roman"/>
          <w:b w:val="false"/>
          <w:i w:val="false"/>
          <w:color w:val="000000"/>
          <w:sz w:val="28"/>
        </w:rPr>
        <w:t>
2009 жылғы 25 сәуірдегі</w:t>
      </w:r>
      <w:r>
        <w:br/>
      </w:r>
      <w:r>
        <w:rPr>
          <w:rFonts w:ascii="Times New Roman"/>
          <w:b w:val="false"/>
          <w:i w:val="false"/>
          <w:color w:val="000000"/>
          <w:sz w:val="28"/>
        </w:rPr>
        <w:t>
(IV шақырылған кезекті ХVI сессия)</w:t>
      </w:r>
      <w:r>
        <w:br/>
      </w:r>
      <w:r>
        <w:rPr>
          <w:rFonts w:ascii="Times New Roman"/>
          <w:b w:val="false"/>
          <w:i w:val="false"/>
          <w:color w:val="000000"/>
          <w:sz w:val="28"/>
        </w:rPr>
        <w:t>
N 166/16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Екібастұз қалалық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(IV шақырылған, кезекті ХI сессия)</w:t>
      </w:r>
      <w:r>
        <w:br/>
      </w:r>
      <w:r>
        <w:rPr>
          <w:rFonts w:ascii="Times New Roman"/>
          <w:b w:val="false"/>
          <w:i w:val="false"/>
          <w:color w:val="000000"/>
          <w:sz w:val="28"/>
        </w:rPr>
        <w:t>
N 129/11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2009 жылға арналған кент, ауыл (село), ауылдық (селолық)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86"/>
        <w:gridCol w:w="546"/>
        <w:gridCol w:w="546"/>
        <w:gridCol w:w="6571"/>
        <w:gridCol w:w="304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органа атқарушы және басқа органдар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ауылдық округі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ауылдық округі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Әлкей Марғұлан атындағы ауыл</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ауылдық округі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ауылдық округі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Өленті ауылдық округі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11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ауылдық округі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ауылдық округі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159677</w:t>
            </w:r>
          </w:p>
        </w:tc>
      </w:tr>
    </w:tbl>
    <w:bookmarkStart w:name="z10" w:id="4"/>
    <w:p>
      <w:pPr>
        <w:spacing w:after="0"/>
        <w:ind w:left="0"/>
        <w:jc w:val="both"/>
      </w:pPr>
      <w:r>
        <w:rPr>
          <w:rFonts w:ascii="Times New Roman"/>
          <w:b w:val="false"/>
          <w:i w:val="false"/>
          <w:color w:val="000000"/>
          <w:sz w:val="28"/>
        </w:rPr>
        <w:t>
Екібастұз қалалық мәслихатының</w:t>
      </w:r>
      <w:r>
        <w:br/>
      </w:r>
      <w:r>
        <w:rPr>
          <w:rFonts w:ascii="Times New Roman"/>
          <w:b w:val="false"/>
          <w:i w:val="false"/>
          <w:color w:val="000000"/>
          <w:sz w:val="28"/>
        </w:rPr>
        <w:t>
2009 жылғы 25 сәуірдегі</w:t>
      </w:r>
      <w:r>
        <w:br/>
      </w:r>
      <w:r>
        <w:rPr>
          <w:rFonts w:ascii="Times New Roman"/>
          <w:b w:val="false"/>
          <w:i w:val="false"/>
          <w:color w:val="000000"/>
          <w:sz w:val="28"/>
        </w:rPr>
        <w:t>
(IV шақырылған кезекті ХVI сессия)</w:t>
      </w:r>
      <w:r>
        <w:br/>
      </w:r>
      <w:r>
        <w:rPr>
          <w:rFonts w:ascii="Times New Roman"/>
          <w:b w:val="false"/>
          <w:i w:val="false"/>
          <w:color w:val="000000"/>
          <w:sz w:val="28"/>
        </w:rPr>
        <w:t>
N 166/16 шешіміне</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Екібастұз қалалық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(IV шақырылған, кезекті ХI сессия)</w:t>
      </w:r>
      <w:r>
        <w:br/>
      </w:r>
      <w:r>
        <w:rPr>
          <w:rFonts w:ascii="Times New Roman"/>
          <w:b w:val="false"/>
          <w:i w:val="false"/>
          <w:color w:val="000000"/>
          <w:sz w:val="28"/>
        </w:rPr>
        <w:t>
N 129/11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2009 жылға арналған нысаналы трансферттердің сомасын</w:t>
      </w:r>
      <w:r>
        <w:br/>
      </w:r>
      <w:r>
        <w:rPr>
          <w:rFonts w:ascii="Times New Roman"/>
          <w:b/>
          <w:i w:val="false"/>
          <w:color w:val="000000"/>
        </w:rPr>
        <w:t>
бағдарламалар әкімшілеріне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894"/>
        <w:gridCol w:w="3008"/>
      </w:tblGrid>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қ/н</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әкімшілері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1884027</w:t>
            </w:r>
          </w:p>
        </w:tc>
      </w:tr>
      <w:tr>
        <w:trPr>
          <w:trHeight w:val="25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331637</w:t>
            </w:r>
          </w:p>
        </w:tc>
      </w:tr>
      <w:tr>
        <w:trPr>
          <w:trHeight w:val="255"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бiлiм беру объектiлерiн ұстауға</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r>
      <w:tr>
        <w:trPr>
          <w:trHeight w:val="510"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жүйесіне оқытудың жаңа технологияларын енгізу (интерактивтi оқыту жүйесiн енгiзуге)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102928</w:t>
            </w:r>
          </w:p>
        </w:tc>
      </w:tr>
      <w:tr>
        <w:trPr>
          <w:trHeight w:val="510"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беретiн мемлекеттiк мекемелерде лингафондық және мультимедиалық кабинеттер құруға</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r>
      <w:tr>
        <w:trPr>
          <w:trHeight w:val="510"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беретiн мемлекеттiк мекемелердегi физика, химия, биология кабинеттерiн оқу жабдығымен жарақтандыруға</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r>
      <w:tr>
        <w:trPr>
          <w:trHeight w:val="510"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195192</w:t>
            </w:r>
          </w:p>
        </w:tc>
      </w:tr>
      <w:tr>
        <w:trPr>
          <w:trHeight w:val="25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және әлеуметтік бағдарламалар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82945</w:t>
            </w:r>
          </w:p>
        </w:tc>
      </w:tr>
      <w:tr>
        <w:trPr>
          <w:trHeight w:val="510"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күнкөрiс мөлшерiнiң өсуiне байланысты атаулы әлеуметтiк мемлекеттiк көмектi төлеуге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510"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күнкөрiс мөлшерiнiң өсуiне байланысты табысы аз отбасылардағы 18 жасқа дейiнгi балаларға мемлекеттiк жәрдемақыларды төлеуге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r>
      <w:tr>
        <w:trPr>
          <w:trHeight w:val="510"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оқитын, табысы аз отбасынан шыққан студенттерге ай сайынғы көмек төлеуге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 әлеуметтік мекемелердегі тамақтану нормасын ұлғайтуға</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r>
      <w:tr>
        <w:trPr>
          <w:trHeight w:val="315"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 және жастар тәжірибесі бағдарламасын кеңейту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70800</w:t>
            </w:r>
          </w:p>
        </w:tc>
      </w:tr>
      <w:tr>
        <w:trPr>
          <w:trHeight w:val="25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935095</w:t>
            </w:r>
          </w:p>
        </w:tc>
      </w:tr>
      <w:tr>
        <w:trPr>
          <w:trHeight w:val="255"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 үшiн</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751095</w:t>
            </w:r>
          </w:p>
        </w:tc>
      </w:tr>
      <w:tr>
        <w:trPr>
          <w:trHeight w:val="255"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(немесе)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 жолаушылар көлiгi және автомобиль жолдары бөлiмi</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524909</w:t>
            </w:r>
          </w:p>
        </w:tc>
      </w:tr>
      <w:tr>
        <w:trPr>
          <w:trHeight w:val="255"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361494</w:t>
            </w:r>
          </w:p>
        </w:tc>
      </w:tr>
      <w:tr>
        <w:trPr>
          <w:trHeight w:val="255"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163415</w:t>
            </w:r>
          </w:p>
        </w:tc>
      </w:tr>
      <w:tr>
        <w:trPr>
          <w:trHeight w:val="25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және тілдерді дамыту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жобаларда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және бюджеттік жоспарлау бөлiмi</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r>
      <w:tr>
        <w:trPr>
          <w:trHeight w:val="255" w:hRule="atLeast"/>
        </w:trPr>
        <w:tc>
          <w:tcPr>
            <w:tcW w:w="0" w:type="auto"/>
            <w:vMerge/>
            <w:tcBorders>
              <w:top w:val="nil"/>
              <w:left w:val="single" w:color="cfcfcf" w:sz="5"/>
              <w:bottom w:val="single" w:color="cfcfcf" w:sz="5"/>
              <w:right w:val="single" w:color="cfcfcf" w:sz="5"/>
            </w:tcBorders>
          </w:tcP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мекендерге жолдамамен жұмыс істеуге келген әлеуметтік саласы мамандарына көшерақы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