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12b2" w14:textId="8571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Ұзынкөл ауданында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2009 жылғы 16 наурыздағы № 57 қаулысы. Қостанай облысы Ұзынкөл ауданының Әділет басқармасында 2009 жылы 1 сәуірде № 9-19-96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 148-II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 149 Заңын 7 бабының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 149 Заңын іске асыру жөніндегі шаралар туралы" Қазақстан Республикасы Ұкіметінің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Ұзынкөл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Қоғамдық жұмыстарды қаржыландыру ұйымдастырылсын.</w:t>
      </w:r>
    </w:p>
    <w:bookmarkEnd w:id="1"/>
    <w:bookmarkStart w:name="z3" w:id="2"/>
    <w:p>
      <w:pPr>
        <w:spacing w:after="0"/>
        <w:ind w:left="0"/>
        <w:jc w:val="both"/>
      </w:pPr>
      <w:r>
        <w:rPr>
          <w:rFonts w:ascii="Times New Roman"/>
          <w:b w:val="false"/>
          <w:i w:val="false"/>
          <w:color w:val="000000"/>
          <w:sz w:val="28"/>
        </w:rPr>
        <w:t>
      2. 2009 жылға арналған Ұзынкөл ауданындағы қоғамдық жұмыстарды ұйымдастыру үшін уақытша жұмыс орындарын ұсынатын ұйымдардың және қоғамдық жұмыстардың түрлері мен көлемінің қоса берілген Тізбесі бекітілсін.</w:t>
      </w:r>
    </w:p>
    <w:bookmarkEnd w:id="2"/>
    <w:bookmarkStart w:name="z4" w:id="3"/>
    <w:p>
      <w:pPr>
        <w:spacing w:after="0"/>
        <w:ind w:left="0"/>
        <w:jc w:val="both"/>
      </w:pPr>
      <w:r>
        <w:rPr>
          <w:rFonts w:ascii="Times New Roman"/>
          <w:b w:val="false"/>
          <w:i w:val="false"/>
          <w:color w:val="000000"/>
          <w:sz w:val="28"/>
        </w:rPr>
        <w:t>
      3. "Ұзынкөл ауданының жұмыспен қамту және әлеуметтiк бағдарламалар бөлiмi" мемлекеттiк мекемесi бастығына:</w:t>
      </w:r>
    </w:p>
    <w:bookmarkEnd w:id="3"/>
    <w:p>
      <w:pPr>
        <w:spacing w:after="0"/>
        <w:ind w:left="0"/>
        <w:jc w:val="both"/>
      </w:pPr>
      <w:r>
        <w:rPr>
          <w:rFonts w:ascii="Times New Roman"/>
          <w:b w:val="false"/>
          <w:i w:val="false"/>
          <w:color w:val="000000"/>
          <w:sz w:val="28"/>
        </w:rPr>
        <w:t>
      1) жұмыс берушiлермен қоғамдық жұмыстарды орындауға арналған қызметтердi көрсету жөнiндегi шарт жасалсын;</w:t>
      </w:r>
    </w:p>
    <w:p>
      <w:pPr>
        <w:spacing w:after="0"/>
        <w:ind w:left="0"/>
        <w:jc w:val="both"/>
      </w:pPr>
      <w:r>
        <w:rPr>
          <w:rFonts w:ascii="Times New Roman"/>
          <w:b w:val="false"/>
          <w:i w:val="false"/>
          <w:color w:val="000000"/>
          <w:sz w:val="28"/>
        </w:rPr>
        <w:t>
      2) халықтың мақсатты топқа кіретін тұлғаларды, жұмыссыздарды және қолданыстағы заңнамамен белгіленген тұлғаларды жіберу, оларды өткізуге арналған 2009 жылғы аудандық бюджетте қарастырылған қаражаттар шегінде жүзеге асырсын;</w:t>
      </w:r>
    </w:p>
    <w:p>
      <w:pPr>
        <w:spacing w:after="0"/>
        <w:ind w:left="0"/>
        <w:jc w:val="both"/>
      </w:pPr>
      <w:r>
        <w:rPr>
          <w:rFonts w:ascii="Times New Roman"/>
          <w:b w:val="false"/>
          <w:i w:val="false"/>
          <w:color w:val="000000"/>
          <w:sz w:val="28"/>
        </w:rPr>
        <w:t>
      3) жергiлiктi бюджет қаражаттарынан қоғамдық жұмысқа қатысушылардың ең төменгi өтем ақы төлемдерi көлемiнде 150 % еңбек ақысын, сонымен қатар 2009 жылға белгіленген міндетті зейнетақы жарналарын, табыс салығын төлеу үшiн, жұмыс берушiлердiң есеп шоттарына қаржылық қаражаттарды аударсын;</w:t>
      </w:r>
    </w:p>
    <w:p>
      <w:pPr>
        <w:spacing w:after="0"/>
        <w:ind w:left="0"/>
        <w:jc w:val="both"/>
      </w:pPr>
      <w:r>
        <w:rPr>
          <w:rFonts w:ascii="Times New Roman"/>
          <w:b w:val="false"/>
          <w:i w:val="false"/>
          <w:color w:val="000000"/>
          <w:sz w:val="28"/>
        </w:rPr>
        <w:t>
      4) жұмыс берушiлердiң Қазақстан Республикасының қолданыстағы заңнамасымен белгiленген мөлшерiнде әлеуметтiк сақтандырудың мемлекеттiк қорына әлеуметтiк аударуларды төлеуге арналған шығындарын, талап етуге дейiнгi немесе банкiнiң ақшалай төлем карточка есеп шоттарына еңбекақыны аудару мен төлеу және шотқа басқа ақшалай төлемдер бойынша екiншi деңгейдегi банктердiң қызметi үшiн комиссиондық сыйақыны төлеуге арналған шығындарын лайықты бюджеттен шарт бойынша белгiленген мөлшерде өтесiн.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3-тармақтың 2) тармақшасы жаңа редакцияда - Қостанай облысы Ұзынкөл ауданы әкімдігінің 2009.11.02 </w:t>
      </w:r>
      <w:r>
        <w:rPr>
          <w:rFonts w:ascii="Times New Roman"/>
          <w:b w:val="false"/>
          <w:i w:val="false"/>
          <w:color w:val="000000"/>
          <w:sz w:val="28"/>
        </w:rPr>
        <w:t>№ 229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"Ұзынкөл ауданының қаржы бөлiмi" (Сарсенова Ә. А.) мемлекеттiк мекемесiне қоғамдық жұмыстарға қатысушылардың еңбек ақысын төлеуге арналған аудандық бюджеттiң қаражаттарын дұрыс шығындауға бақылау жасауды кезектi тексерiстер арқылы жүзеге асырсын.</w:t>
      </w:r>
    </w:p>
    <w:bookmarkEnd w:id="4"/>
    <w:bookmarkStart w:name="z6" w:id="5"/>
    <w:p>
      <w:pPr>
        <w:spacing w:after="0"/>
        <w:ind w:left="0"/>
        <w:jc w:val="both"/>
      </w:pPr>
      <w:r>
        <w:rPr>
          <w:rFonts w:ascii="Times New Roman"/>
          <w:b w:val="false"/>
          <w:i w:val="false"/>
          <w:color w:val="000000"/>
          <w:sz w:val="28"/>
        </w:rPr>
        <w:t>
      5. Қосымшаға сәйкес Тiзбеде анықталған ұйымдар басшыларына мыналар ұсынылсын:</w:t>
      </w:r>
    </w:p>
    <w:bookmarkEnd w:id="5"/>
    <w:p>
      <w:pPr>
        <w:spacing w:after="0"/>
        <w:ind w:left="0"/>
        <w:jc w:val="both"/>
      </w:pPr>
      <w:r>
        <w:rPr>
          <w:rFonts w:ascii="Times New Roman"/>
          <w:b w:val="false"/>
          <w:i w:val="false"/>
          <w:color w:val="000000"/>
          <w:sz w:val="28"/>
        </w:rPr>
        <w:t>
      1) жұмыссыздарға және қолданыстағы заңнамамен белгіленген тұлғаларға арналған уақытша жұмыс орындары берілсін;</w:t>
      </w:r>
    </w:p>
    <w:p>
      <w:pPr>
        <w:spacing w:after="0"/>
        <w:ind w:left="0"/>
        <w:jc w:val="both"/>
      </w:pPr>
      <w:r>
        <w:rPr>
          <w:rFonts w:ascii="Times New Roman"/>
          <w:b w:val="false"/>
          <w:i w:val="false"/>
          <w:color w:val="000000"/>
          <w:sz w:val="28"/>
        </w:rPr>
        <w:t>
      2) қоғамдық жұмыстарға қатысушылардың еңбек ақысы нақтылы iстелген жұмыс үшiн жеке еңбек шартының негiзiнде салымдар бойынша талап етуге дейiнгi есеп шоттарына немесе екiншi деңгейлi банктердiң ақшалай төлем карточкаларының шоттарына еңбек ақыны және де басқа ақшалай төлемдердi аудару арқылы төленсiн;</w:t>
      </w:r>
    </w:p>
    <w:p>
      <w:pPr>
        <w:spacing w:after="0"/>
        <w:ind w:left="0"/>
        <w:jc w:val="both"/>
      </w:pPr>
      <w:r>
        <w:rPr>
          <w:rFonts w:ascii="Times New Roman"/>
          <w:b w:val="false"/>
          <w:i w:val="false"/>
          <w:color w:val="000000"/>
          <w:sz w:val="28"/>
        </w:rPr>
        <w:t>
      3) жұмысқа алу туралы бұйрықтан көшiрмесiн, жұмыс уақытын есепке алу тiзiмдiгiн, еңбек ақыны есептеу тiзiмдемесiн, орындалған жұмыстардың кесiмiн "Ұзынкөл ауданының жұмыспен қамту және әлеуметтiк бағдарламалар бөлiмi" мемлекеттiк мекемесiне ай сайын ұсынсын.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5-тармақтың 1) тармақшасы жаңа редакцияда - Қостанай облысы Ұзынкөл ауданы әкімдігінің 2009.11.02 </w:t>
      </w:r>
      <w:r>
        <w:rPr>
          <w:rFonts w:ascii="Times New Roman"/>
          <w:b w:val="false"/>
          <w:i w:val="false"/>
          <w:color w:val="000000"/>
          <w:sz w:val="28"/>
        </w:rPr>
        <w:t>№ 229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Осы қаулының орындалуына бақылау жасау аудан әкiмiнiң орынбасары М. В. Слесарьға жүктелсiн.</w:t>
      </w:r>
    </w:p>
    <w:bookmarkEnd w:id="6"/>
    <w:bookmarkStart w:name="z8" w:id="7"/>
    <w:p>
      <w:pPr>
        <w:spacing w:after="0"/>
        <w:ind w:left="0"/>
        <w:jc w:val="both"/>
      </w:pPr>
      <w:r>
        <w:rPr>
          <w:rFonts w:ascii="Times New Roman"/>
          <w:b w:val="false"/>
          <w:i w:val="false"/>
          <w:color w:val="000000"/>
          <w:sz w:val="28"/>
        </w:rPr>
        <w:t>
      7. Осы қаулы алғаш рет ресми жарияланған күннен бастап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Сейфуллин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әкімдігінің</w:t>
            </w:r>
            <w:r>
              <w:br/>
            </w:r>
            <w:r>
              <w:rPr>
                <w:rFonts w:ascii="Times New Roman"/>
                <w:b w:val="false"/>
                <w:i w:val="false"/>
                <w:color w:val="000000"/>
                <w:sz w:val="20"/>
              </w:rPr>
              <w:t>2009 жылғы 16 наурыздағы</w:t>
            </w:r>
            <w:r>
              <w:br/>
            </w:r>
            <w:r>
              <w:rPr>
                <w:rFonts w:ascii="Times New Roman"/>
                <w:b w:val="false"/>
                <w:i w:val="false"/>
                <w:color w:val="000000"/>
                <w:sz w:val="20"/>
              </w:rPr>
              <w:t>№ 57 қаулысына қосымша</w:t>
            </w:r>
          </w:p>
        </w:tc>
      </w:tr>
    </w:tbl>
    <w:p>
      <w:pPr>
        <w:spacing w:after="0"/>
        <w:ind w:left="0"/>
        <w:jc w:val="left"/>
      </w:pPr>
      <w:r>
        <w:rPr>
          <w:rFonts w:ascii="Times New Roman"/>
          <w:b/>
          <w:i w:val="false"/>
          <w:color w:val="000000"/>
        </w:rPr>
        <w:t xml:space="preserve"> Қоғамдық жұмыстарды ұйымдастыру үшін уақытша жұмыс</w:t>
      </w:r>
      <w:r>
        <w:br/>
      </w:r>
      <w:r>
        <w:rPr>
          <w:rFonts w:ascii="Times New Roman"/>
          <w:b/>
          <w:i w:val="false"/>
          <w:color w:val="000000"/>
        </w:rPr>
        <w:t>орындарын ұсынатын ұйымдардың және қоғамдық жұмыстардың</w:t>
      </w:r>
      <w:r>
        <w:br/>
      </w:r>
      <w:r>
        <w:rPr>
          <w:rFonts w:ascii="Times New Roman"/>
          <w:b/>
          <w:i w:val="false"/>
          <w:color w:val="000000"/>
        </w:rPr>
        <w:t>түрлері мен көлемінің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w:t>
            </w:r>
          </w:p>
          <w:p>
            <w:pPr>
              <w:spacing w:after="20"/>
              <w:ind w:left="20"/>
              <w:jc w:val="both"/>
            </w:pPr>
            <w:r>
              <w:rPr>
                <w:rFonts w:ascii="Times New Roman"/>
                <w:b w:val="false"/>
                <w:i w:val="false"/>
                <w:color w:val="000000"/>
                <w:sz w:val="20"/>
              </w:rPr>
              <w:t>
</w:t>
            </w:r>
            <w:r>
              <w:rPr>
                <w:rFonts w:ascii="Times New Roman"/>
                <w:b/>
                <w:i w:val="false"/>
                <w:color w:val="000000"/>
                <w:sz w:val="20"/>
              </w:rPr>
              <w:t>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енбек</w:t>
            </w:r>
          </w:p>
          <w:p>
            <w:pPr>
              <w:spacing w:after="20"/>
              <w:ind w:left="20"/>
              <w:jc w:val="both"/>
            </w:pPr>
            <w:r>
              <w:rPr>
                <w:rFonts w:ascii="Times New Roman"/>
                <w:b w:val="false"/>
                <w:i w:val="false"/>
                <w:color w:val="000000"/>
                <w:sz w:val="20"/>
              </w:rPr>
              <w:t>
</w:t>
            </w:r>
            <w:r>
              <w:rPr>
                <w:rFonts w:ascii="Times New Roman"/>
                <w:b/>
                <w:i w:val="false"/>
                <w:color w:val="000000"/>
                <w:sz w:val="20"/>
              </w:rPr>
              <w:t>ақы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p>
            <w:pPr>
              <w:spacing w:after="20"/>
              <w:ind w:left="20"/>
              <w:jc w:val="both"/>
            </w:pPr>
            <w:r>
              <w:rPr>
                <w:rFonts w:ascii="Times New Roman"/>
                <w:b w:val="false"/>
                <w:i w:val="false"/>
                <w:color w:val="000000"/>
                <w:sz w:val="20"/>
              </w:rPr>
              <w:t>
орталық</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аурухана"</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қазыналық</w:t>
            </w:r>
          </w:p>
          <w:p>
            <w:pPr>
              <w:spacing w:after="20"/>
              <w:ind w:left="20"/>
              <w:jc w:val="both"/>
            </w:pPr>
            <w:r>
              <w:rPr>
                <w:rFonts w:ascii="Times New Roman"/>
                <w:b w:val="false"/>
                <w:i w:val="false"/>
                <w:color w:val="000000"/>
                <w:sz w:val="20"/>
              </w:rPr>
              <w:t>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орталық</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аурухана"</w:t>
            </w:r>
          </w:p>
          <w:p>
            <w:pPr>
              <w:spacing w:after="20"/>
              <w:ind w:left="20"/>
              <w:jc w:val="both"/>
            </w:pPr>
            <w:r>
              <w:rPr>
                <w:rFonts w:ascii="Times New Roman"/>
                <w:b w:val="false"/>
                <w:i w:val="false"/>
                <w:color w:val="000000"/>
                <w:sz w:val="20"/>
              </w:rPr>
              <w:t>
мемлекеттiк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қазыналық</w:t>
            </w:r>
          </w:p>
          <w:p>
            <w:pPr>
              <w:spacing w:after="20"/>
              <w:ind w:left="20"/>
              <w:jc w:val="both"/>
            </w:pPr>
            <w:r>
              <w:rPr>
                <w:rFonts w:ascii="Times New Roman"/>
                <w:b w:val="false"/>
                <w:i w:val="false"/>
                <w:color w:val="000000"/>
                <w:sz w:val="20"/>
              </w:rPr>
              <w:t>
кәсiпорнының</w:t>
            </w:r>
          </w:p>
          <w:p>
            <w:pPr>
              <w:spacing w:after="20"/>
              <w:ind w:left="20"/>
              <w:jc w:val="both"/>
            </w:pPr>
            <w:r>
              <w:rPr>
                <w:rFonts w:ascii="Times New Roman"/>
                <w:b w:val="false"/>
                <w:i w:val="false"/>
                <w:color w:val="000000"/>
                <w:sz w:val="20"/>
              </w:rPr>
              <w:t>
күнделік аумағын</w:t>
            </w:r>
          </w:p>
          <w:p>
            <w:pPr>
              <w:spacing w:after="20"/>
              <w:ind w:left="20"/>
              <w:jc w:val="both"/>
            </w:pPr>
            <w:r>
              <w:rPr>
                <w:rFonts w:ascii="Times New Roman"/>
                <w:b w:val="false"/>
                <w:i w:val="false"/>
                <w:color w:val="000000"/>
                <w:sz w:val="20"/>
              </w:rPr>
              <w:t>
жинауға</w:t>
            </w:r>
          </w:p>
          <w:p>
            <w:pPr>
              <w:spacing w:after="20"/>
              <w:ind w:left="20"/>
              <w:jc w:val="both"/>
            </w:pPr>
            <w:r>
              <w:rPr>
                <w:rFonts w:ascii="Times New Roman"/>
                <w:b w:val="false"/>
                <w:i w:val="false"/>
                <w:color w:val="000000"/>
                <w:sz w:val="20"/>
              </w:rPr>
              <w:t>
көмектесу,эколо-</w:t>
            </w:r>
          </w:p>
          <w:p>
            <w:pPr>
              <w:spacing w:after="20"/>
              <w:ind w:left="20"/>
              <w:jc w:val="both"/>
            </w:pPr>
            <w:r>
              <w:rPr>
                <w:rFonts w:ascii="Times New Roman"/>
                <w:b w:val="false"/>
                <w:i w:val="false"/>
                <w:color w:val="000000"/>
                <w:sz w:val="20"/>
              </w:rPr>
              <w:t>
гиялық сауықтыру</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көгалдандыру,</w:t>
            </w:r>
          </w:p>
          <w:p>
            <w:pPr>
              <w:spacing w:after="20"/>
              <w:ind w:left="20"/>
              <w:jc w:val="both"/>
            </w:pPr>
            <w:r>
              <w:rPr>
                <w:rFonts w:ascii="Times New Roman"/>
                <w:b w:val="false"/>
                <w:i w:val="false"/>
                <w:color w:val="000000"/>
                <w:sz w:val="20"/>
              </w:rPr>
              <w:t>
қайта құруға және</w:t>
            </w:r>
          </w:p>
          <w:p>
            <w:pPr>
              <w:spacing w:after="20"/>
              <w:ind w:left="20"/>
              <w:jc w:val="both"/>
            </w:pPr>
            <w:r>
              <w:rPr>
                <w:rFonts w:ascii="Times New Roman"/>
                <w:b w:val="false"/>
                <w:i w:val="false"/>
                <w:color w:val="000000"/>
                <w:sz w:val="20"/>
              </w:rPr>
              <w:t>
күрделі жөндеуден</w:t>
            </w:r>
          </w:p>
          <w:p>
            <w:pPr>
              <w:spacing w:after="20"/>
              <w:ind w:left="20"/>
              <w:jc w:val="both"/>
            </w:pPr>
            <w:r>
              <w:rPr>
                <w:rFonts w:ascii="Times New Roman"/>
                <w:b w:val="false"/>
                <w:i w:val="false"/>
                <w:color w:val="000000"/>
                <w:sz w:val="20"/>
              </w:rPr>
              <w:t>
өткізуге қатысу;</w:t>
            </w:r>
          </w:p>
          <w:p>
            <w:pPr>
              <w:spacing w:after="20"/>
              <w:ind w:left="20"/>
              <w:jc w:val="both"/>
            </w:pPr>
            <w:r>
              <w:rPr>
                <w:rFonts w:ascii="Times New Roman"/>
                <w:b w:val="false"/>
                <w:i w:val="false"/>
                <w:color w:val="000000"/>
                <w:sz w:val="20"/>
              </w:rPr>
              <w:t>
Бауман, Ершов,</w:t>
            </w:r>
          </w:p>
          <w:p>
            <w:pPr>
              <w:spacing w:after="20"/>
              <w:ind w:left="20"/>
              <w:jc w:val="both"/>
            </w:pPr>
            <w:r>
              <w:rPr>
                <w:rFonts w:ascii="Times New Roman"/>
                <w:b w:val="false"/>
                <w:i w:val="false"/>
                <w:color w:val="000000"/>
                <w:sz w:val="20"/>
              </w:rPr>
              <w:t>
Киев, Киров,</w:t>
            </w:r>
          </w:p>
          <w:p>
            <w:pPr>
              <w:spacing w:after="20"/>
              <w:ind w:left="20"/>
              <w:jc w:val="both"/>
            </w:pPr>
            <w:r>
              <w:rPr>
                <w:rFonts w:ascii="Times New Roman"/>
                <w:b w:val="false"/>
                <w:i w:val="false"/>
                <w:color w:val="000000"/>
                <w:sz w:val="20"/>
              </w:rPr>
              <w:t>
Куйбышев,</w:t>
            </w:r>
          </w:p>
          <w:p>
            <w:pPr>
              <w:spacing w:after="20"/>
              <w:ind w:left="20"/>
              <w:jc w:val="both"/>
            </w:pPr>
            <w:r>
              <w:rPr>
                <w:rFonts w:ascii="Times New Roman"/>
                <w:b w:val="false"/>
                <w:i w:val="false"/>
                <w:color w:val="000000"/>
                <w:sz w:val="20"/>
              </w:rPr>
              <w:t>
Новопокров,</w:t>
            </w:r>
          </w:p>
          <w:p>
            <w:pPr>
              <w:spacing w:after="20"/>
              <w:ind w:left="20"/>
              <w:jc w:val="both"/>
            </w:pPr>
            <w:r>
              <w:rPr>
                <w:rFonts w:ascii="Times New Roman"/>
                <w:b w:val="false"/>
                <w:i w:val="false"/>
                <w:color w:val="000000"/>
                <w:sz w:val="20"/>
              </w:rPr>
              <w:t>
Петропавл,</w:t>
            </w:r>
          </w:p>
          <w:p>
            <w:pPr>
              <w:spacing w:after="20"/>
              <w:ind w:left="20"/>
              <w:jc w:val="both"/>
            </w:pPr>
            <w:r>
              <w:rPr>
                <w:rFonts w:ascii="Times New Roman"/>
                <w:b w:val="false"/>
                <w:i w:val="false"/>
                <w:color w:val="000000"/>
                <w:sz w:val="20"/>
              </w:rPr>
              <w:t>
Пресногорьков,</w:t>
            </w:r>
          </w:p>
          <w:p>
            <w:pPr>
              <w:spacing w:after="20"/>
              <w:ind w:left="20"/>
              <w:jc w:val="both"/>
            </w:pPr>
            <w:r>
              <w:rPr>
                <w:rFonts w:ascii="Times New Roman"/>
                <w:b w:val="false"/>
                <w:i w:val="false"/>
                <w:color w:val="000000"/>
                <w:sz w:val="20"/>
              </w:rPr>
              <w:t>
Россия, Ряжск,</w:t>
            </w:r>
          </w:p>
          <w:p>
            <w:pPr>
              <w:spacing w:after="20"/>
              <w:ind w:left="20"/>
              <w:jc w:val="both"/>
            </w:pPr>
            <w:r>
              <w:rPr>
                <w:rFonts w:ascii="Times New Roman"/>
                <w:b w:val="false"/>
                <w:i w:val="false"/>
                <w:color w:val="000000"/>
                <w:sz w:val="20"/>
              </w:rPr>
              <w:t>
Суворов, Федоров,</w:t>
            </w:r>
          </w:p>
          <w:p>
            <w:pPr>
              <w:spacing w:after="20"/>
              <w:ind w:left="20"/>
              <w:jc w:val="both"/>
            </w:pPr>
            <w:r>
              <w:rPr>
                <w:rFonts w:ascii="Times New Roman"/>
                <w:b w:val="false"/>
                <w:i w:val="false"/>
                <w:color w:val="000000"/>
                <w:sz w:val="20"/>
              </w:rPr>
              <w:t>
Чапай, Ұзынкөл</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округтерінің,</w:t>
            </w:r>
          </w:p>
          <w:p>
            <w:pPr>
              <w:spacing w:after="20"/>
              <w:ind w:left="20"/>
              <w:jc w:val="both"/>
            </w:pPr>
            <w:r>
              <w:rPr>
                <w:rFonts w:ascii="Times New Roman"/>
                <w:b w:val="false"/>
                <w:i w:val="false"/>
                <w:color w:val="000000"/>
                <w:sz w:val="20"/>
              </w:rPr>
              <w:t>
Троебрат, Ұзынкөл</w:t>
            </w:r>
          </w:p>
          <w:p>
            <w:pPr>
              <w:spacing w:after="20"/>
              <w:ind w:left="20"/>
              <w:jc w:val="both"/>
            </w:pPr>
            <w:r>
              <w:rPr>
                <w:rFonts w:ascii="Times New Roman"/>
                <w:b w:val="false"/>
                <w:i w:val="false"/>
                <w:color w:val="000000"/>
                <w:sz w:val="20"/>
              </w:rPr>
              <w:t>
селоларының</w:t>
            </w:r>
          </w:p>
          <w:p>
            <w:pPr>
              <w:spacing w:after="20"/>
              <w:ind w:left="20"/>
              <w:jc w:val="both"/>
            </w:pPr>
            <w:r>
              <w:rPr>
                <w:rFonts w:ascii="Times New Roman"/>
                <w:b w:val="false"/>
                <w:i w:val="false"/>
                <w:color w:val="000000"/>
                <w:sz w:val="20"/>
              </w:rPr>
              <w:t>
күнделік аумағын</w:t>
            </w:r>
          </w:p>
          <w:p>
            <w:pPr>
              <w:spacing w:after="20"/>
              <w:ind w:left="20"/>
              <w:jc w:val="both"/>
            </w:pPr>
            <w:r>
              <w:rPr>
                <w:rFonts w:ascii="Times New Roman"/>
                <w:b w:val="false"/>
                <w:i w:val="false"/>
                <w:color w:val="000000"/>
                <w:sz w:val="20"/>
              </w:rPr>
              <w:t>
жинауға</w:t>
            </w:r>
          </w:p>
          <w:p>
            <w:pPr>
              <w:spacing w:after="20"/>
              <w:ind w:left="20"/>
              <w:jc w:val="both"/>
            </w:pPr>
            <w:r>
              <w:rPr>
                <w:rFonts w:ascii="Times New Roman"/>
                <w:b w:val="false"/>
                <w:i w:val="false"/>
                <w:color w:val="000000"/>
                <w:sz w:val="20"/>
              </w:rPr>
              <w:t>
көмектесу,эколо-</w:t>
            </w:r>
          </w:p>
          <w:p>
            <w:pPr>
              <w:spacing w:after="20"/>
              <w:ind w:left="20"/>
              <w:jc w:val="both"/>
            </w:pPr>
            <w:r>
              <w:rPr>
                <w:rFonts w:ascii="Times New Roman"/>
                <w:b w:val="false"/>
                <w:i w:val="false"/>
                <w:color w:val="000000"/>
                <w:sz w:val="20"/>
              </w:rPr>
              <w:t>
гиялық сауықтыру</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көгалдандыру,</w:t>
            </w:r>
          </w:p>
          <w:p>
            <w:pPr>
              <w:spacing w:after="20"/>
              <w:ind w:left="20"/>
              <w:jc w:val="both"/>
            </w:pPr>
            <w:r>
              <w:rPr>
                <w:rFonts w:ascii="Times New Roman"/>
                <w:b w:val="false"/>
                <w:i w:val="false"/>
                <w:color w:val="000000"/>
                <w:sz w:val="20"/>
              </w:rPr>
              <w:t>
әлеуметтік-мәдени</w:t>
            </w:r>
          </w:p>
          <w:p>
            <w:pPr>
              <w:spacing w:after="20"/>
              <w:ind w:left="20"/>
              <w:jc w:val="both"/>
            </w:pPr>
            <w:r>
              <w:rPr>
                <w:rFonts w:ascii="Times New Roman"/>
                <w:b w:val="false"/>
                <w:i w:val="false"/>
                <w:color w:val="000000"/>
                <w:sz w:val="20"/>
              </w:rPr>
              <w:t>
бағыттағы</w:t>
            </w:r>
          </w:p>
          <w:p>
            <w:pPr>
              <w:spacing w:after="20"/>
              <w:ind w:left="20"/>
              <w:jc w:val="both"/>
            </w:pPr>
            <w:r>
              <w:rPr>
                <w:rFonts w:ascii="Times New Roman"/>
                <w:b w:val="false"/>
                <w:i w:val="false"/>
                <w:color w:val="000000"/>
                <w:sz w:val="20"/>
              </w:rPr>
              <w:t>
объектілердің</w:t>
            </w:r>
          </w:p>
          <w:p>
            <w:pPr>
              <w:spacing w:after="20"/>
              <w:ind w:left="20"/>
              <w:jc w:val="both"/>
            </w:pPr>
            <w:r>
              <w:rPr>
                <w:rFonts w:ascii="Times New Roman"/>
                <w:b w:val="false"/>
                <w:i w:val="false"/>
                <w:color w:val="000000"/>
                <w:sz w:val="20"/>
              </w:rPr>
              <w:t>
қайта құруға және</w:t>
            </w:r>
          </w:p>
          <w:p>
            <w:pPr>
              <w:spacing w:after="20"/>
              <w:ind w:left="20"/>
              <w:jc w:val="both"/>
            </w:pPr>
            <w:r>
              <w:rPr>
                <w:rFonts w:ascii="Times New Roman"/>
                <w:b w:val="false"/>
                <w:i w:val="false"/>
                <w:color w:val="000000"/>
                <w:sz w:val="20"/>
              </w:rPr>
              <w:t>
күрделі жөндеуден</w:t>
            </w:r>
          </w:p>
          <w:p>
            <w:pPr>
              <w:spacing w:after="20"/>
              <w:ind w:left="20"/>
              <w:jc w:val="both"/>
            </w:pPr>
            <w:r>
              <w:rPr>
                <w:rFonts w:ascii="Times New Roman"/>
                <w:b w:val="false"/>
                <w:i w:val="false"/>
                <w:color w:val="000000"/>
                <w:sz w:val="20"/>
              </w:rPr>
              <w:t>
өткізуге қатысу,</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мәдени бағыттағы</w:t>
            </w:r>
          </w:p>
          <w:p>
            <w:pPr>
              <w:spacing w:after="20"/>
              <w:ind w:left="20"/>
              <w:jc w:val="both"/>
            </w:pPr>
            <w:r>
              <w:rPr>
                <w:rFonts w:ascii="Times New Roman"/>
                <w:b w:val="false"/>
                <w:i w:val="false"/>
                <w:color w:val="000000"/>
                <w:sz w:val="20"/>
              </w:rPr>
              <w:t>
объектілерді от</w:t>
            </w:r>
          </w:p>
          <w:p>
            <w:pPr>
              <w:spacing w:after="20"/>
              <w:ind w:left="20"/>
              <w:jc w:val="both"/>
            </w:pPr>
            <w:r>
              <w:rPr>
                <w:rFonts w:ascii="Times New Roman"/>
                <w:b w:val="false"/>
                <w:i w:val="false"/>
                <w:color w:val="000000"/>
                <w:sz w:val="20"/>
              </w:rPr>
              <w:t>
жағу маусымына</w:t>
            </w:r>
          </w:p>
          <w:p>
            <w:pPr>
              <w:spacing w:after="20"/>
              <w:ind w:left="20"/>
              <w:jc w:val="both"/>
            </w:pPr>
            <w:r>
              <w:rPr>
                <w:rFonts w:ascii="Times New Roman"/>
                <w:b w:val="false"/>
                <w:i w:val="false"/>
                <w:color w:val="000000"/>
                <w:sz w:val="20"/>
              </w:rPr>
              <w:t>
дайындауға</w:t>
            </w:r>
          </w:p>
          <w:p>
            <w:pPr>
              <w:spacing w:after="20"/>
              <w:ind w:left="20"/>
              <w:jc w:val="both"/>
            </w:pPr>
            <w:r>
              <w:rPr>
                <w:rFonts w:ascii="Times New Roman"/>
                <w:b w:val="false"/>
                <w:i w:val="false"/>
                <w:color w:val="000000"/>
                <w:sz w:val="20"/>
              </w:rPr>
              <w:t>
қатысу, селолық</w:t>
            </w:r>
          </w:p>
          <w:p>
            <w:pPr>
              <w:spacing w:after="20"/>
              <w:ind w:left="20"/>
              <w:jc w:val="both"/>
            </w:pPr>
            <w:r>
              <w:rPr>
                <w:rFonts w:ascii="Times New Roman"/>
                <w:b w:val="false"/>
                <w:i w:val="false"/>
                <w:color w:val="000000"/>
                <w:sz w:val="20"/>
              </w:rPr>
              <w:t xml:space="preserve">
округтер </w:t>
            </w:r>
          </w:p>
          <w:p>
            <w:pPr>
              <w:spacing w:after="20"/>
              <w:ind w:left="20"/>
              <w:jc w:val="both"/>
            </w:pPr>
            <w:r>
              <w:rPr>
                <w:rFonts w:ascii="Times New Roman"/>
                <w:b w:val="false"/>
                <w:i w:val="false"/>
                <w:color w:val="000000"/>
                <w:sz w:val="20"/>
              </w:rPr>
              <w:t>
аумағында иесіз</w:t>
            </w:r>
          </w:p>
          <w:p>
            <w:pPr>
              <w:spacing w:after="20"/>
              <w:ind w:left="20"/>
              <w:jc w:val="both"/>
            </w:pPr>
            <w:r>
              <w:rPr>
                <w:rFonts w:ascii="Times New Roman"/>
                <w:b w:val="false"/>
                <w:i w:val="false"/>
                <w:color w:val="000000"/>
                <w:sz w:val="20"/>
              </w:rPr>
              <w:t>
қалған үйлерді</w:t>
            </w:r>
          </w:p>
          <w:p>
            <w:pPr>
              <w:spacing w:after="20"/>
              <w:ind w:left="20"/>
              <w:jc w:val="both"/>
            </w:pPr>
            <w:r>
              <w:rPr>
                <w:rFonts w:ascii="Times New Roman"/>
                <w:b w:val="false"/>
                <w:i w:val="false"/>
                <w:color w:val="000000"/>
                <w:sz w:val="20"/>
              </w:rPr>
              <w:t>
бұзуға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p>
            <w:pPr>
              <w:spacing w:after="20"/>
              <w:ind w:left="20"/>
              <w:jc w:val="both"/>
            </w:pPr>
            <w:r>
              <w:rPr>
                <w:rFonts w:ascii="Times New Roman"/>
                <w:b w:val="false"/>
                <w:i w:val="false"/>
                <w:color w:val="000000"/>
                <w:sz w:val="20"/>
              </w:rPr>
              <w:t>
адам-</w:t>
            </w:r>
          </w:p>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ең аз</w:t>
            </w:r>
          </w:p>
          <w:p>
            <w:pPr>
              <w:spacing w:after="20"/>
              <w:ind w:left="20"/>
              <w:jc w:val="both"/>
            </w:pPr>
            <w:r>
              <w:rPr>
                <w:rFonts w:ascii="Times New Roman"/>
                <w:b w:val="false"/>
                <w:i w:val="false"/>
                <w:color w:val="000000"/>
                <w:sz w:val="20"/>
              </w:rPr>
              <w:t>
еңбек ақының</w:t>
            </w:r>
          </w:p>
          <w:p>
            <w:pPr>
              <w:spacing w:after="20"/>
              <w:ind w:left="20"/>
              <w:jc w:val="both"/>
            </w:pPr>
            <w:r>
              <w:rPr>
                <w:rFonts w:ascii="Times New Roman"/>
                <w:b w:val="false"/>
                <w:i w:val="false"/>
                <w:color w:val="000000"/>
                <w:sz w:val="20"/>
              </w:rPr>
              <w:t>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орталығында</w:t>
            </w:r>
          </w:p>
          <w:p>
            <w:pPr>
              <w:spacing w:after="20"/>
              <w:ind w:left="20"/>
              <w:jc w:val="both"/>
            </w:pPr>
            <w:r>
              <w:rPr>
                <w:rFonts w:ascii="Times New Roman"/>
                <w:b w:val="false"/>
                <w:i w:val="false"/>
                <w:color w:val="000000"/>
                <w:sz w:val="20"/>
              </w:rPr>
              <w:t>
күнделік аумағын</w:t>
            </w:r>
          </w:p>
          <w:p>
            <w:pPr>
              <w:spacing w:after="20"/>
              <w:ind w:left="20"/>
              <w:jc w:val="both"/>
            </w:pPr>
            <w:r>
              <w:rPr>
                <w:rFonts w:ascii="Times New Roman"/>
                <w:b w:val="false"/>
                <w:i w:val="false"/>
                <w:color w:val="000000"/>
                <w:sz w:val="20"/>
              </w:rPr>
              <w:t>
жинауға</w:t>
            </w:r>
          </w:p>
          <w:p>
            <w:pPr>
              <w:spacing w:after="20"/>
              <w:ind w:left="20"/>
              <w:jc w:val="both"/>
            </w:pPr>
            <w:r>
              <w:rPr>
                <w:rFonts w:ascii="Times New Roman"/>
                <w:b w:val="false"/>
                <w:i w:val="false"/>
                <w:color w:val="000000"/>
                <w:sz w:val="20"/>
              </w:rPr>
              <w:t>
көмектесу,эколо-</w:t>
            </w:r>
          </w:p>
          <w:p>
            <w:pPr>
              <w:spacing w:after="20"/>
              <w:ind w:left="20"/>
              <w:jc w:val="both"/>
            </w:pPr>
            <w:r>
              <w:rPr>
                <w:rFonts w:ascii="Times New Roman"/>
                <w:b w:val="false"/>
                <w:i w:val="false"/>
                <w:color w:val="000000"/>
                <w:sz w:val="20"/>
              </w:rPr>
              <w:t>
гиялық сауықтыру</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көгалдандыру,</w:t>
            </w:r>
          </w:p>
          <w:p>
            <w:pPr>
              <w:spacing w:after="20"/>
              <w:ind w:left="20"/>
              <w:jc w:val="both"/>
            </w:pPr>
            <w:r>
              <w:rPr>
                <w:rFonts w:ascii="Times New Roman"/>
                <w:b w:val="false"/>
                <w:i w:val="false"/>
                <w:color w:val="000000"/>
                <w:sz w:val="20"/>
              </w:rPr>
              <w:t>
тұғын үйлердің</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әлеуметтік-мәдени</w:t>
            </w:r>
          </w:p>
          <w:p>
            <w:pPr>
              <w:spacing w:after="20"/>
              <w:ind w:left="20"/>
              <w:jc w:val="both"/>
            </w:pPr>
            <w:r>
              <w:rPr>
                <w:rFonts w:ascii="Times New Roman"/>
                <w:b w:val="false"/>
                <w:i w:val="false"/>
                <w:color w:val="000000"/>
                <w:sz w:val="20"/>
              </w:rPr>
              <w:t>
бағыттағы</w:t>
            </w:r>
          </w:p>
          <w:p>
            <w:pPr>
              <w:spacing w:after="20"/>
              <w:ind w:left="20"/>
              <w:jc w:val="both"/>
            </w:pPr>
            <w:r>
              <w:rPr>
                <w:rFonts w:ascii="Times New Roman"/>
                <w:b w:val="false"/>
                <w:i w:val="false"/>
                <w:color w:val="000000"/>
                <w:sz w:val="20"/>
              </w:rPr>
              <w:t>
объектілердің</w:t>
            </w:r>
          </w:p>
          <w:p>
            <w:pPr>
              <w:spacing w:after="20"/>
              <w:ind w:left="20"/>
              <w:jc w:val="both"/>
            </w:pPr>
            <w:r>
              <w:rPr>
                <w:rFonts w:ascii="Times New Roman"/>
                <w:b w:val="false"/>
                <w:i w:val="false"/>
                <w:color w:val="000000"/>
                <w:sz w:val="20"/>
              </w:rPr>
              <w:t>
қайта құруға және</w:t>
            </w:r>
          </w:p>
          <w:p>
            <w:pPr>
              <w:spacing w:after="20"/>
              <w:ind w:left="20"/>
              <w:jc w:val="both"/>
            </w:pPr>
            <w:r>
              <w:rPr>
                <w:rFonts w:ascii="Times New Roman"/>
                <w:b w:val="false"/>
                <w:i w:val="false"/>
                <w:color w:val="000000"/>
                <w:sz w:val="20"/>
              </w:rPr>
              <w:t>
күрделі жөндеуден</w:t>
            </w:r>
          </w:p>
          <w:p>
            <w:pPr>
              <w:spacing w:after="20"/>
              <w:ind w:left="20"/>
              <w:jc w:val="both"/>
            </w:pPr>
            <w:r>
              <w:rPr>
                <w:rFonts w:ascii="Times New Roman"/>
                <w:b w:val="false"/>
                <w:i w:val="false"/>
                <w:color w:val="000000"/>
                <w:sz w:val="20"/>
              </w:rPr>
              <w:t>
өткізуге қатысу,</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мәдени бағыттағы</w:t>
            </w:r>
          </w:p>
          <w:p>
            <w:pPr>
              <w:spacing w:after="20"/>
              <w:ind w:left="20"/>
              <w:jc w:val="both"/>
            </w:pPr>
            <w:r>
              <w:rPr>
                <w:rFonts w:ascii="Times New Roman"/>
                <w:b w:val="false"/>
                <w:i w:val="false"/>
                <w:color w:val="000000"/>
                <w:sz w:val="20"/>
              </w:rPr>
              <w:t>
объектілерді от</w:t>
            </w:r>
          </w:p>
          <w:p>
            <w:pPr>
              <w:spacing w:after="20"/>
              <w:ind w:left="20"/>
              <w:jc w:val="both"/>
            </w:pPr>
            <w:r>
              <w:rPr>
                <w:rFonts w:ascii="Times New Roman"/>
                <w:b w:val="false"/>
                <w:i w:val="false"/>
                <w:color w:val="000000"/>
                <w:sz w:val="20"/>
              </w:rPr>
              <w:t>
жағу маусымына</w:t>
            </w:r>
          </w:p>
          <w:p>
            <w:pPr>
              <w:spacing w:after="20"/>
              <w:ind w:left="20"/>
              <w:jc w:val="both"/>
            </w:pPr>
            <w:r>
              <w:rPr>
                <w:rFonts w:ascii="Times New Roman"/>
                <w:b w:val="false"/>
                <w:i w:val="false"/>
                <w:color w:val="000000"/>
                <w:sz w:val="20"/>
              </w:rPr>
              <w:t>
дайындауға</w:t>
            </w:r>
          </w:p>
          <w:p>
            <w:pPr>
              <w:spacing w:after="20"/>
              <w:ind w:left="20"/>
              <w:jc w:val="both"/>
            </w:pPr>
            <w:r>
              <w:rPr>
                <w:rFonts w:ascii="Times New Roman"/>
                <w:b w:val="false"/>
                <w:i w:val="false"/>
                <w:color w:val="000000"/>
                <w:sz w:val="20"/>
              </w:rPr>
              <w:t>
қатысу, "Ұзынкөл</w:t>
            </w:r>
          </w:p>
          <w:p>
            <w:pPr>
              <w:spacing w:after="20"/>
              <w:ind w:left="20"/>
              <w:jc w:val="both"/>
            </w:pPr>
            <w:r>
              <w:rPr>
                <w:rFonts w:ascii="Times New Roman"/>
                <w:b w:val="false"/>
                <w:i w:val="false"/>
                <w:color w:val="000000"/>
                <w:sz w:val="20"/>
              </w:rPr>
              <w:t>
ауданының</w:t>
            </w:r>
          </w:p>
          <w:p>
            <w:pPr>
              <w:spacing w:after="20"/>
              <w:ind w:left="20"/>
              <w:jc w:val="both"/>
            </w:pPr>
            <w:r>
              <w:rPr>
                <w:rFonts w:ascii="Times New Roman"/>
                <w:b w:val="false"/>
                <w:i w:val="false"/>
                <w:color w:val="000000"/>
                <w:sz w:val="20"/>
              </w:rPr>
              <w:t>
қорғаныс істер</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мекемеде әскері</w:t>
            </w:r>
          </w:p>
          <w:p>
            <w:pPr>
              <w:spacing w:after="20"/>
              <w:ind w:left="20"/>
              <w:jc w:val="both"/>
            </w:pPr>
            <w:r>
              <w:rPr>
                <w:rFonts w:ascii="Times New Roman"/>
                <w:b w:val="false"/>
                <w:i w:val="false"/>
                <w:color w:val="000000"/>
                <w:sz w:val="20"/>
              </w:rPr>
              <w:t>
қызметін атқару</w:t>
            </w:r>
          </w:p>
          <w:p>
            <w:pPr>
              <w:spacing w:after="20"/>
              <w:ind w:left="20"/>
              <w:jc w:val="both"/>
            </w:pPr>
            <w:r>
              <w:rPr>
                <w:rFonts w:ascii="Times New Roman"/>
                <w:b w:val="false"/>
                <w:i w:val="false"/>
                <w:color w:val="000000"/>
                <w:sz w:val="20"/>
              </w:rPr>
              <w:t>
үшін әртүрлі</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сұрынтау, шақыру</w:t>
            </w:r>
          </w:p>
          <w:p>
            <w:pPr>
              <w:spacing w:after="20"/>
              <w:ind w:left="20"/>
              <w:jc w:val="both"/>
            </w:pPr>
            <w:r>
              <w:rPr>
                <w:rFonts w:ascii="Times New Roman"/>
                <w:b w:val="false"/>
                <w:i w:val="false"/>
                <w:color w:val="000000"/>
                <w:sz w:val="20"/>
              </w:rPr>
              <w:t>
қағазын рәсімдеу</w:t>
            </w:r>
          </w:p>
          <w:p>
            <w:pPr>
              <w:spacing w:after="20"/>
              <w:ind w:left="20"/>
              <w:jc w:val="both"/>
            </w:pPr>
            <w:r>
              <w:rPr>
                <w:rFonts w:ascii="Times New Roman"/>
                <w:b w:val="false"/>
                <w:i w:val="false"/>
                <w:color w:val="000000"/>
                <w:sz w:val="20"/>
              </w:rPr>
              <w:t>
мен жеткізу</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 үшін</w:t>
            </w:r>
          </w:p>
          <w:p>
            <w:pPr>
              <w:spacing w:after="20"/>
              <w:ind w:left="20"/>
              <w:jc w:val="both"/>
            </w:pPr>
            <w:r>
              <w:rPr>
                <w:rFonts w:ascii="Times New Roman"/>
                <w:b w:val="false"/>
                <w:i w:val="false"/>
                <w:color w:val="000000"/>
                <w:sz w:val="20"/>
              </w:rPr>
              <w:t>
күнделікті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әділет</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облысының әділет</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Ұзынкөл ауданының</w:t>
            </w:r>
          </w:p>
          <w:p>
            <w:pPr>
              <w:spacing w:after="20"/>
              <w:ind w:left="20"/>
              <w:jc w:val="both"/>
            </w:pPr>
            <w:r>
              <w:rPr>
                <w:rFonts w:ascii="Times New Roman"/>
                <w:b w:val="false"/>
                <w:i w:val="false"/>
                <w:color w:val="000000"/>
                <w:sz w:val="20"/>
              </w:rPr>
              <w:t>
әділет</w:t>
            </w:r>
          </w:p>
          <w:p>
            <w:pPr>
              <w:spacing w:after="20"/>
              <w:ind w:left="20"/>
              <w:jc w:val="both"/>
            </w:pPr>
            <w:r>
              <w:rPr>
                <w:rFonts w:ascii="Times New Roman"/>
                <w:b w:val="false"/>
                <w:i w:val="false"/>
                <w:color w:val="000000"/>
                <w:sz w:val="20"/>
              </w:rPr>
              <w:t>
басқармасы"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мекемеде</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 әртүрлі</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сұрыптау үшін</w:t>
            </w:r>
          </w:p>
          <w:p>
            <w:pPr>
              <w:spacing w:after="20"/>
              <w:ind w:left="20"/>
              <w:jc w:val="both"/>
            </w:pPr>
            <w:r>
              <w:rPr>
                <w:rFonts w:ascii="Times New Roman"/>
                <w:b w:val="false"/>
                <w:i w:val="false"/>
                <w:color w:val="000000"/>
                <w:sz w:val="20"/>
              </w:rPr>
              <w:t>
күнделікті көмек</w:t>
            </w:r>
          </w:p>
          <w:p>
            <w:pPr>
              <w:spacing w:after="20"/>
              <w:ind w:left="20"/>
              <w:jc w:val="both"/>
            </w:pPr>
            <w:r>
              <w:rPr>
                <w:rFonts w:ascii="Times New Roman"/>
                <w:b w:val="false"/>
                <w:i w:val="false"/>
                <w:color w:val="000000"/>
                <w:sz w:val="20"/>
              </w:rPr>
              <w:t>
көрсету және</w:t>
            </w:r>
          </w:p>
          <w:p>
            <w:pPr>
              <w:spacing w:after="20"/>
              <w:ind w:left="20"/>
              <w:jc w:val="both"/>
            </w:pPr>
            <w:r>
              <w:rPr>
                <w:rFonts w:ascii="Times New Roman"/>
                <w:b w:val="false"/>
                <w:i w:val="false"/>
                <w:color w:val="000000"/>
                <w:sz w:val="20"/>
              </w:rPr>
              <w:t>
халықпен жұмыс</w:t>
            </w:r>
          </w:p>
          <w:p>
            <w:pPr>
              <w:spacing w:after="20"/>
              <w:ind w:left="20"/>
              <w:jc w:val="both"/>
            </w:pPr>
            <w:r>
              <w:rPr>
                <w:rFonts w:ascii="Times New Roman"/>
                <w:b w:val="false"/>
                <w:i w:val="false"/>
                <w:color w:val="000000"/>
                <w:sz w:val="20"/>
              </w:rPr>
              <w:t>
істеу; "Ұзынкөл</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мұрағаты"</w:t>
            </w:r>
          </w:p>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облысының</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мұрағаты"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мекемесінің</w:t>
            </w:r>
          </w:p>
          <w:p>
            <w:pPr>
              <w:spacing w:after="20"/>
              <w:ind w:left="20"/>
              <w:jc w:val="both"/>
            </w:pPr>
            <w:r>
              <w:rPr>
                <w:rFonts w:ascii="Times New Roman"/>
                <w:b w:val="false"/>
                <w:i w:val="false"/>
                <w:color w:val="000000"/>
                <w:sz w:val="20"/>
              </w:rPr>
              <w:t>
филиалда</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 әртүрлі</w:t>
            </w:r>
          </w:p>
          <w:p>
            <w:pPr>
              <w:spacing w:after="20"/>
              <w:ind w:left="20"/>
              <w:jc w:val="both"/>
            </w:pPr>
            <w:r>
              <w:rPr>
                <w:rFonts w:ascii="Times New Roman"/>
                <w:b w:val="false"/>
                <w:i w:val="false"/>
                <w:color w:val="000000"/>
                <w:sz w:val="20"/>
              </w:rPr>
              <w:t>
құжаттарды сақтау</w:t>
            </w:r>
          </w:p>
          <w:p>
            <w:pPr>
              <w:spacing w:after="20"/>
              <w:ind w:left="20"/>
              <w:jc w:val="both"/>
            </w:pPr>
            <w:r>
              <w:rPr>
                <w:rFonts w:ascii="Times New Roman"/>
                <w:b w:val="false"/>
                <w:i w:val="false"/>
                <w:color w:val="000000"/>
                <w:sz w:val="20"/>
              </w:rPr>
              <w:t>
және сұрынтау</w:t>
            </w:r>
          </w:p>
          <w:p>
            <w:pPr>
              <w:spacing w:after="20"/>
              <w:ind w:left="20"/>
              <w:jc w:val="both"/>
            </w:pPr>
            <w:r>
              <w:rPr>
                <w:rFonts w:ascii="Times New Roman"/>
                <w:b w:val="false"/>
                <w:i w:val="false"/>
                <w:color w:val="000000"/>
                <w:sz w:val="20"/>
              </w:rPr>
              <w:t>
үшін күнделікті</w:t>
            </w:r>
          </w:p>
          <w:p>
            <w:pPr>
              <w:spacing w:after="20"/>
              <w:ind w:left="20"/>
              <w:jc w:val="both"/>
            </w:pPr>
            <w:r>
              <w:rPr>
                <w:rFonts w:ascii="Times New Roman"/>
                <w:b w:val="false"/>
                <w:i w:val="false"/>
                <w:color w:val="000000"/>
                <w:sz w:val="20"/>
              </w:rPr>
              <w:t>
көмек көрсету;</w:t>
            </w:r>
          </w:p>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бойынша Салық</w:t>
            </w:r>
          </w:p>
          <w:p>
            <w:pPr>
              <w:spacing w:after="20"/>
              <w:ind w:left="20"/>
              <w:jc w:val="both"/>
            </w:pPr>
            <w:r>
              <w:rPr>
                <w:rFonts w:ascii="Times New Roman"/>
                <w:b w:val="false"/>
                <w:i w:val="false"/>
                <w:color w:val="000000"/>
                <w:sz w:val="20"/>
              </w:rPr>
              <w:t>
Департаментінің</w:t>
            </w:r>
          </w:p>
          <w:p>
            <w:pPr>
              <w:spacing w:after="20"/>
              <w:ind w:left="20"/>
              <w:jc w:val="both"/>
            </w:pPr>
            <w:r>
              <w:rPr>
                <w:rFonts w:ascii="Times New Roman"/>
                <w:b w:val="false"/>
                <w:i w:val="false"/>
                <w:color w:val="000000"/>
                <w:sz w:val="20"/>
              </w:rPr>
              <w:t>
Ұзынкөл ауданы</w:t>
            </w:r>
          </w:p>
          <w:p>
            <w:pPr>
              <w:spacing w:after="20"/>
              <w:ind w:left="20"/>
              <w:jc w:val="both"/>
            </w:pPr>
            <w:r>
              <w:rPr>
                <w:rFonts w:ascii="Times New Roman"/>
                <w:b w:val="false"/>
                <w:i w:val="false"/>
                <w:color w:val="000000"/>
                <w:sz w:val="20"/>
              </w:rPr>
              <w:t>
бойынша Салық</w:t>
            </w:r>
          </w:p>
          <w:p>
            <w:pPr>
              <w:spacing w:after="20"/>
              <w:ind w:left="20"/>
              <w:jc w:val="both"/>
            </w:pPr>
            <w:r>
              <w:rPr>
                <w:rFonts w:ascii="Times New Roman"/>
                <w:b w:val="false"/>
                <w:i w:val="false"/>
                <w:color w:val="000000"/>
                <w:sz w:val="20"/>
              </w:rPr>
              <w:t>
басқармасы"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мекемеде</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жүргізу әртүрлі</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сұрыптау үшін</w:t>
            </w:r>
          </w:p>
          <w:p>
            <w:pPr>
              <w:spacing w:after="20"/>
              <w:ind w:left="20"/>
              <w:jc w:val="both"/>
            </w:pPr>
            <w:r>
              <w:rPr>
                <w:rFonts w:ascii="Times New Roman"/>
                <w:b w:val="false"/>
                <w:i w:val="false"/>
                <w:color w:val="000000"/>
                <w:sz w:val="20"/>
              </w:rPr>
              <w:t>
күнделікті көмек</w:t>
            </w:r>
          </w:p>
          <w:p>
            <w:pPr>
              <w:spacing w:after="20"/>
              <w:ind w:left="20"/>
              <w:jc w:val="both"/>
            </w:pPr>
            <w:r>
              <w:rPr>
                <w:rFonts w:ascii="Times New Roman"/>
                <w:b w:val="false"/>
                <w:i w:val="false"/>
                <w:color w:val="000000"/>
                <w:sz w:val="20"/>
              </w:rPr>
              <w:t>
көрсету; Ұзынкөл</w:t>
            </w:r>
          </w:p>
          <w:p>
            <w:pPr>
              <w:spacing w:after="20"/>
              <w:ind w:left="20"/>
              <w:jc w:val="both"/>
            </w:pPr>
            <w:r>
              <w:rPr>
                <w:rFonts w:ascii="Times New Roman"/>
                <w:b w:val="false"/>
                <w:i w:val="false"/>
                <w:color w:val="000000"/>
                <w:sz w:val="20"/>
              </w:rPr>
              <w:t>
мұсылмандарының</w:t>
            </w:r>
          </w:p>
          <w:p>
            <w:pPr>
              <w:spacing w:after="20"/>
              <w:ind w:left="20"/>
              <w:jc w:val="both"/>
            </w:pPr>
            <w:r>
              <w:rPr>
                <w:rFonts w:ascii="Times New Roman"/>
                <w:b w:val="false"/>
                <w:i w:val="false"/>
                <w:color w:val="000000"/>
                <w:sz w:val="20"/>
              </w:rPr>
              <w:t>
Балықты мешетінің</w:t>
            </w:r>
          </w:p>
          <w:p>
            <w:pPr>
              <w:spacing w:after="20"/>
              <w:ind w:left="20"/>
              <w:jc w:val="both"/>
            </w:pPr>
            <w:r>
              <w:rPr>
                <w:rFonts w:ascii="Times New Roman"/>
                <w:b w:val="false"/>
                <w:i w:val="false"/>
                <w:color w:val="000000"/>
                <w:sz w:val="20"/>
              </w:rPr>
              <w:t>
күнделік аумағын</w:t>
            </w:r>
          </w:p>
          <w:p>
            <w:pPr>
              <w:spacing w:after="20"/>
              <w:ind w:left="20"/>
              <w:jc w:val="both"/>
            </w:pPr>
            <w:r>
              <w:rPr>
                <w:rFonts w:ascii="Times New Roman"/>
                <w:b w:val="false"/>
                <w:i w:val="false"/>
                <w:color w:val="000000"/>
                <w:sz w:val="20"/>
              </w:rPr>
              <w:t>
жинауға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 және</w:t>
            </w:r>
          </w:p>
          <w:p>
            <w:pPr>
              <w:spacing w:after="20"/>
              <w:ind w:left="20"/>
              <w:jc w:val="both"/>
            </w:pPr>
            <w:r>
              <w:rPr>
                <w:rFonts w:ascii="Times New Roman"/>
                <w:b w:val="false"/>
                <w:i w:val="false"/>
                <w:color w:val="000000"/>
                <w:sz w:val="20"/>
              </w:rPr>
              <w:t>
көгалдандыру,</w:t>
            </w:r>
          </w:p>
          <w:p>
            <w:pPr>
              <w:spacing w:after="20"/>
              <w:ind w:left="20"/>
              <w:jc w:val="both"/>
            </w:pPr>
            <w:r>
              <w:rPr>
                <w:rFonts w:ascii="Times New Roman"/>
                <w:b w:val="false"/>
                <w:i w:val="false"/>
                <w:color w:val="000000"/>
                <w:sz w:val="20"/>
              </w:rPr>
              <w:t>
Петр және Павл</w:t>
            </w:r>
          </w:p>
          <w:p>
            <w:pPr>
              <w:spacing w:after="20"/>
              <w:ind w:left="20"/>
              <w:jc w:val="both"/>
            </w:pPr>
            <w:r>
              <w:rPr>
                <w:rFonts w:ascii="Times New Roman"/>
                <w:b w:val="false"/>
                <w:i w:val="false"/>
                <w:color w:val="000000"/>
                <w:sz w:val="20"/>
              </w:rPr>
              <w:t>
апостолдардың</w:t>
            </w:r>
          </w:p>
          <w:p>
            <w:pPr>
              <w:spacing w:after="20"/>
              <w:ind w:left="20"/>
              <w:jc w:val="both"/>
            </w:pPr>
            <w:r>
              <w:rPr>
                <w:rFonts w:ascii="Times New Roman"/>
                <w:b w:val="false"/>
                <w:i w:val="false"/>
                <w:color w:val="000000"/>
                <w:sz w:val="20"/>
              </w:rPr>
              <w:t>
қасиетті</w:t>
            </w:r>
          </w:p>
          <w:p>
            <w:pPr>
              <w:spacing w:after="20"/>
              <w:ind w:left="20"/>
              <w:jc w:val="both"/>
            </w:pPr>
            <w:r>
              <w:rPr>
                <w:rFonts w:ascii="Times New Roman"/>
                <w:b w:val="false"/>
                <w:i w:val="false"/>
                <w:color w:val="000000"/>
                <w:sz w:val="20"/>
              </w:rPr>
              <w:t>
шіркеуінің</w:t>
            </w:r>
          </w:p>
          <w:p>
            <w:pPr>
              <w:spacing w:after="20"/>
              <w:ind w:left="20"/>
              <w:jc w:val="both"/>
            </w:pPr>
            <w:r>
              <w:rPr>
                <w:rFonts w:ascii="Times New Roman"/>
                <w:b w:val="false"/>
                <w:i w:val="false"/>
                <w:color w:val="000000"/>
                <w:sz w:val="20"/>
              </w:rPr>
              <w:t>
күнделік аумағын</w:t>
            </w:r>
          </w:p>
          <w:p>
            <w:pPr>
              <w:spacing w:after="20"/>
              <w:ind w:left="20"/>
              <w:jc w:val="both"/>
            </w:pPr>
            <w:r>
              <w:rPr>
                <w:rFonts w:ascii="Times New Roman"/>
                <w:b w:val="false"/>
                <w:i w:val="false"/>
                <w:color w:val="000000"/>
                <w:sz w:val="20"/>
              </w:rPr>
              <w:t>
жинауға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 және</w:t>
            </w:r>
          </w:p>
          <w:p>
            <w:pPr>
              <w:spacing w:after="20"/>
              <w:ind w:left="20"/>
              <w:jc w:val="both"/>
            </w:pPr>
            <w:r>
              <w:rPr>
                <w:rFonts w:ascii="Times New Roman"/>
                <w:b w:val="false"/>
                <w:i w:val="false"/>
                <w:color w:val="000000"/>
                <w:sz w:val="20"/>
              </w:rPr>
              <w:t>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p>
            <w:pPr>
              <w:spacing w:after="20"/>
              <w:ind w:left="20"/>
              <w:jc w:val="both"/>
            </w:pPr>
            <w:r>
              <w:rPr>
                <w:rFonts w:ascii="Times New Roman"/>
                <w:b w:val="false"/>
                <w:i w:val="false"/>
                <w:color w:val="000000"/>
                <w:sz w:val="20"/>
              </w:rPr>
              <w:t>
адам-</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ең аз</w:t>
            </w:r>
          </w:p>
          <w:p>
            <w:pPr>
              <w:spacing w:after="20"/>
              <w:ind w:left="20"/>
              <w:jc w:val="both"/>
            </w:pPr>
            <w:r>
              <w:rPr>
                <w:rFonts w:ascii="Times New Roman"/>
                <w:b w:val="false"/>
                <w:i w:val="false"/>
                <w:color w:val="000000"/>
                <w:sz w:val="20"/>
              </w:rPr>
              <w:t>
еңбек ақының</w:t>
            </w:r>
          </w:p>
          <w:p>
            <w:pPr>
              <w:spacing w:after="20"/>
              <w:ind w:left="20"/>
              <w:jc w:val="both"/>
            </w:pPr>
            <w:r>
              <w:rPr>
                <w:rFonts w:ascii="Times New Roman"/>
                <w:b w:val="false"/>
                <w:i w:val="false"/>
                <w:color w:val="000000"/>
                <w:sz w:val="20"/>
              </w:rPr>
              <w:t>
мөлшері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