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3090" w14:textId="fc43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Тіркелінген салықтың бірыңғай мөлшерлемесін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2009 жылғы 22 шілдедегі № 196 шешімі. Қостанай облысы Қостанай ауданының Әділет басқармасында 2009 жылғы 3 тамызда № 9-14-110 тіркелді. Күші жойылды - Қостанай облысы Қостанай ауданы мәслихатының 2018 жылғы 14 ақпандағы № 220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14.02.2018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тақырыбында "ставкасын", "ставкасы" сөздері "мөлшерлемесін", "мөлшерлемесі" сөздерімен ауыстырылды - Қостанай облысы Қостанай ауданы мәслихатының 05.12.216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"Салықтар және бюджетке төленетін басқа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419, 420, 422-баптарына және Қостанай ауданы бойынша салық басқармасының 2009 жылғы 12 маусымдағы № 39-08-ОАНП/2660 хатына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Тіркелінген салықтың бірынғай мөлшерлемесі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Ойын өткізу үшін пайдаланатын дербес компьютер айына 1 айлық есептік көрсеткіші;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Бильярд үстелі айына 3 айлық есептік көрсеткіші.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1-тармақта "ставкасын", "ставкасы" сөздері "мөлшерлемесін", "мөлшерлемесі" сөздерімен ауыстырылды - Қостанай облысы Қостанай ауданы мәслихатының 05.12.216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кейін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тоғызыншы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Бекбосынова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Қостанай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Б. Сүлейменов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