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61b6" w14:textId="b156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тобына жататын тұлғалардың 2009 жылға арналған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2009 жылғы 24 қыркүйектегі № 330 қаулысы. Қостанай облысы Арқалық қаласының Әділет басқармасында 2009 жылғы 30 қазанда № 9-3-117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қолданыстағы заңнамаларына сәйкестікке келтіру мақсатында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тобына жататын тұлғалардың 2009 жылға арналған қосымша тізбесі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 және бастауыш кәсіби білімі бар түлектер;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уақыт (он екі және одан да көп ай) жұмыс істемеген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бұрын жұмыс істемеген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жастан асқан жұмыссыздар".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Әкімдіктің "Халықтың нысаналы топтарының 2009 жылға арналған тізбесін бекіту туралы" 2009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9-3-99 нөмірімен тіркелген, 2009 жылдың 30 қаңтарында "Арқалық хабары" газетінде жарияланған, бұдан бұрын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2009 жылғы 14 қаңтардағы № 28 "Халықтың нысаналы топтарының 2009 жылға арналған тізбесін бекіту туралы" қаулысына толықтырулар енгізу туралы", Нормативтік құқықтық актілердің мемлекеттік тіркеу тізілімінде 9-3-109 нөмірімен тіркелген, "Арқалық хабары" газетінің 2009 жылдың 15 мамырында 19 (248)-нөмірінде жарияланған қаулысымен толықтырулар енгізілген) қаулыларының күші жойылған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Қ. Ш. Шаяхметовқа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бағдармалар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бастығының міндетін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М. Сүлейменова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