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be4" w14:textId="344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2008 жылғы 15 желтоқсандағы "2009 жылға арналған қалалық бюджет туралы" N 13/89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маслихатының 2009 жылғы 14 сәуірдегі N 16/107 шешімі. Жаңаөзен қаласы Әділет басқармасында 2009 жылғы 30 сәуірде N 11-2-104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Әділет департаментінде 2009 жылғы 23 сәуірде 2043-нөмірімен тіркелген Маңғыстау облыстық мәслихатының 2009 жылғы 10 сәуірдегі «Маңғыстау облыстық мәслихатының 2008 жылғы 10 желтоқсандағы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2008 жылғы 15 желтоқсандағы «2009 жылға арналған қалалық бюджет туралы» (нормативтік құқықтық кесімдері мемлекеттік тіркеу Тізілімінде 11-2-95 - нөмірімен тіркелген, «Жаңаөзен» газетінің 26.12.2008 жылғы 52-нөмірінде жарияланған, нормативтік құқықтық кесімдері мемлекеттік тіркеу Тізілімінде 11-2-103 - нөмірімен тіркелген, «Жаңаөзен» газетінің 11.03.2009 жылғы 10 - нөмірінде жарияланған) N 13/89 шешіміне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7 929 583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4 700 125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3 040 815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7 868 883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267 100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267 100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- 206 400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206 400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1)-тармақшасындағы «85,7» саны «80,1» санымен ауыстырылсын және 6)-тармақшасындағы «81,3» саны «79,7»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1 - қосымшалар осы шешімнің 1 - 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 және ресми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 Мұқашев             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сәуір 2009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N 16/107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82"/>
        <w:gridCol w:w="782"/>
        <w:gridCol w:w="825"/>
        <w:gridCol w:w="6765"/>
        <w:gridCol w:w="2728"/>
      </w:tblGrid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7 929 583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4 700 125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1 900 924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1 900 924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1 949 319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1 949 319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406 421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256 215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422 670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403 244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18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  ТҮСЕТІН ТҮСІМДЕР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58"/>
        <w:gridCol w:w="945"/>
        <w:gridCol w:w="837"/>
        <w:gridCol w:w="6467"/>
        <w:gridCol w:w="2722"/>
      </w:tblGrid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7 868 883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4 468 662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2 508 748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2 038 047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 оқу-әдістемелік кешендерді сатып алу және жеткізу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318 388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1 890 122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</w:t>
            </w:r>
          </w:p>
        </w:tc>
      </w:tr>
      <w:tr>
        <w:trPr>
          <w:trHeight w:val="12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2 034 072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426 847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1 573 788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865 571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340 190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301 927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170 715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124 574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334 350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жер қатынастары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12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)экономика және бюджеттік жоспарлау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