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920b" w14:textId="d049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Қармақшы аудандық мәслихатының 2008 жылғы 24 желтоқсандағы кезекті 11 сессиясының N 84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2009 жылғы 11 ақпандағы N 97 шешімі. Қызылорда облысының Әділет департаменті Қармақшы аудандық Әділет басқармасында 2009 жылы 16 наурызда N 10-5-105 тіркелді. Қолданылу мерзімінің өтуіне байланысты күші жойылды (Қызылорда облысының Әділет департаменті Қармақшы аудандық Әділет басқармасының 2011 жылғы 24 тамыздағы N 2-9/2549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(Қызылорда облысының Әділет департаменті Қармақшы аудандық Әділет басқармасының 2011.08.24 N 2-9/2549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"2009 жылға арналған облыстық бюджет туралы" Қызылорда облыстық мәслихатының 2008 жылғы 11 желтоқсандағы кезектен тыс 11 сессиясының </w:t>
      </w:r>
      <w:r>
        <w:rPr>
          <w:rFonts w:ascii="Times New Roman"/>
          <w:b w:val="false"/>
          <w:i w:val="false"/>
          <w:color w:val="000000"/>
          <w:sz w:val="28"/>
        </w:rPr>
        <w:t>N 114</w:t>
      </w:r>
      <w:r>
        <w:rPr>
          <w:rFonts w:ascii="Times New Roman"/>
          <w:b w:val="false"/>
          <w:i w:val="false"/>
          <w:color w:val="000000"/>
          <w:sz w:val="28"/>
        </w:rPr>
        <w:t xml:space="preserve"> шешіміне өзгерістер мен толықтырулар енгізу туралы" Қызылорда облыстық мәслихатының 2009 жылғы 29 қаңтардағы кезектен тыс 13 сессиясының </w:t>
      </w:r>
      <w:r>
        <w:rPr>
          <w:rFonts w:ascii="Times New Roman"/>
          <w:b w:val="false"/>
          <w:i w:val="false"/>
          <w:color w:val="000000"/>
          <w:sz w:val="28"/>
        </w:rPr>
        <w:t>N 134</w:t>
      </w:r>
      <w:r>
        <w:rPr>
          <w:rFonts w:ascii="Times New Roman"/>
          <w:b w:val="false"/>
          <w:i w:val="false"/>
          <w:color w:val="000000"/>
          <w:sz w:val="28"/>
        </w:rPr>
        <w:t xml:space="preserve"> шешіміне (нормативтік құқықтық кесімдердің мемлекеттік тіркеу Тізілімінде 4219 нөмірімен тіркелген)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Қармақшы аудандық мәслихатының 2008 жылғы 24 желтоқсандағы кезекті 11 сессиясының </w:t>
      </w:r>
      <w:r>
        <w:rPr>
          <w:rFonts w:ascii="Times New Roman"/>
          <w:b w:val="false"/>
          <w:i w:val="false"/>
          <w:color w:val="000000"/>
          <w:sz w:val="28"/>
        </w:rPr>
        <w:t>N 84</w:t>
      </w:r>
      <w:r>
        <w:rPr>
          <w:rFonts w:ascii="Times New Roman"/>
          <w:b w:val="false"/>
          <w:i w:val="false"/>
          <w:color w:val="000000"/>
          <w:sz w:val="28"/>
        </w:rPr>
        <w:t xml:space="preserve"> шешіміне (нормативтік құқықтық кесімдердің мемлекеттік тіркеу Тізілімінде 2009 жылдың 6 қаңтарында N 10-5-101 болып тіркелген, аудандық "Қармақшы таңы" газетінің 2009 жылғы 24 қаңтардағы N 8-9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"2 370 691" деген сандар "3 551 707" деген сандармен ауыстырылсын;</w:t>
      </w:r>
      <w:r>
        <w:br/>
      </w:r>
      <w:r>
        <w:rPr>
          <w:rFonts w:ascii="Times New Roman"/>
          <w:b w:val="false"/>
          <w:i w:val="false"/>
          <w:color w:val="000000"/>
          <w:sz w:val="28"/>
        </w:rPr>
        <w:t>
      "1 925 079" деген сандар "3 106 095"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"2 370 744" деген сандар "3 597 004"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"0" деген сан "-45 244 мың теңге;"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 (профицитін пайдалану) жолындағы "0" деген сан "45 244 мың теңге;" деген сөздермен ауыстырылсын;</w:t>
      </w:r>
      <w:r>
        <w:br/>
      </w:r>
      <w:r>
        <w:rPr>
          <w:rFonts w:ascii="Times New Roman"/>
          <w:b w:val="false"/>
          <w:i w:val="false"/>
          <w:color w:val="000000"/>
          <w:sz w:val="28"/>
        </w:rPr>
        <w:t>
      қарыздар түсімі жолындағы "0" деген сан "30 000 мың теңге;" деген сөздермен ауыстырылсын;</w:t>
      </w:r>
      <w:r>
        <w:br/>
      </w:r>
      <w:r>
        <w:rPr>
          <w:rFonts w:ascii="Times New Roman"/>
          <w:b w:val="false"/>
          <w:i w:val="false"/>
          <w:color w:val="000000"/>
          <w:sz w:val="28"/>
        </w:rPr>
        <w:t>
      бюджет қаражатының пайдаланылатын қалдықтары жолындағы "0" деген сан "15 244 мың теңге;"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мынандай мазмұндағы 3-1, 3-2 тармақтармен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2009 жылға арналған аудандық бюджетте облыстық бюджет қаржысы есебінен нысаналы трансферттердің қаралғаны ескерілсін:</w:t>
      </w:r>
      <w:r>
        <w:br/>
      </w:r>
      <w:r>
        <w:rPr>
          <w:rFonts w:ascii="Times New Roman"/>
          <w:b w:val="false"/>
          <w:i w:val="false"/>
          <w:color w:val="000000"/>
          <w:sz w:val="28"/>
        </w:rPr>
        <w:t>
      Көмекбаев ауылындағы 300 орындық N 185 мектептің құрылысына 10000 мың теңге;</w:t>
      </w:r>
      <w:r>
        <w:br/>
      </w:r>
      <w:r>
        <w:rPr>
          <w:rFonts w:ascii="Times New Roman"/>
          <w:b w:val="false"/>
          <w:i w:val="false"/>
          <w:color w:val="000000"/>
          <w:sz w:val="28"/>
        </w:rPr>
        <w:t>
      жаңадан ашылған балалар бақшасын ұстау шығындарына 3132 мың теңге;</w:t>
      </w:r>
      <w:r>
        <w:br/>
      </w:r>
      <w:r>
        <w:rPr>
          <w:rFonts w:ascii="Times New Roman"/>
          <w:b w:val="false"/>
          <w:i w:val="false"/>
          <w:color w:val="000000"/>
          <w:sz w:val="28"/>
        </w:rPr>
        <w:t>
      Ақай елді мекенінің ауыз су желілерін күрделі жөндеуге 35808 мың теңге;</w:t>
      </w:r>
      <w:r>
        <w:br/>
      </w:r>
      <w:r>
        <w:rPr>
          <w:rFonts w:ascii="Times New Roman"/>
          <w:b w:val="false"/>
          <w:i w:val="false"/>
          <w:color w:val="000000"/>
          <w:sz w:val="28"/>
        </w:rPr>
        <w:t>
      Қармақшы ауданы Жосалы кентінің сумен жабдықтау жүйесін қайта жаңғырту және кеңейту (4-кезең) жобасының жобалау-сметалық құжаттарын әзірлеп, мемлекеттік сараптамадан өткізуге 12433 мың теңге;</w:t>
      </w:r>
      <w:r>
        <w:br/>
      </w:r>
      <w:r>
        <w:rPr>
          <w:rFonts w:ascii="Times New Roman"/>
          <w:b w:val="false"/>
          <w:i w:val="false"/>
          <w:color w:val="000000"/>
          <w:sz w:val="28"/>
        </w:rPr>
        <w:t>
      "Самара-Шымкент М32" автожолынан-Төребай би ауылына дейінгі аудандық маңыздағы автомобиль жолын орташа жөндеуге 73563 мың теңге;</w:t>
      </w:r>
      <w:r>
        <w:br/>
      </w:r>
      <w:r>
        <w:rPr>
          <w:rFonts w:ascii="Times New Roman"/>
          <w:b w:val="false"/>
          <w:i w:val="false"/>
          <w:color w:val="000000"/>
          <w:sz w:val="28"/>
        </w:rPr>
        <w:t>
      аудандық маңыздағы Қызылтам елді мекеніне кіре беріс автомобиль жолын орташа жөндеуге 20943 мың теңге;</w:t>
      </w:r>
      <w:r>
        <w:br/>
      </w:r>
      <w:r>
        <w:rPr>
          <w:rFonts w:ascii="Times New Roman"/>
          <w:b w:val="false"/>
          <w:i w:val="false"/>
          <w:color w:val="000000"/>
          <w:sz w:val="28"/>
        </w:rPr>
        <w:t>
      Төретам кентінің бас жоспарын әзірлеуге 11797 мың теңге;</w:t>
      </w:r>
      <w:r>
        <w:br/>
      </w:r>
      <w:r>
        <w:rPr>
          <w:rFonts w:ascii="Times New Roman"/>
          <w:b w:val="false"/>
          <w:i w:val="false"/>
          <w:color w:val="000000"/>
          <w:sz w:val="28"/>
        </w:rPr>
        <w:t>
      Төретам кентінің көшелерін орташа жөндеуге 51953 мың теңге;</w:t>
      </w:r>
      <w:r>
        <w:br/>
      </w:r>
      <w:r>
        <w:rPr>
          <w:rFonts w:ascii="Times New Roman"/>
          <w:b w:val="false"/>
          <w:i w:val="false"/>
          <w:color w:val="000000"/>
          <w:sz w:val="28"/>
        </w:rPr>
        <w:t>
      Ақай ауылының көшелерін орташа жөндеуге 16634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2009 жылға арналған аудандық бюджетте республикалық бюджет қаржысы есебінен нысаналы трансферттердің қаралғаны ескерілсін:</w:t>
      </w:r>
      <w:r>
        <w:br/>
      </w:r>
      <w:r>
        <w:rPr>
          <w:rFonts w:ascii="Times New Roman"/>
          <w:b w:val="false"/>
          <w:i w:val="false"/>
          <w:color w:val="000000"/>
          <w:sz w:val="28"/>
        </w:rPr>
        <w:t>
      Жаңадан іске қосылатын білім беру объектілерін ұстауға 48860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11082 мың теңге;</w:t>
      </w:r>
      <w:r>
        <w:br/>
      </w:r>
      <w:r>
        <w:rPr>
          <w:rFonts w:ascii="Times New Roman"/>
          <w:b w:val="false"/>
          <w:i w:val="false"/>
          <w:color w:val="000000"/>
          <w:sz w:val="28"/>
        </w:rPr>
        <w:t>
      Мемлекеттік білім беру жүйесіне оқытудың жаңа технологияларын енгізуге 38144 мың теңге;</w:t>
      </w:r>
      <w:r>
        <w:br/>
      </w:r>
      <w:r>
        <w:rPr>
          <w:rFonts w:ascii="Times New Roman"/>
          <w:b w:val="false"/>
          <w:i w:val="false"/>
          <w:color w:val="000000"/>
          <w:sz w:val="28"/>
        </w:rPr>
        <w:t>
      Негізгі орта және жалпы орта білім беретін мемлекеттік мекемелерде физика, химия, биология кабинеттерін оқу құралдарымен жабдықтауға 12291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19070 мың теңге;</w:t>
      </w:r>
      <w:r>
        <w:br/>
      </w:r>
      <w:r>
        <w:rPr>
          <w:rFonts w:ascii="Times New Roman"/>
          <w:b w:val="false"/>
          <w:i w:val="false"/>
          <w:color w:val="000000"/>
          <w:sz w:val="28"/>
        </w:rPr>
        <w:t>
      Ең төменгі күнкөрістің мөлшері өскеніне байланысты мемлекеттік атаулы әлеуметтік көмек көрсетуге 10100 мың теңге;</w:t>
      </w:r>
      <w:r>
        <w:br/>
      </w:r>
      <w:r>
        <w:rPr>
          <w:rFonts w:ascii="Times New Roman"/>
          <w:b w:val="false"/>
          <w:i w:val="false"/>
          <w:color w:val="000000"/>
          <w:sz w:val="28"/>
        </w:rPr>
        <w:t>
      18 жасқа дейінгі балаларға ай сайынғы мемлекеттік жәрдемақы төлеуге 26200 мың теңге;</w:t>
      </w:r>
      <w:r>
        <w:br/>
      </w:r>
      <w:r>
        <w:rPr>
          <w:rFonts w:ascii="Times New Roman"/>
          <w:b w:val="false"/>
          <w:i w:val="false"/>
          <w:color w:val="000000"/>
          <w:sz w:val="28"/>
        </w:rPr>
        <w:t>
      "Самара- Шымкент М32" автожолынан- Ақжар- Тұрмағанбет- Көмекбаев ауылына дейінгі аудандық маңыздағы автомобиль жолын күрделі жөндеуге 450000 мың теңге;</w:t>
      </w:r>
      <w:r>
        <w:br/>
      </w:r>
      <w:r>
        <w:rPr>
          <w:rFonts w:ascii="Times New Roman"/>
          <w:b w:val="false"/>
          <w:i w:val="false"/>
          <w:color w:val="000000"/>
          <w:sz w:val="28"/>
        </w:rPr>
        <w:t>
      Жосалы аудан орталығындағы суды алдын-ала айдау станциясының құрылысына 15000 мың теңге;</w:t>
      </w:r>
      <w:r>
        <w:br/>
      </w:r>
      <w:r>
        <w:rPr>
          <w:rFonts w:ascii="Times New Roman"/>
          <w:b w:val="false"/>
          <w:i w:val="false"/>
          <w:color w:val="000000"/>
          <w:sz w:val="28"/>
        </w:rPr>
        <w:t>
      Жосалы аудан орталығындағы су құбырының құрылысы. Қыстақшілік тораптар (3-ші кезеңі) 244483 мың теңге;</w:t>
      </w:r>
      <w:r>
        <w:br/>
      </w:r>
      <w:r>
        <w:rPr>
          <w:rFonts w:ascii="Times New Roman"/>
          <w:b w:val="false"/>
          <w:i w:val="false"/>
          <w:color w:val="000000"/>
          <w:sz w:val="28"/>
        </w:rPr>
        <w:t>
      Ақжар елді мекеніндегі сумен қамту жүйесінің құрылысы. Қыстақішілік суқұбыры желілері 34042 мың теңге;</w:t>
      </w:r>
      <w:r>
        <w:br/>
      </w:r>
      <w:r>
        <w:rPr>
          <w:rFonts w:ascii="Times New Roman"/>
          <w:b w:val="false"/>
          <w:i w:val="false"/>
          <w:color w:val="000000"/>
          <w:sz w:val="28"/>
        </w:rPr>
        <w:t>
      Ақтөбе елді мекеніндегі сумен қамту жүйесінің құрылысы. Қыстақішілік суқұбыры желілері 35481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3 – қосымшасы</w:t>
      </w:r>
      <w:r>
        <w:rPr>
          <w:rFonts w:ascii="Times New Roman"/>
          <w:b w:val="false"/>
          <w:i w:val="false"/>
          <w:color w:val="000000"/>
          <w:sz w:val="28"/>
        </w:rPr>
        <w:t xml:space="preserve"> осы шешімінің </w:t>
      </w:r>
      <w:r>
        <w:rPr>
          <w:rFonts w:ascii="Times New Roman"/>
          <w:b w:val="false"/>
          <w:i w:val="false"/>
          <w:color w:val="000000"/>
          <w:sz w:val="28"/>
        </w:rPr>
        <w:t>2 –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шешімінің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13 сессиясының төрағасы                       Ә. Сержанова</w:t>
      </w:r>
    </w:p>
    <w:p>
      <w:pPr>
        <w:spacing w:after="0"/>
        <w:ind w:left="0"/>
        <w:jc w:val="both"/>
      </w:pPr>
      <w:r>
        <w:rPr>
          <w:rFonts w:ascii="Times New Roman"/>
          <w:b w:val="false"/>
          <w:i/>
          <w:color w:val="000000"/>
          <w:sz w:val="28"/>
        </w:rPr>
        <w:t>      Аудандық мәслихат хатшысы                         М. Ерманов</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11 ақпандағы</w:t>
      </w:r>
      <w:r>
        <w:br/>
      </w:r>
      <w:r>
        <w:rPr>
          <w:rFonts w:ascii="Times New Roman"/>
          <w:b w:val="false"/>
          <w:i w:val="false"/>
          <w:color w:val="000000"/>
          <w:sz w:val="28"/>
        </w:rPr>
        <w:t>
кезектен тыс 13 сессиясының</w:t>
      </w:r>
      <w:r>
        <w:br/>
      </w:r>
      <w:r>
        <w:rPr>
          <w:rFonts w:ascii="Times New Roman"/>
          <w:b w:val="false"/>
          <w:i w:val="false"/>
          <w:color w:val="000000"/>
          <w:sz w:val="28"/>
        </w:rPr>
        <w:t>
N 97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кезектен тыс 11 сессиясының</w:t>
      </w:r>
      <w:r>
        <w:br/>
      </w:r>
      <w:r>
        <w:rPr>
          <w:rFonts w:ascii="Times New Roman"/>
          <w:b w:val="false"/>
          <w:i w:val="false"/>
          <w:color w:val="000000"/>
          <w:sz w:val="28"/>
        </w:rPr>
        <w:t>
N 84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2009 жылға арналған аудандық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14"/>
        <w:gridCol w:w="763"/>
        <w:gridCol w:w="8181"/>
        <w:gridCol w:w="2679"/>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3551707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3106095</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3106095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3106095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64"/>
        <w:gridCol w:w="736"/>
        <w:gridCol w:w="736"/>
        <w:gridCol w:w="7614"/>
        <w:gridCol w:w="25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3597004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1777743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417253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389135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389135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425170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 жабдықтау және су бөлу жүйесінің қызмет етуі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341439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341439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622358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622358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553771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553771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11 ақпандағы</w:t>
      </w:r>
      <w:r>
        <w:br/>
      </w:r>
      <w:r>
        <w:rPr>
          <w:rFonts w:ascii="Times New Roman"/>
          <w:b w:val="false"/>
          <w:i w:val="false"/>
          <w:color w:val="000000"/>
          <w:sz w:val="28"/>
        </w:rPr>
        <w:t>
кезектен тыс 13 сессиясының</w:t>
      </w:r>
      <w:r>
        <w:br/>
      </w:r>
      <w:r>
        <w:rPr>
          <w:rFonts w:ascii="Times New Roman"/>
          <w:b w:val="false"/>
          <w:i w:val="false"/>
          <w:color w:val="000000"/>
          <w:sz w:val="28"/>
        </w:rPr>
        <w:t>
N 97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кезектен тыс 11 сессиясының</w:t>
      </w:r>
      <w:r>
        <w:br/>
      </w:r>
      <w:r>
        <w:rPr>
          <w:rFonts w:ascii="Times New Roman"/>
          <w:b w:val="false"/>
          <w:i w:val="false"/>
          <w:color w:val="000000"/>
          <w:sz w:val="28"/>
        </w:rPr>
        <w:t>
N 84 шешіміне</w:t>
      </w:r>
      <w:r>
        <w:br/>
      </w:r>
      <w:r>
        <w:rPr>
          <w:rFonts w:ascii="Times New Roman"/>
          <w:b w:val="false"/>
          <w:i w:val="false"/>
          <w:color w:val="000000"/>
          <w:sz w:val="28"/>
        </w:rPr>
        <w:t>
3-қосымша</w:t>
      </w:r>
    </w:p>
    <w:bookmarkStart w:name="z12" w:id="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2009 жылға арналған аудандық бюджеттің бюджеттік даму бағдарламасының және заңды тұлғалардың жарғылық капиталын қалыптастыру немесе ұлғайту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56"/>
        <w:gridCol w:w="837"/>
        <w:gridCol w:w="106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11 ақпандағы</w:t>
      </w:r>
      <w:r>
        <w:br/>
      </w:r>
      <w:r>
        <w:rPr>
          <w:rFonts w:ascii="Times New Roman"/>
          <w:b w:val="false"/>
          <w:i w:val="false"/>
          <w:color w:val="000000"/>
          <w:sz w:val="28"/>
        </w:rPr>
        <w:t>
кезектен тыс 13 сессиясының</w:t>
      </w:r>
      <w:r>
        <w:br/>
      </w:r>
      <w:r>
        <w:rPr>
          <w:rFonts w:ascii="Times New Roman"/>
          <w:b w:val="false"/>
          <w:i w:val="false"/>
          <w:color w:val="000000"/>
          <w:sz w:val="28"/>
        </w:rPr>
        <w:t>
N 97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кезектен тыс 11 сессиясының</w:t>
      </w:r>
      <w:r>
        <w:br/>
      </w:r>
      <w:r>
        <w:rPr>
          <w:rFonts w:ascii="Times New Roman"/>
          <w:b w:val="false"/>
          <w:i w:val="false"/>
          <w:color w:val="000000"/>
          <w:sz w:val="28"/>
        </w:rPr>
        <w:t>
N 84 шешіміне</w:t>
      </w:r>
      <w:r>
        <w:br/>
      </w:r>
      <w:r>
        <w:rPr>
          <w:rFonts w:ascii="Times New Roman"/>
          <w:b w:val="false"/>
          <w:i w:val="false"/>
          <w:color w:val="000000"/>
          <w:sz w:val="28"/>
        </w:rPr>
        <w:t>
4-қосымша</w:t>
      </w:r>
    </w:p>
    <w:bookmarkStart w:name="z13" w:id="3"/>
    <w:p>
      <w:pPr>
        <w:spacing w:after="0"/>
        <w:ind w:left="0"/>
        <w:jc w:val="left"/>
      </w:pPr>
      <w:r>
        <w:rPr>
          <w:rFonts w:ascii="Times New Roman"/>
          <w:b/>
          <w:i w:val="false"/>
          <w:color w:val="000000"/>
        </w:rPr>
        <w:t xml:space="preserve"> 
Кент, ауылдық округтер әкімі аппараттары бойынша 2009 жылға арналған бюджеттік бағдарламаларының тізбесі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93"/>
        <w:gridCol w:w="793"/>
        <w:gridCol w:w="7793"/>
        <w:gridCol w:w="1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Кармакшы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Кармақшы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Кармақшы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Кармақшы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w:t>
            </w:r>
          </w:p>
        </w:tc>
      </w:tr>
    </w:tbl>
    <w:bookmarkStart w:name="z14" w:id="4"/>
    <w:p>
      <w:pPr>
        <w:spacing w:after="0"/>
        <w:ind w:left="0"/>
        <w:jc w:val="left"/>
      </w:pPr>
      <w:r>
        <w:rPr>
          <w:rFonts w:ascii="Times New Roman"/>
          <w:b/>
          <w:i w:val="false"/>
          <w:color w:val="000000"/>
        </w:rPr>
        <w:t xml:space="preserve"> 
"2009 жылға арналған аудандық бюджет туралы" Қармақшы аудандық мәслихатының 2008 жылғы 24 желтоқсандағы кезекті 11 сессиясының N 84 шешіміне өзгерістер мен толықтырулар енгізу туралы" аудандық мәслихаттың 2009 жылғы 11 ақпандағы кезектен тыс 13-сессиясының N 97 шешім жобасына түсіндірме</w:t>
      </w:r>
    </w:p>
    <w:bookmarkEnd w:id="4"/>
    <w:p>
      <w:pPr>
        <w:spacing w:after="0"/>
        <w:ind w:left="0"/>
        <w:jc w:val="both"/>
      </w:pPr>
      <w:r>
        <w:rPr>
          <w:rFonts w:ascii="Times New Roman"/>
          <w:b w:val="false"/>
          <w:i w:val="false"/>
          <w:color w:val="000000"/>
          <w:sz w:val="28"/>
        </w:rPr>
        <w:t>      "2009 жылға арналған аудандық бюджет туралы" Қармақшы аудандық мәслихатының 2008 жылғы 24 желтоқсандағы кезекті 11 сессиясының </w:t>
      </w:r>
      <w:r>
        <w:rPr>
          <w:rFonts w:ascii="Times New Roman"/>
          <w:b w:val="false"/>
          <w:i w:val="false"/>
          <w:color w:val="000000"/>
          <w:sz w:val="28"/>
        </w:rPr>
        <w:t>N 84</w:t>
      </w:r>
      <w:r>
        <w:rPr>
          <w:rFonts w:ascii="Times New Roman"/>
          <w:b w:val="false"/>
          <w:i w:val="false"/>
          <w:color w:val="000000"/>
          <w:sz w:val="28"/>
        </w:rPr>
        <w:t xml:space="preserve"> шешіміне мынадай өзгерістер мен толықтырулар енгізілу ұсынылуда.</w:t>
      </w:r>
    </w:p>
    <w:bookmarkStart w:name="z15" w:id="5"/>
    <w:p>
      <w:pPr>
        <w:spacing w:after="0"/>
        <w:ind w:left="0"/>
        <w:jc w:val="left"/>
      </w:pPr>
      <w:r>
        <w:rPr>
          <w:rFonts w:ascii="Times New Roman"/>
          <w:b/>
          <w:i w:val="false"/>
          <w:color w:val="000000"/>
        </w:rPr>
        <w:t xml:space="preserve"> 
Кірістер</w:t>
      </w:r>
    </w:p>
    <w:bookmarkEnd w:id="5"/>
    <w:p>
      <w:pPr>
        <w:spacing w:after="0"/>
        <w:ind w:left="0"/>
        <w:jc w:val="both"/>
      </w:pPr>
      <w:r>
        <w:rPr>
          <w:rFonts w:ascii="Times New Roman"/>
          <w:b w:val="false"/>
          <w:i w:val="false"/>
          <w:color w:val="000000"/>
          <w:sz w:val="28"/>
        </w:rPr>
        <w:t>      Аудандық мәслихаттың шешімімен бекітіліген 2009 жылға арналған аудандық бюджеттегі жалпы кірістер көлемі 1 181 016 мың теңгеге арттырылды. Оның 944 753 мың теңгесі республикалық бюджеттен, 236 263 мың теңгесі облыстық бюджеттен алынған нысаналы трансферттер.</w:t>
      </w:r>
      <w:r>
        <w:br/>
      </w:r>
      <w:r>
        <w:rPr>
          <w:rFonts w:ascii="Times New Roman"/>
          <w:b w:val="false"/>
          <w:i w:val="false"/>
          <w:color w:val="000000"/>
          <w:sz w:val="28"/>
        </w:rPr>
        <w:t>
      Сонымен қатар республикалық бюджеттен берілген кредиттер есебінен тұрғын үй салуға және сатып алуға 30 000 мың теңге қарыз алынды.</w:t>
      </w:r>
      <w:r>
        <w:br/>
      </w:r>
      <w:r>
        <w:rPr>
          <w:rFonts w:ascii="Times New Roman"/>
          <w:b w:val="false"/>
          <w:i w:val="false"/>
          <w:color w:val="000000"/>
          <w:sz w:val="28"/>
        </w:rPr>
        <w:t>
      2008 арналған аудан бюджетінің атқарылу барысында 2009 жылдың 1 қаңтарына бюджет қаражатының бос қалдықтары 15244 мың теңгені құрады. Оның 11 127 мың теңгесі кірістердің артық орындалуынан, 4117 мың теңгесі аудандық бюджетте қаралған шығындардың игерілмеуінен құралған қаражаттар.</w:t>
      </w:r>
    </w:p>
    <w:bookmarkStart w:name="z16" w:id="6"/>
    <w:p>
      <w:pPr>
        <w:spacing w:after="0"/>
        <w:ind w:left="0"/>
        <w:jc w:val="left"/>
      </w:pPr>
      <w:r>
        <w:rPr>
          <w:rFonts w:ascii="Times New Roman"/>
          <w:b/>
          <w:i w:val="false"/>
          <w:color w:val="000000"/>
        </w:rPr>
        <w:t xml:space="preserve"> 
Шығындар</w:t>
      </w:r>
    </w:p>
    <w:bookmarkEnd w:id="6"/>
    <w:p>
      <w:pPr>
        <w:spacing w:after="0"/>
        <w:ind w:left="0"/>
        <w:jc w:val="both"/>
      </w:pPr>
      <w:r>
        <w:rPr>
          <w:rFonts w:ascii="Times New Roman"/>
          <w:b w:val="false"/>
          <w:i w:val="false"/>
          <w:color w:val="000000"/>
          <w:sz w:val="28"/>
        </w:rPr>
        <w:t>      1. Аудан әкімдігінің 2009 жылғы 31 желтоқсандағы N 425 және N 455 қаулыларымен облыстық және республикалық бюджеттен бөлінген қаражаттар аудандық бюджетке есепке алынып, атқарылуға қабылданған. Қызылорда облыстық мәслихатының 2009 жылғы 29 қаңтардағы кезектен тыс 13 сессиясының </w:t>
      </w:r>
      <w:r>
        <w:rPr>
          <w:rFonts w:ascii="Times New Roman"/>
          <w:b w:val="false"/>
          <w:i w:val="false"/>
          <w:color w:val="000000"/>
          <w:sz w:val="28"/>
        </w:rPr>
        <w:t>N 134</w:t>
      </w:r>
      <w:r>
        <w:rPr>
          <w:rFonts w:ascii="Times New Roman"/>
          <w:b w:val="false"/>
          <w:i w:val="false"/>
          <w:color w:val="000000"/>
          <w:sz w:val="28"/>
        </w:rPr>
        <w:t xml:space="preserve"> шешімімен облыстық бюджетке өзгерістер мен толықтырулар енгізілді. Осы өзгерістерге сәйкес облыстық бюджеттен аудандық бюджетке 68587 мың теңге ағымдағы нысаналы трансферт Ақай, Төретам елді мекендерінің автомобиль жолдарын (көшелерін) орташа жөндеуге бөлінді.</w:t>
      </w:r>
      <w:r>
        <w:br/>
      </w:r>
      <w:r>
        <w:rPr>
          <w:rFonts w:ascii="Times New Roman"/>
          <w:b w:val="false"/>
          <w:i w:val="false"/>
          <w:color w:val="000000"/>
          <w:sz w:val="28"/>
        </w:rPr>
        <w:t>
      2. Жоғарыда айтып өткендей 2009 жылдың 1 қаңтарына қалыптасқан 15244 мың теңге бюджет қаражатының бос қалдықтары келесі мақсаттарға бағыттау жоспарлануда:</w:t>
      </w:r>
      <w:r>
        <w:br/>
      </w:r>
      <w:r>
        <w:rPr>
          <w:rFonts w:ascii="Times New Roman"/>
          <w:b w:val="false"/>
          <w:i w:val="false"/>
          <w:color w:val="000000"/>
          <w:sz w:val="28"/>
        </w:rPr>
        <w:t>
      1) Аудандық қаржы бөлімінің шығындарына:</w:t>
      </w:r>
      <w:r>
        <w:br/>
      </w:r>
      <w:r>
        <w:rPr>
          <w:rFonts w:ascii="Times New Roman"/>
          <w:b w:val="false"/>
          <w:i w:val="false"/>
          <w:color w:val="000000"/>
          <w:sz w:val="28"/>
        </w:rPr>
        <w:t>
      жыл көлемінде толық пайдаланылмаған трансферттерді қайтаруға 712 мың теңге;</w:t>
      </w:r>
      <w:r>
        <w:br/>
      </w:r>
      <w:r>
        <w:rPr>
          <w:rFonts w:ascii="Times New Roman"/>
          <w:b w:val="false"/>
          <w:i w:val="false"/>
          <w:color w:val="000000"/>
          <w:sz w:val="28"/>
        </w:rPr>
        <w:t>
      "Бір жолғы талон жинау орталығы" мемлекеттік мекемесінің бұрынғы бастығы С.Жолмахановқа пайдаланылмаған еңбек демалысына өтемақы төлеуге 84 мың теңге;</w:t>
      </w:r>
      <w:r>
        <w:br/>
      </w:r>
      <w:r>
        <w:rPr>
          <w:rFonts w:ascii="Times New Roman"/>
          <w:b w:val="false"/>
          <w:i w:val="false"/>
          <w:color w:val="000000"/>
          <w:sz w:val="28"/>
        </w:rPr>
        <w:t>
      2) Аудан әкімі аппаратының қызметін қамтамасыз етуге:</w:t>
      </w:r>
      <w:r>
        <w:br/>
      </w:r>
      <w:r>
        <w:rPr>
          <w:rFonts w:ascii="Times New Roman"/>
          <w:b w:val="false"/>
          <w:i w:val="false"/>
          <w:color w:val="000000"/>
          <w:sz w:val="28"/>
        </w:rPr>
        <w:t>
      қызметтік автокөліктерге қосалқы бөлшектер алуға және техникалық қызмет көрсетуге, мемлекеттік статистикалық ақпаратық бақылаулар деректерін сатып алуға 407 мың теңге;</w:t>
      </w:r>
      <w:r>
        <w:br/>
      </w:r>
      <w:r>
        <w:rPr>
          <w:rFonts w:ascii="Times New Roman"/>
          <w:b w:val="false"/>
          <w:i w:val="false"/>
          <w:color w:val="000000"/>
          <w:sz w:val="28"/>
        </w:rPr>
        <w:t>
      мемлекеттік қызметшілердің біліктілігін арттыруға 195 мың теңге;</w:t>
      </w:r>
      <w:r>
        <w:br/>
      </w:r>
      <w:r>
        <w:rPr>
          <w:rFonts w:ascii="Times New Roman"/>
          <w:b w:val="false"/>
          <w:i w:val="false"/>
          <w:color w:val="000000"/>
          <w:sz w:val="28"/>
        </w:rPr>
        <w:t>
      3) Жосалы кенті әкімінің шығындарына:</w:t>
      </w:r>
      <w:r>
        <w:br/>
      </w:r>
      <w:r>
        <w:rPr>
          <w:rFonts w:ascii="Times New Roman"/>
          <w:b w:val="false"/>
          <w:i w:val="false"/>
          <w:color w:val="000000"/>
          <w:sz w:val="28"/>
        </w:rPr>
        <w:t>
      елді мекендерді сумен жабдықтауды ұйымдастыру бюджеттік бағдарламасына ауыз су жүйелерін залалсыздандыруға және су жүйелерінде орын алған ақауларды жөндеуге 790 мың теңге;</w:t>
      </w:r>
      <w:r>
        <w:br/>
      </w:r>
      <w:r>
        <w:rPr>
          <w:rFonts w:ascii="Times New Roman"/>
          <w:b w:val="false"/>
          <w:i w:val="false"/>
          <w:color w:val="000000"/>
          <w:sz w:val="28"/>
        </w:rPr>
        <w:t>
      4) Қармақшы ауылдық округі әкімінің шығындарына:</w:t>
      </w:r>
      <w:r>
        <w:br/>
      </w:r>
      <w:r>
        <w:rPr>
          <w:rFonts w:ascii="Times New Roman"/>
          <w:b w:val="false"/>
          <w:i w:val="false"/>
          <w:color w:val="000000"/>
          <w:sz w:val="28"/>
        </w:rPr>
        <w:t>
      елді мекендерді сумен жабдықтауды ұйымдастыру бюджеттік бағдарламасына ауыз су жүйелерін күрделі жөндеуге 494 мың теңге;</w:t>
      </w:r>
      <w:r>
        <w:br/>
      </w:r>
      <w:r>
        <w:rPr>
          <w:rFonts w:ascii="Times New Roman"/>
          <w:b w:val="false"/>
          <w:i w:val="false"/>
          <w:color w:val="000000"/>
          <w:sz w:val="28"/>
        </w:rPr>
        <w:t>
      әкім аппаратының қызметін қамтамасыз ету бюджеттік бағдарламасына ауылда салынған коммуналдық меншіктегі 8 үйді құжаттандыруға 366 мың теңге, ауылішілік ауыз су жүйелерін құжаттандыруға 168 мың теңге;</w:t>
      </w:r>
      <w:r>
        <w:br/>
      </w:r>
      <w:r>
        <w:rPr>
          <w:rFonts w:ascii="Times New Roman"/>
          <w:b w:val="false"/>
          <w:i w:val="false"/>
          <w:color w:val="000000"/>
          <w:sz w:val="28"/>
        </w:rPr>
        <w:t>
      5) Жаңажол ауылдық округі әкімінің шығындарына:</w:t>
      </w:r>
      <w:r>
        <w:br/>
      </w:r>
      <w:r>
        <w:rPr>
          <w:rFonts w:ascii="Times New Roman"/>
          <w:b w:val="false"/>
          <w:i w:val="false"/>
          <w:color w:val="000000"/>
          <w:sz w:val="28"/>
        </w:rPr>
        <w:t>
      әкім аппаратының қызметін қамтамасыз ету бюджеттік бағдарламасына ауылда салынған коммуналдық меншіктегі 13 үйді құжаттандыруға 500 мың теңге;</w:t>
      </w:r>
      <w:r>
        <w:br/>
      </w:r>
      <w:r>
        <w:rPr>
          <w:rFonts w:ascii="Times New Roman"/>
          <w:b w:val="false"/>
          <w:i w:val="false"/>
          <w:color w:val="000000"/>
          <w:sz w:val="28"/>
        </w:rPr>
        <w:t>
      6) Көмекбаев ауылдық округі әкімінің шығындарына:</w:t>
      </w:r>
      <w:r>
        <w:br/>
      </w:r>
      <w:r>
        <w:rPr>
          <w:rFonts w:ascii="Times New Roman"/>
          <w:b w:val="false"/>
          <w:i w:val="false"/>
          <w:color w:val="000000"/>
          <w:sz w:val="28"/>
        </w:rPr>
        <w:t>
      әкім аппаратының қызметін қамтамасыз ету бюджеттік бағдарламасына ауылда салынған коммуналдық меншіктегі 5 үйді құжаттандыруға 250 мың теңге, ауылішілік ауыз су жүйелерін құжаттандыруға 182 мың теңге;</w:t>
      </w:r>
      <w:r>
        <w:br/>
      </w:r>
      <w:r>
        <w:rPr>
          <w:rFonts w:ascii="Times New Roman"/>
          <w:b w:val="false"/>
          <w:i w:val="false"/>
          <w:color w:val="000000"/>
          <w:sz w:val="28"/>
        </w:rPr>
        <w:t>
      7) Қуаңдария ауылдық округі әкімінің шығындарына:</w:t>
      </w:r>
      <w:r>
        <w:br/>
      </w:r>
      <w:r>
        <w:rPr>
          <w:rFonts w:ascii="Times New Roman"/>
          <w:b w:val="false"/>
          <w:i w:val="false"/>
          <w:color w:val="000000"/>
          <w:sz w:val="28"/>
        </w:rPr>
        <w:t>
      әкім аппаратының қызметін қамтамасыз ету бюджеттік бағдарламасына ауылда салынған коммуналдық меншіктегі 2 үйді құжаттандыруға 90 мың теңге, ауылішілік ауыз су жүйелерін құжаттандыруға 286 мың теңге;</w:t>
      </w:r>
      <w:r>
        <w:br/>
      </w:r>
      <w:r>
        <w:rPr>
          <w:rFonts w:ascii="Times New Roman"/>
          <w:b w:val="false"/>
          <w:i w:val="false"/>
          <w:color w:val="000000"/>
          <w:sz w:val="28"/>
        </w:rPr>
        <w:t>
      8) Алдашбай ахун ауылдық округі әкімінің шығындарына:</w:t>
      </w:r>
      <w:r>
        <w:br/>
      </w:r>
      <w:r>
        <w:rPr>
          <w:rFonts w:ascii="Times New Roman"/>
          <w:b w:val="false"/>
          <w:i w:val="false"/>
          <w:color w:val="000000"/>
          <w:sz w:val="28"/>
        </w:rPr>
        <w:t>
      әкім аппаратының қызметін қамтамасыз ету бюджеттік бағдарламасына ауылішілік ауыз су жүйелерін құжаттандыруға 184 мың теңге, ауылға аяқ су әкелетін каналды қүжаттандыруға 600 мың теңге;</w:t>
      </w:r>
      <w:r>
        <w:br/>
      </w:r>
      <w:r>
        <w:rPr>
          <w:rFonts w:ascii="Times New Roman"/>
          <w:b w:val="false"/>
          <w:i w:val="false"/>
          <w:color w:val="000000"/>
          <w:sz w:val="28"/>
        </w:rPr>
        <w:t>
      9) Дауылкөл ауылдық округі әкімінің шығындарына:</w:t>
      </w:r>
      <w:r>
        <w:br/>
      </w:r>
      <w:r>
        <w:rPr>
          <w:rFonts w:ascii="Times New Roman"/>
          <w:b w:val="false"/>
          <w:i w:val="false"/>
          <w:color w:val="000000"/>
          <w:sz w:val="28"/>
        </w:rPr>
        <w:t>
      әкім аппаратының қызметін қамтамасыз ету бюджеттік бағдарламасына ауылда салынған коммуналдық меншіктегі 10 үйді құжаттандыруға 393 мың теңге, ауылішілік ауыз су жүйелерін құжаттандыруға 384 мың теңге, ауылға аяқ су әкелетін каналды қүжаттандыруға 300 мың теңге;</w:t>
      </w:r>
      <w:r>
        <w:br/>
      </w:r>
      <w:r>
        <w:rPr>
          <w:rFonts w:ascii="Times New Roman"/>
          <w:b w:val="false"/>
          <w:i w:val="false"/>
          <w:color w:val="000000"/>
          <w:sz w:val="28"/>
        </w:rPr>
        <w:t>
      10) Ақжар ауылдық округі әкімінің шығындарына:</w:t>
      </w:r>
      <w:r>
        <w:br/>
      </w:r>
      <w:r>
        <w:rPr>
          <w:rFonts w:ascii="Times New Roman"/>
          <w:b w:val="false"/>
          <w:i w:val="false"/>
          <w:color w:val="000000"/>
          <w:sz w:val="28"/>
        </w:rPr>
        <w:t>
      ауылішілік ауыз су жүйелерін құжаттандыруға 338 мың теңге, ауылға аяқ су әкелетін каналды қүжаттандыруға 300 мың теңге;</w:t>
      </w:r>
      <w:r>
        <w:br/>
      </w:r>
      <w:r>
        <w:rPr>
          <w:rFonts w:ascii="Times New Roman"/>
          <w:b w:val="false"/>
          <w:i w:val="false"/>
          <w:color w:val="000000"/>
          <w:sz w:val="28"/>
        </w:rPr>
        <w:t>
      11) Ақтөбе ауылдық округі әкімінің шығындарына:</w:t>
      </w:r>
      <w:r>
        <w:br/>
      </w:r>
      <w:r>
        <w:rPr>
          <w:rFonts w:ascii="Times New Roman"/>
          <w:b w:val="false"/>
          <w:i w:val="false"/>
          <w:color w:val="000000"/>
          <w:sz w:val="28"/>
        </w:rPr>
        <w:t>
      әкім аппаратының қызметін қамтамасыз ету бюджеттік бағдарламасына ауылішілік ауыз су жүйелерін құжаттандыруға 52 мың теңге, ауылға аяқ су әкелетін каналды қүжаттандыруға 300 мың теңге;</w:t>
      </w:r>
      <w:r>
        <w:br/>
      </w:r>
      <w:r>
        <w:rPr>
          <w:rFonts w:ascii="Times New Roman"/>
          <w:b w:val="false"/>
          <w:i w:val="false"/>
          <w:color w:val="000000"/>
          <w:sz w:val="28"/>
        </w:rPr>
        <w:t>
      12) ІІІ-Интернационал ауылдық округі әкімінің шығындарына:</w:t>
      </w:r>
      <w:r>
        <w:br/>
      </w:r>
      <w:r>
        <w:rPr>
          <w:rFonts w:ascii="Times New Roman"/>
          <w:b w:val="false"/>
          <w:i w:val="false"/>
          <w:color w:val="000000"/>
          <w:sz w:val="28"/>
        </w:rPr>
        <w:t>
      әкім аппаратының қызметін қамтамасыз ету бюджеттік бағдарламасына ауылда салынған коммуналдық меншіктегі 9 үйді құжаттандыруға 346 мың теңге, ауылға аяқ су әкелетін каналды қүжаттандыруға 160 мың теңге;</w:t>
      </w:r>
      <w:r>
        <w:br/>
      </w:r>
      <w:r>
        <w:rPr>
          <w:rFonts w:ascii="Times New Roman"/>
          <w:b w:val="false"/>
          <w:i w:val="false"/>
          <w:color w:val="000000"/>
          <w:sz w:val="28"/>
        </w:rPr>
        <w:t>
      13) Иіркөл ауылдық округі әкімінің шығындарына:</w:t>
      </w:r>
      <w:r>
        <w:br/>
      </w:r>
      <w:r>
        <w:rPr>
          <w:rFonts w:ascii="Times New Roman"/>
          <w:b w:val="false"/>
          <w:i w:val="false"/>
          <w:color w:val="000000"/>
          <w:sz w:val="28"/>
        </w:rPr>
        <w:t>
      әкім аппаратының қызметін қамтамасыз ету бюджеттік бағдарламасына ауылда салынған коммуналдық меншіктегі үйлерді құжаттандыруға 50 мың теңге, ауылға аяқ су әкелетін каналды қүжаттандыруға 500 мың теңге;</w:t>
      </w:r>
      <w:r>
        <w:br/>
      </w:r>
      <w:r>
        <w:rPr>
          <w:rFonts w:ascii="Times New Roman"/>
          <w:b w:val="false"/>
          <w:i w:val="false"/>
          <w:color w:val="000000"/>
          <w:sz w:val="28"/>
        </w:rPr>
        <w:t>
      14) Жосалы ауылдық округі әкімінің шығындарына:</w:t>
      </w:r>
      <w:r>
        <w:br/>
      </w:r>
      <w:r>
        <w:rPr>
          <w:rFonts w:ascii="Times New Roman"/>
          <w:b w:val="false"/>
          <w:i w:val="false"/>
          <w:color w:val="000000"/>
          <w:sz w:val="28"/>
        </w:rPr>
        <w:t>
      әкім аппаратының қызметін қамтамасыз ету бюджеттік бағдарламасына ауылға аяқ су әкелетін каналды қүжаттандыруға 120 мың теңге;</w:t>
      </w:r>
      <w:r>
        <w:br/>
      </w:r>
      <w:r>
        <w:rPr>
          <w:rFonts w:ascii="Times New Roman"/>
          <w:b w:val="false"/>
          <w:i w:val="false"/>
          <w:color w:val="000000"/>
          <w:sz w:val="28"/>
        </w:rPr>
        <w:t>
      15) Аудандық білім бөлімінің шығындарына:</w:t>
      </w:r>
      <w:r>
        <w:br/>
      </w:r>
      <w:r>
        <w:rPr>
          <w:rFonts w:ascii="Times New Roman"/>
          <w:b w:val="false"/>
          <w:i w:val="false"/>
          <w:color w:val="000000"/>
          <w:sz w:val="28"/>
        </w:rPr>
        <w:t>
      мектепке дейінгі тәрбие ұйымдарының қызметін қамтамасыз ету бюджеттік бағдарламасына 2009 жылдың 1 қаңтарына пайда болған N 17 "Алақай" балабақшасының кредиторлық қарыздарын жабуға 305 мың теңге;</w:t>
      </w:r>
      <w:r>
        <w:br/>
      </w:r>
      <w:r>
        <w:rPr>
          <w:rFonts w:ascii="Times New Roman"/>
          <w:b w:val="false"/>
          <w:i w:val="false"/>
          <w:color w:val="000000"/>
          <w:sz w:val="28"/>
        </w:rPr>
        <w:t>
      жалпы білім беру бағдарламасына N 29 мектептің күрделі жөндеу жұмыстарына 3000 мың теңге;</w:t>
      </w:r>
      <w:r>
        <w:br/>
      </w:r>
      <w:r>
        <w:rPr>
          <w:rFonts w:ascii="Times New Roman"/>
          <w:b w:val="false"/>
          <w:i w:val="false"/>
          <w:color w:val="000000"/>
          <w:sz w:val="28"/>
        </w:rPr>
        <w:t>
      жалпыға бірдей міндетті орта білім қорының шығындарына балаларды ыстық тамақпен қамтамасыз етуге 2034 мың теңге;</w:t>
      </w:r>
      <w:r>
        <w:br/>
      </w:r>
      <w:r>
        <w:rPr>
          <w:rFonts w:ascii="Times New Roman"/>
          <w:b w:val="false"/>
          <w:i w:val="false"/>
          <w:color w:val="000000"/>
          <w:sz w:val="28"/>
        </w:rPr>
        <w:t>
      16) Аудандық ішкі саясат бөлімінің шығындарына:</w:t>
      </w:r>
      <w:r>
        <w:br/>
      </w:r>
      <w:r>
        <w:rPr>
          <w:rFonts w:ascii="Times New Roman"/>
          <w:b w:val="false"/>
          <w:i w:val="false"/>
          <w:color w:val="000000"/>
          <w:sz w:val="28"/>
        </w:rPr>
        <w:t>
      ақпараттық баспа материалдарын шығаруға 50 мың теңге;</w:t>
      </w:r>
      <w:r>
        <w:br/>
      </w:r>
      <w:r>
        <w:rPr>
          <w:rFonts w:ascii="Times New Roman"/>
          <w:b w:val="false"/>
          <w:i w:val="false"/>
          <w:color w:val="000000"/>
          <w:sz w:val="28"/>
        </w:rPr>
        <w:t>
      17) Аудандық құрылыс бөлімінің шығындарына:</w:t>
      </w:r>
      <w:r>
        <w:br/>
      </w:r>
      <w:r>
        <w:rPr>
          <w:rFonts w:ascii="Times New Roman"/>
          <w:b w:val="false"/>
          <w:i w:val="false"/>
          <w:color w:val="000000"/>
          <w:sz w:val="28"/>
        </w:rPr>
        <w:t>
      тұрғын үй салу және сатып алу бағдарламасына 2008 жылы бөлінген нысаналы трансферттен үнемделген 1304 мың теңге қаражатты осы бағдарламаға бағыттау.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