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d85b" w14:textId="577d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2008 жылғы 19 желтоқсандағы 10 сессиясының "2009 жылға арналған қалалық бюджет туралы" N 191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17 сессиясының 2009 жылғы 08 қыркүйектегі N 304 шешімі. Қарағанды облысы Саран қаласы Әділет басқармасында 2009 жылғы 15 қыркүйекте N 8-7-90 тіркелді. Қолданылу мерзімінің өтуіне байланысты күші жойылды (Қарағанды облысы Cаран қалалық мәслихатының 2011 жылғы 11 мамырдағы N 2-27/63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Саран қалалық мәслихатының 2011.05.11 N 2-27/63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2008 жылғы 19 желтоқсандағы 10 сессиясының "2009 жылға арналған қалалық бюджет туралы" N 191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тіркеу нөмірі – 8-7-73, "Ваша газета" газетінде 2008 жылғы 27 желтоқсанда N 52 жарияланған), Саран қалалық мәслихатының 2009 жылғы 23 сәуірдегі 15 сессиясының N 260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тіркеу нөмірі – 8-7-84, "Ваша газета" газетінде 2009 жылғы 1 мамырдағы N 18 жарияланған), Саран қалалық мәслихатының 2009 жылғы 23 шілдедегі 16 сессиясының N 283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тіркеу нөмірі – 8-7-88, "Ваша газета" газетінде 2009 жылғы 31 шілдедегі N 31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"1663053" саны "1657781"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"1227062" саны "1221790"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"1667334" саны "1662062"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Туркавский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хатшысының м.а.                   С. Шайманова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08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304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53"/>
        <w:gridCol w:w="9345"/>
        <w:gridCol w:w="20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 мың теңге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1657781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253033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1221790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1221790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772"/>
        <w:gridCol w:w="773"/>
        <w:gridCol w:w="8685"/>
        <w:gridCol w:w="20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 мың теңге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Шығындар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1662062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81734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58813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9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854293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592260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592260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499267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61206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145584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білім беру объектілерінде күрделі, ағымдағы жөндеулер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170884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92011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86028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қордан тұрғын үй құрылысы және (немесе) сатып алу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44992</w:t>
            </w:r>
          </w:p>
        </w:tc>
      </w:tr>
      <w:tr>
        <w:trPr>
          <w:trHeight w:val="7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35082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244470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168707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155604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мәдениет объектілерінде күрделі, ағымдағы жөндеулер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66391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66391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10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62035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13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8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дефициті (профициті)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қаржыландыру (профициті пайдалану)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