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05df" w14:textId="03c0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қаласының түлектері үшін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әкімдігінің 2009 жылғы 04 маусымдағы N 154 қаулысы. Қарағанды облысы Саран қаласының Әділет басқармасында 2009 жылғы 24 маусымда N 8-7-87 тіркелді. Күші жойылды - Қарағанды облысы Саран қаласы әкімдігінің 2010 жылғы 27 мамырдағы N 01/01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Саран қаласы әкімдігінің 2010.05.27 N 01/01 (бірінші ресми жарияланғаннан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 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бабының 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6 наурыздағы "Мемлекеттік басшының 2009 жылғы 6 наурыздағы "Дағдарыстан жаңарту мен дамуға" атты Қазақстан халқына Жолдауын іске асыру жөніндегі шаралар туралы" N 264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– жоғары оқу орындарының (бұдан әрі ЖОО), колледждер мен кәсіби лицейлердің түлектерін жұмысқа орналастыру мүмкіндіктерін кеңейту және олардың практикалық тәжірибе, білім және дағды алу мақсатында Саран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"Саран қаласының жұмыспен қамту және әлеуметтік бағдарламалар бөлімі" Мемлекеттік мекемесі уәкілетті органға (Тұнғышбаева К.О.) (бұдан әрі жұмыспен қамту бөлімі):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жұмыспен қамту бөлімінде жұмыссыз ретінде тіркелген ЖОО, колледждер мен кәсіби лицейлердің түлектерінің арасында Жастар практикасын өткізу бойынша жұмыс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жұмыссыз жастар үшін дипломнан кейінгі кәсіби практикасын ұйымдастыруға жұмыс берушілермен келісім-шарттар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"Жастар практикасына" қабылданған тұлғалар үшін бюджет есебінен 15000 көлемінде айлық төлемнің көлемі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Саран қаласының әкімінің орынбасарлары М.Е Блокқа, Л.Н. Кимге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бірінші ресми жариялағаннан бастап қолданысқа енеді және 2009 жылғы 1 шілдеде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Саран қаласының әкімі                      Е. Жиенбеков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