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4e5b" w14:textId="edf4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2008 жылғы 22 желтоқсан күнгі "Балқаш ауданының 2009 жылға арналған аудандық бюджеті туралы" 16-74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2009 жылғы 19 қазандағы N 24-125 шешімі. Алматы облысының әділет департаменті Балқаш ауданының әділет басқармасында 2009 жылы 27 қазанда N 2-6-61 тіркелді. Күші жойылды - Алматы облысы Балқаш аудандық мәслихатының 2010 жылғы 29 наурыздағы N 29-155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Балқаш аудандық мәслихатының 2010.03.29 N 29-155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мәслихатының 2009 жылғы 30 шілдедегі N 02-18/503 шешімінің негізінде,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Балқаш аудандық мәслихатының 2008 жылғы 22 желтоқсандағы "Балқаш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16-74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2009 жылы 8 қаңтардағы нормативтік құқықтық актілерді мемлекеттік тіркеу тізілімінде N 2-6-52 нөмірімен тіркелген, 2009 жылғы 17 қаңтар күнгі N 4 (7226) "Балқаш өңірі" газетінде жарияланған, 2009 жылы 2 сәуіріндегі </w:t>
      </w:r>
      <w:r>
        <w:rPr>
          <w:rFonts w:ascii="Times New Roman"/>
          <w:b w:val="false"/>
          <w:i w:val="false"/>
          <w:color w:val="000000"/>
          <w:sz w:val="28"/>
        </w:rPr>
        <w:t>N 17-79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актілерді мемлекеттік тіркеу тізілімінде N 2-6-54 нөмірімен тіркелген, 2009 жылғы 11 сәуір күнгі N 16 (7238) "Балқаш өңірі" газетінде жарияланған, 2009 жылы 23 сәуіріндегі </w:t>
      </w:r>
      <w:r>
        <w:rPr>
          <w:rFonts w:ascii="Times New Roman"/>
          <w:b w:val="false"/>
          <w:i w:val="false"/>
          <w:color w:val="000000"/>
          <w:sz w:val="28"/>
        </w:rPr>
        <w:t>N 19-98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актілерді мемлекеттік тіркеу тізілімінде N 2-6-55 нөмірімен тіркелген, 2009 жылғы 2 мамыр күнгі N 18 (7240) "Балқаш өңірі" газетінде жарияланған, нормативтік құқықтық актілерінде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N 2-6-60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2009 жылы 5 қыркүйек күнгі N 35 (7257) "Балқаш өңірі" газетінде жарияланған шешіміне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"1856160" саны "1876837"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түсімдер" деген жол бойынша "33907" саны "36907"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"13162" саны "10162"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трансферттердің түсімдері" деген жол бойынша "1797320" саны "1817586"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мақсатты трансферттер" деген жол бойынша "294779" саны "379168"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"Мақсатты даму трансферттері" деген жол бойынша "270453" саны "252505"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"1856160" саны "1876837"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жолмен толықтырылсын: "Мемлекеттік органдардың ғимараттарын, үй-жайлары мен құрылыстарын күрделі жөндеу" "35"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Қазақстан Республикасының 2009 жылдың 26 ақпандағы N 220 қаулысына "Бюджеттің атқарылуы және оған кассалық қызмет көрсету" ережесінің </w:t>
      </w:r>
      <w:r>
        <w:rPr>
          <w:rFonts w:ascii="Times New Roman"/>
          <w:b w:val="false"/>
          <w:i w:val="false"/>
          <w:color w:val="000000"/>
          <w:sz w:val="28"/>
        </w:rPr>
        <w:t>207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бюджеттік бағдарлама әкімшілері мемлекеттік мекемелердің қаржыландыру жоспарларына жалақыны ай сайын 28 жұлдызына дейін, ал ағымды жылдың соңғы айында – 20 жұлдызына дейін төлеу бөлігінде тиісті өзгертулер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2009 жылғы 01 қаңтардан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Уалиева Жұмаш Бекбосынқызы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Ақылбеков Қанат Ақылбекұлы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Балқаш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Рақышев Нұрланбек Рахатұлы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16-74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93"/>
        <w:gridCol w:w="453"/>
        <w:gridCol w:w="633"/>
        <w:gridCol w:w="7553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1876837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жерге салынатын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жеріне, 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ішкі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өз 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– 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өз 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– 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үшін лицензиялық 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үшін алынатын 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салуды,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көлік 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тіркемелерді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мәміле жасау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белдеуінде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төлем ақы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үшін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өндірістегі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шағымдарынан,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сот бұйрығын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- ақ соттың шет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 мен төрелік соттарының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парақтың,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(төлнұсқаларын)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 бергені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туу, неке, некені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бұзу, өлу туралы актілердің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өзгерту, толықтыру,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мен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оларды ауыстыратын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қаруды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пневматикалық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газды құрылғыларды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 бөлігіндегі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таза кірісінің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мекемелерден алынатын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1817586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1817586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1817586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379168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даму трансферттері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1175963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91"/>
        <w:gridCol w:w="752"/>
        <w:gridCol w:w="752"/>
        <w:gridCol w:w="730"/>
        <w:gridCol w:w="6961"/>
        <w:gridCol w:w="21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1876837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(селосының),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аппарытының қызметін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бағалауды жүргізу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бағалауды жүргізу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 қорғау қызметі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қозғалысын реттеу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мен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1057676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940383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928668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- интернаттар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мектеп–балабақшалар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қайта даярлау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69"/>
        <w:gridCol w:w="707"/>
        <w:gridCol w:w="707"/>
        <w:gridCol w:w="750"/>
        <w:gridCol w:w="6993"/>
        <w:gridCol w:w="2182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үй-шаруашылығы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спорт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спорт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қайта құру,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көшелерін өткізу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ұстау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қолдау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органның резерві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резерві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