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72e0" w14:textId="ae07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22 желтоқсан 2008 жылғы "Балқаш ауданының 2009 жылға арналған аудандық бюджеті туралы" 16-74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аудандық мәслихатының 2009 жылғы 22 сәуірдегі N 19-98 шешімі. Алматы облысының Әділет департаменті Балқаш ауданының әділет басқармасында 2009 жылы 23 сәуірде N 2-6-55 тіркелді. Күші жойылды - Алматы облысы Балқаш аудандық мәслихатының 2010 жылғы 29 наурыздағы N 29-155 шешімімен</w:t>
      </w:r>
    </w:p>
    <w:p>
      <w:pPr>
        <w:spacing w:after="0"/>
        <w:ind w:left="0"/>
        <w:jc w:val="both"/>
      </w:pPr>
      <w:r>
        <w:rPr>
          <w:rFonts w:ascii="Times New Roman"/>
          <w:b w:val="false"/>
          <w:i w:val="false"/>
          <w:color w:val="ff0000"/>
          <w:sz w:val="28"/>
        </w:rPr>
        <w:t>      Ескерту. Күші жойылды - Алматы облысы Балқаш аудандық мәслихатының 2010.03.29 N 29-155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106 бабы</w:t>
      </w:r>
      <w:r>
        <w:rPr>
          <w:rFonts w:ascii="Times New Roman"/>
          <w:b w:val="false"/>
          <w:i w:val="false"/>
          <w:color w:val="000000"/>
          <w:sz w:val="28"/>
        </w:rPr>
        <w:t xml:space="preserve">, </w:t>
      </w:r>
      <w:r>
        <w:rPr>
          <w:rFonts w:ascii="Times New Roman"/>
          <w:b w:val="false"/>
          <w:i w:val="false"/>
          <w:color w:val="000000"/>
          <w:sz w:val="28"/>
        </w:rPr>
        <w:t>109 бабы</w:t>
      </w:r>
      <w:r>
        <w:rPr>
          <w:rFonts w:ascii="Times New Roman"/>
          <w:b w:val="false"/>
          <w:i w:val="false"/>
          <w:color w:val="000000"/>
          <w:sz w:val="28"/>
        </w:rPr>
        <w:t xml:space="preserve">, </w:t>
      </w:r>
      <w:r>
        <w:rPr>
          <w:rFonts w:ascii="Times New Roman"/>
          <w:b w:val="false"/>
          <w:i w:val="false"/>
          <w:color w:val="000000"/>
          <w:sz w:val="28"/>
        </w:rPr>
        <w:t>111 бабы</w:t>
      </w:r>
      <w:r>
        <w:rPr>
          <w:rFonts w:ascii="Times New Roman"/>
          <w:b w:val="false"/>
          <w:i w:val="false"/>
          <w:color w:val="000000"/>
          <w:sz w:val="28"/>
        </w:rPr>
        <w:t xml:space="preserve"> және облыстық мәслихатының 2009 жылғы 21 сәуіріндегі N 02-18/261 шешімінің негізінде, Балқаш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Балқаш аудандық мәслихатының 2008 жылғы 22 желтоқсандағы "Балқаш ауданының 2009 жылға арналған аудандық бюджеті туралы" </w:t>
      </w:r>
      <w:r>
        <w:rPr>
          <w:rFonts w:ascii="Times New Roman"/>
          <w:b w:val="false"/>
          <w:i w:val="false"/>
          <w:color w:val="000000"/>
          <w:sz w:val="28"/>
        </w:rPr>
        <w:t>N 16-74</w:t>
      </w:r>
      <w:r>
        <w:rPr>
          <w:rFonts w:ascii="Times New Roman"/>
          <w:b w:val="false"/>
          <w:i w:val="false"/>
          <w:color w:val="000000"/>
          <w:sz w:val="28"/>
        </w:rPr>
        <w:t xml:space="preserve"> шешімі 2009 жылы 8 қаңтардағы нормативтік құқықтық актілерді мемлекеттік тіркеу тізілімінде N 2-6-52 нөмірімен тіркелген, 2009 жылғы 17 қаңтар күнгі N 4 (7226) "Балқаш өңірі" газетінде жарияланған, 2009 жылы 2 сәуіріндегі </w:t>
      </w:r>
      <w:r>
        <w:rPr>
          <w:rFonts w:ascii="Times New Roman"/>
          <w:b w:val="false"/>
          <w:i w:val="false"/>
          <w:color w:val="000000"/>
          <w:sz w:val="28"/>
        </w:rPr>
        <w:t>N 17-79</w:t>
      </w:r>
      <w:r>
        <w:rPr>
          <w:rFonts w:ascii="Times New Roman"/>
          <w:b w:val="false"/>
          <w:i w:val="false"/>
          <w:color w:val="000000"/>
          <w:sz w:val="28"/>
        </w:rPr>
        <w:t xml:space="preserve"> шешімі, нормативтік құқықтық актілерді мемлекеттік тіркеу тізілімінде N 2-6-54 нөмірімен тіркелген, 2009 жылғы 11 сәуір күнгі N 16 (7238) "Балқаш өңірі" газетінде жарияланған шешіміне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1)"Кірістер" деген жол бойынша "1790534" саны "1831879" санына ауыстырылсын;</w:t>
      </w:r>
      <w:r>
        <w:br/>
      </w:r>
      <w:r>
        <w:rPr>
          <w:rFonts w:ascii="Times New Roman"/>
          <w:b w:val="false"/>
          <w:i w:val="false"/>
          <w:color w:val="000000"/>
          <w:sz w:val="28"/>
        </w:rPr>
        <w:t>
      "Ресми трансферттердің түсімдері" деген жол бойынша "1743695" саны "1785040" санына ауыстырылсын;</w:t>
      </w:r>
      <w:r>
        <w:br/>
      </w:r>
      <w:r>
        <w:rPr>
          <w:rFonts w:ascii="Times New Roman"/>
          <w:b w:val="false"/>
          <w:i w:val="false"/>
          <w:color w:val="000000"/>
          <w:sz w:val="28"/>
        </w:rPr>
        <w:t>
      "Мемлекеттік басқарудың жоғары тұрған органдарынан түсетін трансферттер" деген жол бойынша "1743695" саны "1785040" санына ауыстырылсын;</w:t>
      </w:r>
      <w:r>
        <w:br/>
      </w:r>
      <w:r>
        <w:rPr>
          <w:rFonts w:ascii="Times New Roman"/>
          <w:b w:val="false"/>
          <w:i w:val="false"/>
          <w:color w:val="000000"/>
          <w:sz w:val="28"/>
        </w:rPr>
        <w:t>
      "Облыстық бюджеттен түсетін түсімдер" деген жол бойынша "1743695" саны "1785040" санына ауыстырылсын;</w:t>
      </w:r>
      <w:r>
        <w:br/>
      </w:r>
      <w:r>
        <w:rPr>
          <w:rFonts w:ascii="Times New Roman"/>
          <w:b w:val="false"/>
          <w:i w:val="false"/>
          <w:color w:val="000000"/>
          <w:sz w:val="28"/>
        </w:rPr>
        <w:t>
      "Ағымдағы мақсатты трансферттер" деген жол бойынша "283160" саны "367249" санына ауыстырылсын;</w:t>
      </w:r>
      <w:r>
        <w:br/>
      </w:r>
      <w:r>
        <w:rPr>
          <w:rFonts w:ascii="Times New Roman"/>
          <w:b w:val="false"/>
          <w:i w:val="false"/>
          <w:color w:val="000000"/>
          <w:sz w:val="28"/>
        </w:rPr>
        <w:t>
      "Мақсатты даму трансферттері" деген жол бойынша "268422" саны "225678"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"1790534" саны "1831879" санына ауыстырылсын;</w:t>
      </w:r>
      <w:r>
        <w:br/>
      </w:r>
      <w:r>
        <w:rPr>
          <w:rFonts w:ascii="Times New Roman"/>
          <w:b w:val="false"/>
          <w:i w:val="false"/>
          <w:color w:val="000000"/>
          <w:sz w:val="28"/>
        </w:rPr>
        <w:t>
      "Жалпы сипаттағы мемлекеттік қызметтер көрсету" деген жол бойынша "129176" саны "128361" санына ауыстырылсын;</w:t>
      </w:r>
      <w:r>
        <w:br/>
      </w:r>
      <w:r>
        <w:rPr>
          <w:rFonts w:ascii="Times New Roman"/>
          <w:b w:val="false"/>
          <w:i w:val="false"/>
          <w:color w:val="000000"/>
          <w:sz w:val="28"/>
        </w:rPr>
        <w:t>
      "Мемлекеттік басқарудың жалпы функцияларын орындайтын өкілді, атқарушы және басқа да органдар" деген жол бойынша "111340" саны "110867" санына ауыстырылсын;</w:t>
      </w:r>
      <w:r>
        <w:br/>
      </w:r>
      <w:r>
        <w:rPr>
          <w:rFonts w:ascii="Times New Roman"/>
          <w:b w:val="false"/>
          <w:i w:val="false"/>
          <w:color w:val="000000"/>
          <w:sz w:val="28"/>
        </w:rPr>
        <w:t>
      "Аудан (облыстық маңызы бар қала) мәслихат аппараты" деген жол бойынша "8048" саны "7995" санына ауыстырылсын;</w:t>
      </w:r>
      <w:r>
        <w:br/>
      </w:r>
      <w:r>
        <w:rPr>
          <w:rFonts w:ascii="Times New Roman"/>
          <w:b w:val="false"/>
          <w:i w:val="false"/>
          <w:color w:val="000000"/>
          <w:sz w:val="28"/>
        </w:rPr>
        <w:t>
      "Аудан (облыстық маңызы бар қала) мәслихатының қызметін қамтамасыз ету" деген жол бойынша "8048" саны "7995" санына ауыстырылсын;</w:t>
      </w:r>
      <w:r>
        <w:br/>
      </w:r>
      <w:r>
        <w:rPr>
          <w:rFonts w:ascii="Times New Roman"/>
          <w:b w:val="false"/>
          <w:i w:val="false"/>
          <w:color w:val="000000"/>
          <w:sz w:val="28"/>
        </w:rPr>
        <w:t>
      "Жергілікті органдардың аппараттары" деген жол бойынша "7898" саны "7845" санына ауыстырылсын;</w:t>
      </w:r>
      <w:r>
        <w:br/>
      </w:r>
      <w:r>
        <w:rPr>
          <w:rFonts w:ascii="Times New Roman"/>
          <w:b w:val="false"/>
          <w:i w:val="false"/>
          <w:color w:val="000000"/>
          <w:sz w:val="28"/>
        </w:rPr>
        <w:t>
      "Аудан (облыстық маңызы бар қала) әкімі аппараты" деген жол бойынша "36117" саны "35817" санына ауыстырылсын;</w:t>
      </w:r>
      <w:r>
        <w:br/>
      </w:r>
      <w:r>
        <w:rPr>
          <w:rFonts w:ascii="Times New Roman"/>
          <w:b w:val="false"/>
          <w:i w:val="false"/>
          <w:color w:val="000000"/>
          <w:sz w:val="28"/>
        </w:rPr>
        <w:t>
      "Аудан (облыстық маңызы бар қала) әкімінің қызметін қамтамасыз ету" деген жол бойынша "36117" саны "35817" санына ауыстырылсын;</w:t>
      </w:r>
      <w:r>
        <w:br/>
      </w:r>
      <w:r>
        <w:rPr>
          <w:rFonts w:ascii="Times New Roman"/>
          <w:b w:val="false"/>
          <w:i w:val="false"/>
          <w:color w:val="000000"/>
          <w:sz w:val="28"/>
        </w:rPr>
        <w:t>
      "Жергілікті органдардың аппараттары" деген жол бойынша "32617" саны "32317" санына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деген жол бойынша "67175" саны "67055" санына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қамтамасыз ету" деген жол бойынша "67175" саны "67055" санына ауыстырылсын;</w:t>
      </w:r>
      <w:r>
        <w:br/>
      </w:r>
      <w:r>
        <w:rPr>
          <w:rFonts w:ascii="Times New Roman"/>
          <w:b w:val="false"/>
          <w:i w:val="false"/>
          <w:color w:val="000000"/>
          <w:sz w:val="28"/>
        </w:rPr>
        <w:t>
      "Жергілікті органдардың аппараттары" деген жол бойынша "65475" саны "65355" санына ауыстырылсын;</w:t>
      </w:r>
      <w:r>
        <w:br/>
      </w:r>
      <w:r>
        <w:rPr>
          <w:rFonts w:ascii="Times New Roman"/>
          <w:b w:val="false"/>
          <w:i w:val="false"/>
          <w:color w:val="000000"/>
          <w:sz w:val="28"/>
        </w:rPr>
        <w:t>
      "Қаржылық қызмет" деген жол бойынша "10553" саны "10421" санына ауыстырылсын;</w:t>
      </w:r>
      <w:r>
        <w:br/>
      </w:r>
      <w:r>
        <w:rPr>
          <w:rFonts w:ascii="Times New Roman"/>
          <w:b w:val="false"/>
          <w:i w:val="false"/>
          <w:color w:val="000000"/>
          <w:sz w:val="28"/>
        </w:rPr>
        <w:t>
      "Ауданның (облыстық маңызы бар қаланың) қаржы бөлімі" деген жол бойынша "10553" саны "10421" санына ауыстырылсын;</w:t>
      </w:r>
      <w:r>
        <w:br/>
      </w:r>
      <w:r>
        <w:rPr>
          <w:rFonts w:ascii="Times New Roman"/>
          <w:b w:val="false"/>
          <w:i w:val="false"/>
          <w:color w:val="000000"/>
          <w:sz w:val="28"/>
        </w:rPr>
        <w:t>
      "Ауданның (облыстық маңызы бар қаланың) қаржы бөлімінің қызметін қамтамасыз ету" деген жол бойынша "10329" саны "10189" санына ауыстырылсын;</w:t>
      </w:r>
      <w:r>
        <w:br/>
      </w:r>
      <w:r>
        <w:rPr>
          <w:rFonts w:ascii="Times New Roman"/>
          <w:b w:val="false"/>
          <w:i w:val="false"/>
          <w:color w:val="000000"/>
          <w:sz w:val="28"/>
        </w:rPr>
        <w:t>
      "Жергілікті органдардың аппараттары" деген жол бойынша "9979" саны "9839" санына ауыстырылсын;</w:t>
      </w:r>
      <w:r>
        <w:br/>
      </w:r>
      <w:r>
        <w:rPr>
          <w:rFonts w:ascii="Times New Roman"/>
          <w:b w:val="false"/>
          <w:i w:val="false"/>
          <w:color w:val="000000"/>
          <w:sz w:val="28"/>
        </w:rPr>
        <w:t>
      "Салық салу мақсатында мүлікті бағалауды жүргізу" деген жол бойынша "224" саны "232" санына ауыстырылсын;</w:t>
      </w:r>
      <w:r>
        <w:br/>
      </w:r>
      <w:r>
        <w:rPr>
          <w:rFonts w:ascii="Times New Roman"/>
          <w:b w:val="false"/>
          <w:i w:val="false"/>
          <w:color w:val="000000"/>
          <w:sz w:val="28"/>
        </w:rPr>
        <w:t>
      "Жоспарлау және статистикалық қызмет" деген жол бойынша "7283" саны "7073" санына ауыстырылсын;</w:t>
      </w:r>
      <w:r>
        <w:br/>
      </w:r>
      <w:r>
        <w:rPr>
          <w:rFonts w:ascii="Times New Roman"/>
          <w:b w:val="false"/>
          <w:i w:val="false"/>
          <w:color w:val="000000"/>
          <w:sz w:val="28"/>
        </w:rPr>
        <w:t>
      "Ауданның (облыстық маңызы бар қаланың) экономика және бюджеттік жоспарлау бөлімі" деген жол бойынша "7283" саны "7073" санына ауыстырылсын;</w:t>
      </w:r>
      <w:r>
        <w:br/>
      </w:r>
      <w:r>
        <w:rPr>
          <w:rFonts w:ascii="Times New Roman"/>
          <w:b w:val="false"/>
          <w:i w:val="false"/>
          <w:color w:val="000000"/>
          <w:sz w:val="28"/>
        </w:rPr>
        <w:t>
      "Ауданның (облыстық маңызы бар қаланың) экономика және бюджеттік жоспарлау бөлімінің қызметін қамтамасыз ету" деген жол бойынша "7283" саны "7073" санына ауыстырылсын;</w:t>
      </w:r>
      <w:r>
        <w:br/>
      </w:r>
      <w:r>
        <w:rPr>
          <w:rFonts w:ascii="Times New Roman"/>
          <w:b w:val="false"/>
          <w:i w:val="false"/>
          <w:color w:val="000000"/>
          <w:sz w:val="28"/>
        </w:rPr>
        <w:t>
      "Жергілікті органдардың аппараттары" деген жол бойынша "7033" саны "6823" санына ауыстырылсын;</w:t>
      </w:r>
      <w:r>
        <w:br/>
      </w:r>
      <w:r>
        <w:rPr>
          <w:rFonts w:ascii="Times New Roman"/>
          <w:b w:val="false"/>
          <w:i w:val="false"/>
          <w:color w:val="000000"/>
          <w:sz w:val="28"/>
        </w:rPr>
        <w:t>
      "Білім беру" деген жол бойынша "1019193" саны "1049946" санына ауыстырылсын;</w:t>
      </w:r>
      <w:r>
        <w:br/>
      </w:r>
      <w:r>
        <w:rPr>
          <w:rFonts w:ascii="Times New Roman"/>
          <w:b w:val="false"/>
          <w:i w:val="false"/>
          <w:color w:val="000000"/>
          <w:sz w:val="28"/>
        </w:rPr>
        <w:t>
      "Білім беру саласындағы өзге де қызметтер" деген жол бойынша "29602" саны "60355" санына ауыстырылсын;</w:t>
      </w:r>
      <w:r>
        <w:br/>
      </w:r>
      <w:r>
        <w:rPr>
          <w:rFonts w:ascii="Times New Roman"/>
          <w:b w:val="false"/>
          <w:i w:val="false"/>
          <w:color w:val="000000"/>
          <w:sz w:val="28"/>
        </w:rPr>
        <w:t>
      "Ауданның (облыстық маңызы бар қаланың) білім беру бөлімі" деген жол бойынша "29602" саны "61602" санына ауыстырылсын;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білім объектілерін күрделі, ағымды жөндеу" деген жол бойынша "32000" саны енгізілсін;</w:t>
      </w:r>
      <w:r>
        <w:br/>
      </w:r>
      <w:r>
        <w:rPr>
          <w:rFonts w:ascii="Times New Roman"/>
          <w:b w:val="false"/>
          <w:i w:val="false"/>
          <w:color w:val="000000"/>
          <w:sz w:val="28"/>
        </w:rPr>
        <w:t>
      "Республикалық бюджеттен берілетін трансферттер есебінен" деген жол бойынша "18560" саны енгізілсін;</w:t>
      </w:r>
      <w:r>
        <w:br/>
      </w:r>
      <w:r>
        <w:rPr>
          <w:rFonts w:ascii="Times New Roman"/>
          <w:b w:val="false"/>
          <w:i w:val="false"/>
          <w:color w:val="000000"/>
          <w:sz w:val="28"/>
        </w:rPr>
        <w:t>
      "Облыстық бюджеттен берілетін трансферттер есебінен" деген жол бойынша "13440" саны енгізілсін;</w:t>
      </w:r>
      <w:r>
        <w:br/>
      </w:r>
      <w:r>
        <w:rPr>
          <w:rFonts w:ascii="Times New Roman"/>
          <w:b w:val="false"/>
          <w:i w:val="false"/>
          <w:color w:val="000000"/>
          <w:sz w:val="28"/>
        </w:rPr>
        <w:t>
      "Ауылдық елді мекендердің әлеуметтік саласы мамандарын әлеуметтік қолдау іс шараларын" деген жол бойынша "1247" саны алынсын;</w:t>
      </w:r>
      <w:r>
        <w:br/>
      </w:r>
      <w:r>
        <w:rPr>
          <w:rFonts w:ascii="Times New Roman"/>
          <w:b w:val="false"/>
          <w:i w:val="false"/>
          <w:color w:val="000000"/>
          <w:sz w:val="28"/>
        </w:rPr>
        <w:t>
      "Әлеуметтік көмек және әлеуметтік қамсыздандыру" деген жол бойынша "97265" саны "121405" санына ауыстырылсын;</w:t>
      </w:r>
      <w:r>
        <w:br/>
      </w:r>
      <w:r>
        <w:rPr>
          <w:rFonts w:ascii="Times New Roman"/>
          <w:b w:val="false"/>
          <w:i w:val="false"/>
          <w:color w:val="000000"/>
          <w:sz w:val="28"/>
        </w:rPr>
        <w:t>
      "Әлеуметтік көмек" деген жол бойынша "97176" саны "111839" санына ауыстырылсын;</w:t>
      </w:r>
      <w:r>
        <w:br/>
      </w: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деген жол бойынша "9114" саны "2074" санына ауыстырылсын;</w:t>
      </w:r>
      <w:r>
        <w:br/>
      </w:r>
      <w:r>
        <w:rPr>
          <w:rFonts w:ascii="Times New Roman"/>
          <w:b w:val="false"/>
          <w:i w:val="false"/>
          <w:color w:val="000000"/>
          <w:sz w:val="28"/>
        </w:rPr>
        <w:t>
      "Мұқтаж азаматтарға үйінде әлеуметтік көмек көрсету" деген жол бойынша "9114" саны "2074" санына ауыстырылсын;</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жол бойынша "78422" саны "109765" санына ауыстырылсын;</w:t>
      </w:r>
      <w:r>
        <w:br/>
      </w:r>
      <w:r>
        <w:rPr>
          <w:rFonts w:ascii="Times New Roman"/>
          <w:b w:val="false"/>
          <w:i w:val="false"/>
          <w:color w:val="000000"/>
          <w:sz w:val="28"/>
        </w:rPr>
        <w:t>
      "Мемлекеттік атаулы әлеуметтік көмек" деген жол бойынша "4608" саны "3348" санына ауыстырылсын;</w:t>
      </w:r>
      <w:r>
        <w:br/>
      </w:r>
      <w:r>
        <w:rPr>
          <w:rFonts w:ascii="Times New Roman"/>
          <w:b w:val="false"/>
          <w:i w:val="false"/>
          <w:color w:val="000000"/>
          <w:sz w:val="28"/>
        </w:rPr>
        <w:t>
      "Бағдарламаны жергілікті бюджет қаражаты есебінен іске асыру" деген жол бойынша" "3608" саны "2348" санына ауыстырылсын;</w:t>
      </w:r>
      <w:r>
        <w:br/>
      </w:r>
      <w:r>
        <w:rPr>
          <w:rFonts w:ascii="Times New Roman"/>
          <w:b w:val="false"/>
          <w:i w:val="false"/>
          <w:color w:val="000000"/>
          <w:sz w:val="28"/>
        </w:rPr>
        <w:t>
      "Жергілікті өкілетті органдардың шешімі бойынша азаматтардың жекелеген топтарына әлеуметтік көмек" деген жол бойынша "2861" саны "4121" санына ауыстырылсын;</w:t>
      </w:r>
      <w:r>
        <w:br/>
      </w:r>
      <w:r>
        <w:rPr>
          <w:rFonts w:ascii="Times New Roman"/>
          <w:b w:val="false"/>
          <w:i w:val="false"/>
          <w:color w:val="000000"/>
          <w:sz w:val="28"/>
        </w:rPr>
        <w:t>
      "Мұқтаж азаматтарға үйден әлеуметтік көмек көрсету" деген жол бойынша "7040" саны енгізілсін;</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 деген жол бойынша "24303" саны енгізілсін;</w:t>
      </w:r>
      <w:r>
        <w:br/>
      </w:r>
      <w:r>
        <w:rPr>
          <w:rFonts w:ascii="Times New Roman"/>
          <w:b w:val="false"/>
          <w:i w:val="false"/>
          <w:color w:val="000000"/>
          <w:sz w:val="28"/>
        </w:rPr>
        <w:t>
      "Әлеуметтік көмек және әлеуметтік қамтамасыз ету салаларындағы өзге де қызметтер" деген жол бойынша "9729" саны "9566" санына ауыстырылсын;</w:t>
      </w:r>
      <w:r>
        <w:br/>
      </w:r>
      <w:r>
        <w:rPr>
          <w:rFonts w:ascii="Times New Roman"/>
          <w:b w:val="false"/>
          <w:i w:val="false"/>
          <w:color w:val="000000"/>
          <w:sz w:val="28"/>
        </w:rPr>
        <w:t>
      "Ауданның (облыстық маңызы бар қаланың) жұмыспен қамту және әлеуметтік бағдарламалар бөлімі" деген жол бойынша "9729" саны "9566" санына ауыстырылсын;</w:t>
      </w:r>
      <w:r>
        <w:br/>
      </w:r>
      <w:r>
        <w:rPr>
          <w:rFonts w:ascii="Times New Roman"/>
          <w:b w:val="false"/>
          <w:i w:val="false"/>
          <w:color w:val="000000"/>
          <w:sz w:val="28"/>
        </w:rPr>
        <w:t>
      "Жұмыспен қамту және әлеуметтік бағдарламалар бөлімінің қызметін қамтамасыз ету" деген жол бойынша "8716" саны "8642" санына ауыстырылсын;</w:t>
      </w:r>
      <w:r>
        <w:br/>
      </w:r>
      <w:r>
        <w:rPr>
          <w:rFonts w:ascii="Times New Roman"/>
          <w:b w:val="false"/>
          <w:i w:val="false"/>
          <w:color w:val="000000"/>
          <w:sz w:val="28"/>
        </w:rPr>
        <w:t>
      "Жергілікті органдардың аппараттары" деген жол бойынша "8476" саны "8502" санына ауыстырылсын;</w:t>
      </w:r>
      <w:r>
        <w:br/>
      </w:r>
      <w:r>
        <w:rPr>
          <w:rFonts w:ascii="Times New Roman"/>
          <w:b w:val="false"/>
          <w:i w:val="false"/>
          <w:color w:val="000000"/>
          <w:sz w:val="28"/>
        </w:rPr>
        <w:t>
      "Ауылдық елді мекендердің әлеуметтік саласы мамандарын әлеуметтік қолдау іс шараларын" деген жол бойынша "89" саны алынсын;</w:t>
      </w:r>
      <w:r>
        <w:br/>
      </w:r>
      <w:r>
        <w:rPr>
          <w:rFonts w:ascii="Times New Roman"/>
          <w:b w:val="false"/>
          <w:i w:val="false"/>
          <w:color w:val="000000"/>
          <w:sz w:val="28"/>
        </w:rPr>
        <w:t>
      "Тұрғын үй-коммуналдық шаруашылық" деген жол бойынша "296217" саны "253473" санына ауыстырылсын;</w:t>
      </w:r>
      <w:r>
        <w:br/>
      </w:r>
      <w:r>
        <w:rPr>
          <w:rFonts w:ascii="Times New Roman"/>
          <w:b w:val="false"/>
          <w:i w:val="false"/>
          <w:color w:val="000000"/>
          <w:sz w:val="28"/>
        </w:rPr>
        <w:t>
      "Коммуналдық шаруашылық" деген жол бойынша "171153" саны "128409" санына ауыстырылсын;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бөлімінің қызметін қамтамасыз ету" деген жол бойынша "171153" саны "128409" санына ауыстырылсын;</w:t>
      </w:r>
      <w:r>
        <w:br/>
      </w:r>
      <w:r>
        <w:rPr>
          <w:rFonts w:ascii="Times New Roman"/>
          <w:b w:val="false"/>
          <w:i w:val="false"/>
          <w:color w:val="000000"/>
          <w:sz w:val="28"/>
        </w:rPr>
        <w:t>
      "Сумен жабдықтау жүйесін дамыту" деген жол бойынша "171153" саны "128409" санына ауыстырылсын;</w:t>
      </w:r>
      <w:r>
        <w:br/>
      </w:r>
      <w:r>
        <w:rPr>
          <w:rFonts w:ascii="Times New Roman"/>
          <w:b w:val="false"/>
          <w:i w:val="false"/>
          <w:color w:val="000000"/>
          <w:sz w:val="28"/>
        </w:rPr>
        <w:t>
      "Бағдарламаны республикалық бюджеттен берілетін трансферттер есебінен іске асыру" деген жол бойынша "99696" саны "88431" санына ауыстырылсын;</w:t>
      </w:r>
      <w:r>
        <w:br/>
      </w:r>
      <w:r>
        <w:rPr>
          <w:rFonts w:ascii="Times New Roman"/>
          <w:b w:val="false"/>
          <w:i w:val="false"/>
          <w:color w:val="000000"/>
          <w:sz w:val="28"/>
        </w:rPr>
        <w:t>
      "Бағдарламаны облыстық бюджеттен берілетін трансферттер есебінен іске асыру" деген жол бойынша "71457" саны "39978" санына ауыстырылсын;</w:t>
      </w:r>
      <w:r>
        <w:br/>
      </w:r>
      <w:r>
        <w:rPr>
          <w:rFonts w:ascii="Times New Roman"/>
          <w:b w:val="false"/>
          <w:i w:val="false"/>
          <w:color w:val="000000"/>
          <w:sz w:val="28"/>
        </w:rPr>
        <w:t>
      "Мәдениет, спорт, туризм және ақпараттық кеңістік" деген жол бойынша "133490" саны "131541" санына ауыстырылсын;</w:t>
      </w:r>
      <w:r>
        <w:br/>
      </w:r>
      <w:r>
        <w:rPr>
          <w:rFonts w:ascii="Times New Roman"/>
          <w:b w:val="false"/>
          <w:i w:val="false"/>
          <w:color w:val="000000"/>
          <w:sz w:val="28"/>
        </w:rPr>
        <w:t>
      "Мәдениет, спорт, туризм және ақпараттық кеңістікті ұйымдастыру жөніндегі өзге де қызметтер" деген жол бойынша "11892" саны "9943" санына ауыстырылсын;</w:t>
      </w:r>
      <w:r>
        <w:br/>
      </w:r>
      <w:r>
        <w:rPr>
          <w:rFonts w:ascii="Times New Roman"/>
          <w:b w:val="false"/>
          <w:i w:val="false"/>
          <w:color w:val="000000"/>
          <w:sz w:val="28"/>
        </w:rPr>
        <w:t>
      "Ауданның (облыстық маңызы бар қаланың) мәдениет және тілдерді дамыту бөлімі" деген жол бойынша "4297" саны "2718" санына ауыстырылсын;</w:t>
      </w:r>
      <w:r>
        <w:br/>
      </w:r>
      <w:r>
        <w:rPr>
          <w:rFonts w:ascii="Times New Roman"/>
          <w:b w:val="false"/>
          <w:i w:val="false"/>
          <w:color w:val="000000"/>
          <w:sz w:val="28"/>
        </w:rPr>
        <w:t>
      "Мәдениет және тілдерді дамыту бөлімінің қызметін қамтамасыз ету" деген жол бойынша "2782" саны "2718" санына ауыстырылсын;</w:t>
      </w:r>
      <w:r>
        <w:br/>
      </w:r>
      <w:r>
        <w:rPr>
          <w:rFonts w:ascii="Times New Roman"/>
          <w:b w:val="false"/>
          <w:i w:val="false"/>
          <w:color w:val="000000"/>
          <w:sz w:val="28"/>
        </w:rPr>
        <w:t>
      "Жергілікті органдардың аппараттары" деген жол бойынша "2632" саны "2568" санына ауыстырылсын;</w:t>
      </w:r>
      <w:r>
        <w:br/>
      </w:r>
      <w:r>
        <w:rPr>
          <w:rFonts w:ascii="Times New Roman"/>
          <w:b w:val="false"/>
          <w:i w:val="false"/>
          <w:color w:val="000000"/>
          <w:sz w:val="28"/>
        </w:rPr>
        <w:t>
      "Ауылдық елді мекендердің әлеуметтік саласы мамандарын әлеуметтік қолдау іс шараларын" деген жол бойынша "1515" саны алынсын;</w:t>
      </w:r>
      <w:r>
        <w:br/>
      </w:r>
      <w:r>
        <w:rPr>
          <w:rFonts w:ascii="Times New Roman"/>
          <w:b w:val="false"/>
          <w:i w:val="false"/>
          <w:color w:val="000000"/>
          <w:sz w:val="28"/>
        </w:rPr>
        <w:t>
      "Ауданның (облыстық маңызы бар қаланың) ішкі саясат бөлімі" деген жол бойынша "4410" саны "4299" санына ауыстырылсын;</w:t>
      </w:r>
      <w:r>
        <w:br/>
      </w:r>
      <w:r>
        <w:rPr>
          <w:rFonts w:ascii="Times New Roman"/>
          <w:b w:val="false"/>
          <w:i w:val="false"/>
          <w:color w:val="000000"/>
          <w:sz w:val="28"/>
        </w:rPr>
        <w:t>
      "Ішкі саясат бөлімінің қызметін қамтамасыз ету" деген жол бойынша "3478" саны "3367" санына ауыстырылсын;</w:t>
      </w:r>
      <w:r>
        <w:br/>
      </w:r>
      <w:r>
        <w:rPr>
          <w:rFonts w:ascii="Times New Roman"/>
          <w:b w:val="false"/>
          <w:i w:val="false"/>
          <w:color w:val="000000"/>
          <w:sz w:val="28"/>
        </w:rPr>
        <w:t>
      "Жергілікті органдардың аппараттары" деген жол бойынша "3328" саны "3217" санына ауыстырылсын;</w:t>
      </w:r>
      <w:r>
        <w:br/>
      </w:r>
      <w:r>
        <w:rPr>
          <w:rFonts w:ascii="Times New Roman"/>
          <w:b w:val="false"/>
          <w:i w:val="false"/>
          <w:color w:val="000000"/>
          <w:sz w:val="28"/>
        </w:rPr>
        <w:t>
      "Ауданның (облыстық маңызы бар қаланың) спорт бөлімі" деген жол бойынша "3185" саны "2926" санына ауыстырылсын;</w:t>
      </w:r>
      <w:r>
        <w:br/>
      </w:r>
      <w:r>
        <w:rPr>
          <w:rFonts w:ascii="Times New Roman"/>
          <w:b w:val="false"/>
          <w:i w:val="false"/>
          <w:color w:val="000000"/>
          <w:sz w:val="28"/>
        </w:rPr>
        <w:t>
      "Спорт бөлімінің қызметін қамтамасыз ету" деген жол бойынша "3096" саны "2926" санына ауыстырылсын;</w:t>
      </w:r>
      <w:r>
        <w:br/>
      </w:r>
      <w:r>
        <w:rPr>
          <w:rFonts w:ascii="Times New Roman"/>
          <w:b w:val="false"/>
          <w:i w:val="false"/>
          <w:color w:val="000000"/>
          <w:sz w:val="28"/>
        </w:rPr>
        <w:t>
      "Жергілікті органдардың аппараттары" деген жол бойынша "2946" саны "2776" санына ауыстырылсын;</w:t>
      </w:r>
      <w:r>
        <w:br/>
      </w:r>
      <w:r>
        <w:rPr>
          <w:rFonts w:ascii="Times New Roman"/>
          <w:b w:val="false"/>
          <w:i w:val="false"/>
          <w:color w:val="000000"/>
          <w:sz w:val="28"/>
        </w:rPr>
        <w:t>
      "Ауылдық елді мекендердің әлеуметтік саласы мамандарын әлеуметтік қолдау іс шараларын" деген жол бойынша "89" саны алынсын;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"12401" саны "47178" санына ауыстырылсын;</w:t>
      </w:r>
      <w:r>
        <w:br/>
      </w:r>
      <w:r>
        <w:rPr>
          <w:rFonts w:ascii="Times New Roman"/>
          <w:b w:val="false"/>
          <w:i w:val="false"/>
          <w:color w:val="000000"/>
          <w:sz w:val="28"/>
        </w:rPr>
        <w:t>
      "Ауыл шаруашылығы" деген жол бойынша "6844" саны "11742" санына ауыстырылсын;</w:t>
      </w:r>
      <w:r>
        <w:br/>
      </w:r>
      <w:r>
        <w:rPr>
          <w:rFonts w:ascii="Times New Roman"/>
          <w:b w:val="false"/>
          <w:i w:val="false"/>
          <w:color w:val="000000"/>
          <w:sz w:val="28"/>
        </w:rPr>
        <w:t>
      "Ауданның (облыстық маңызы бар қаланың) экономика және бюджеттік жоспарлау бөлімі" деген жол бойынша "3296" саны енгізілсін;</w:t>
      </w:r>
      <w:r>
        <w:br/>
      </w:r>
      <w:r>
        <w:rPr>
          <w:rFonts w:ascii="Times New Roman"/>
          <w:b w:val="false"/>
          <w:i w:val="false"/>
          <w:color w:val="000000"/>
          <w:sz w:val="28"/>
        </w:rPr>
        <w:t>
      "Аудандардың (облыстық маңызы бар қалалардың) бюджеттеріне ауылдық елді мекендер саласының мамандарын әлеуметтік қолдау шараларын іске асыру" деген жол бойынша "3296" саны енгізілсін;</w:t>
      </w:r>
      <w:r>
        <w:br/>
      </w:r>
      <w:r>
        <w:rPr>
          <w:rFonts w:ascii="Times New Roman"/>
          <w:b w:val="false"/>
          <w:i w:val="false"/>
          <w:color w:val="000000"/>
          <w:sz w:val="28"/>
        </w:rPr>
        <w:t>
      "Ауданның (облыстық маңызы бар қаланың) ауыл шаруашылық бөлімі" деген жол бойынша "6844" саны "8446" санына ауыстырылсын;</w:t>
      </w:r>
      <w:r>
        <w:br/>
      </w:r>
      <w:r>
        <w:rPr>
          <w:rFonts w:ascii="Times New Roman"/>
          <w:b w:val="false"/>
          <w:i w:val="false"/>
          <w:color w:val="000000"/>
          <w:sz w:val="28"/>
        </w:rPr>
        <w:t>
      "Ауыл шаруашылығы бөлімінің қызметін қамтамасыз ету" деген жол бойынша "6844" саны "6669" санына ауыстырылсын;</w:t>
      </w:r>
      <w:r>
        <w:br/>
      </w:r>
      <w:r>
        <w:rPr>
          <w:rFonts w:ascii="Times New Roman"/>
          <w:b w:val="false"/>
          <w:i w:val="false"/>
          <w:color w:val="000000"/>
          <w:sz w:val="28"/>
        </w:rPr>
        <w:t>
      "Жергілікті органдардың аппараттары" деген жол бойынша "6664" саны "6489" санына ауыстырылсын;</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шикізаттың құнын иелеріне өтеу" деген жол бойынша "1777" саны енгізілсін;</w:t>
      </w:r>
      <w:r>
        <w:br/>
      </w:r>
      <w:r>
        <w:rPr>
          <w:rFonts w:ascii="Times New Roman"/>
          <w:b w:val="false"/>
          <w:i w:val="false"/>
          <w:color w:val="000000"/>
          <w:sz w:val="28"/>
        </w:rPr>
        <w:t>
      "Жер қатынастары" деген жол бойынша "5557" саны "5436" санына ауыстырылсын;</w:t>
      </w:r>
      <w:r>
        <w:br/>
      </w:r>
      <w:r>
        <w:rPr>
          <w:rFonts w:ascii="Times New Roman"/>
          <w:b w:val="false"/>
          <w:i w:val="false"/>
          <w:color w:val="000000"/>
          <w:sz w:val="28"/>
        </w:rPr>
        <w:t>
      "Ауданның (облыстық маңызы бар қаланың) жер қатынастары бөлімінің" деген жол бойынша "5557" саны "5436" санына ауыстырылсын;</w:t>
      </w:r>
      <w:r>
        <w:br/>
      </w:r>
      <w:r>
        <w:rPr>
          <w:rFonts w:ascii="Times New Roman"/>
          <w:b w:val="false"/>
          <w:i w:val="false"/>
          <w:color w:val="000000"/>
          <w:sz w:val="28"/>
        </w:rPr>
        <w:t>
      "Жер қатынастары бөлімінің қызметін қамтамасыз ету" деген жол бойынша "5557" саны "5436" санына ауыстырылсын;</w:t>
      </w:r>
      <w:r>
        <w:br/>
      </w:r>
      <w:r>
        <w:rPr>
          <w:rFonts w:ascii="Times New Roman"/>
          <w:b w:val="false"/>
          <w:i w:val="false"/>
          <w:color w:val="000000"/>
          <w:sz w:val="28"/>
        </w:rPr>
        <w:t>
      "Жергілікті органдардың аппараттары" деген жол бойынша "5407" саны "5286" санына ауыстырылсын;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салу және қайта құру қалалардың және елді мекендердің көшелерін өткізу" деген жол бойынша "30000" саны енгізілсін;</w:t>
      </w:r>
      <w:r>
        <w:br/>
      </w:r>
      <w:r>
        <w:rPr>
          <w:rFonts w:ascii="Times New Roman"/>
          <w:b w:val="false"/>
          <w:i w:val="false"/>
          <w:color w:val="000000"/>
          <w:sz w:val="28"/>
        </w:rPr>
        <w:t>
      "Қаладағы аудан, аудандық маңызы бар қала, кент, ауыл (село), ауылдық (селолық) округтің әкімі аппаратының қызметін" деген жол бойынша "30000" саны енгізілсін;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 деген жол бойынша "30000" саны енгізілсін;</w:t>
      </w:r>
      <w:r>
        <w:br/>
      </w:r>
      <w:r>
        <w:rPr>
          <w:rFonts w:ascii="Times New Roman"/>
          <w:b w:val="false"/>
          <w:i w:val="false"/>
          <w:color w:val="000000"/>
          <w:sz w:val="28"/>
        </w:rPr>
        <w:t>
      "Республикалық бюджеттен берілетін трансферттер есебінен" деген жол бойынша "18300" саны енгізілсін;</w:t>
      </w:r>
      <w:r>
        <w:br/>
      </w:r>
      <w:r>
        <w:rPr>
          <w:rFonts w:ascii="Times New Roman"/>
          <w:b w:val="false"/>
          <w:i w:val="false"/>
          <w:color w:val="000000"/>
          <w:sz w:val="28"/>
        </w:rPr>
        <w:t>
      "Облыстық бюджеттен берілетін трансферттер есебінен" деген жол бойынша "11700" саны енгізілсін;</w:t>
      </w:r>
      <w:r>
        <w:br/>
      </w:r>
      <w:r>
        <w:rPr>
          <w:rFonts w:ascii="Times New Roman"/>
          <w:b w:val="false"/>
          <w:i w:val="false"/>
          <w:color w:val="000000"/>
          <w:sz w:val="28"/>
        </w:rPr>
        <w:t>
      "Өнеркәсіп, сәулет, қала құрылысы және құрылыс қызметі" деген жол бойынша "32374" саны "7174" санына ауыстырылсын;</w:t>
      </w:r>
      <w:r>
        <w:br/>
      </w:r>
      <w:r>
        <w:rPr>
          <w:rFonts w:ascii="Times New Roman"/>
          <w:b w:val="false"/>
          <w:i w:val="false"/>
          <w:color w:val="000000"/>
          <w:sz w:val="28"/>
        </w:rPr>
        <w:t>
      "Сәулет, қала құрылысы және құрылыс бөлімі" деген жол бойынша "32374" саны "7174" санына ауыстырылсын;</w:t>
      </w:r>
      <w:r>
        <w:br/>
      </w:r>
      <w:r>
        <w:rPr>
          <w:rFonts w:ascii="Times New Roman"/>
          <w:b w:val="false"/>
          <w:i w:val="false"/>
          <w:color w:val="000000"/>
          <w:sz w:val="28"/>
        </w:rPr>
        <w:t>
      "Ауданның (облыстық маңызы бар қаланың) сәулет және қала құрылысы" деген жол бойынша "32374" саны "7474" санына ауыстырылсын;</w:t>
      </w:r>
      <w:r>
        <w:br/>
      </w:r>
      <w:r>
        <w:rPr>
          <w:rFonts w:ascii="Times New Roman"/>
          <w:b w:val="false"/>
          <w:i w:val="false"/>
          <w:color w:val="000000"/>
          <w:sz w:val="28"/>
        </w:rPr>
        <w:t>
      "Ауданның (облыстық маңызы бар қаланың) құрылыс бөлімі" деген жол бойынша "4127" саны "4017" санына ауыстырылсын;</w:t>
      </w:r>
      <w:r>
        <w:br/>
      </w:r>
      <w:r>
        <w:rPr>
          <w:rFonts w:ascii="Times New Roman"/>
          <w:b w:val="false"/>
          <w:i w:val="false"/>
          <w:color w:val="000000"/>
          <w:sz w:val="28"/>
        </w:rPr>
        <w:t>
      "Құрылыс бөлімінің қызметін қамтамасыз ету" деген жол бойынша "4127" саны "4017" санына ауыстырылсын;</w:t>
      </w:r>
      <w:r>
        <w:br/>
      </w:r>
      <w:r>
        <w:rPr>
          <w:rFonts w:ascii="Times New Roman"/>
          <w:b w:val="false"/>
          <w:i w:val="false"/>
          <w:color w:val="000000"/>
          <w:sz w:val="28"/>
        </w:rPr>
        <w:t>
      "Жергілікті органдардың аппараттары" деген жол бойынша "3977" саны "3867" санына ауыстырылсын;</w:t>
      </w:r>
      <w:r>
        <w:br/>
      </w:r>
      <w:r>
        <w:rPr>
          <w:rFonts w:ascii="Times New Roman"/>
          <w:b w:val="false"/>
          <w:i w:val="false"/>
          <w:color w:val="000000"/>
          <w:sz w:val="28"/>
        </w:rPr>
        <w:t>
      "Ауданның (облыстық маңызы бар қаланың) сәулет және қала құрылысы" деген жол бойынша "28247" саны "3157" санына ауыстырылсын;</w:t>
      </w:r>
      <w:r>
        <w:br/>
      </w:r>
      <w:r>
        <w:rPr>
          <w:rFonts w:ascii="Times New Roman"/>
          <w:b w:val="false"/>
          <w:i w:val="false"/>
          <w:color w:val="000000"/>
          <w:sz w:val="28"/>
        </w:rPr>
        <w:t>
      "Сәулет және қала құрылысы бөлімінің қызметін қамтамасыз ету" деген жол бойынша "3347" саны "3157" санына ауыстырылсын;</w:t>
      </w:r>
      <w:r>
        <w:br/>
      </w:r>
      <w:r>
        <w:rPr>
          <w:rFonts w:ascii="Times New Roman"/>
          <w:b w:val="false"/>
          <w:i w:val="false"/>
          <w:color w:val="000000"/>
          <w:sz w:val="28"/>
        </w:rPr>
        <w:t>
      "Жергілікті органдардың аппараттары" деген жол бойынша "3197" саны "3007" санына ауыстырылсын;</w:t>
      </w:r>
      <w:r>
        <w:br/>
      </w:r>
      <w:r>
        <w:rPr>
          <w:rFonts w:ascii="Times New Roman"/>
          <w:b w:val="false"/>
          <w:i w:val="false"/>
          <w:color w:val="000000"/>
          <w:sz w:val="28"/>
        </w:rPr>
        <w:t>
      "Бас жоспарын әзірлеуге" деген жол бойынша "24900" саны алынсын;</w:t>
      </w:r>
      <w:r>
        <w:br/>
      </w:r>
      <w:r>
        <w:rPr>
          <w:rFonts w:ascii="Times New Roman"/>
          <w:b w:val="false"/>
          <w:i w:val="false"/>
          <w:color w:val="000000"/>
          <w:sz w:val="28"/>
        </w:rPr>
        <w:t>
      "Көлік және коммуникация" деген жол бойынша "29980" саны "52480" санына ауыстырылсын;</w:t>
      </w:r>
      <w:r>
        <w:br/>
      </w:r>
      <w:r>
        <w:rPr>
          <w:rFonts w:ascii="Times New Roman"/>
          <w:b w:val="false"/>
          <w:i w:val="false"/>
          <w:color w:val="000000"/>
          <w:sz w:val="28"/>
        </w:rPr>
        <w:t>
      "Көлік және коммуникациялар саласындағы өзге де қызметтер" деген жол бойынша "22500" саны енгізілсін;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 деген жол бойынша "22500" саны енгізілсін;</w:t>
      </w:r>
      <w:r>
        <w:br/>
      </w:r>
      <w:r>
        <w:rPr>
          <w:rFonts w:ascii="Times New Roman"/>
          <w:b w:val="false"/>
          <w:i w:val="false"/>
          <w:color w:val="000000"/>
          <w:sz w:val="28"/>
        </w:rPr>
        <w:t>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деген жол бойынша "22500" саны енгізілсін;</w:t>
      </w:r>
      <w:r>
        <w:br/>
      </w:r>
      <w:r>
        <w:rPr>
          <w:rFonts w:ascii="Times New Roman"/>
          <w:b w:val="false"/>
          <w:i w:val="false"/>
          <w:color w:val="000000"/>
          <w:sz w:val="28"/>
        </w:rPr>
        <w:t>
      "Бағдарламаны республикалық бюджеттен берілетін трансферттер есебінен" деген жол бойынша "13725" саны енгізілсін;</w:t>
      </w:r>
      <w:r>
        <w:br/>
      </w:r>
      <w:r>
        <w:rPr>
          <w:rFonts w:ascii="Times New Roman"/>
          <w:b w:val="false"/>
          <w:i w:val="false"/>
          <w:color w:val="000000"/>
          <w:sz w:val="28"/>
        </w:rPr>
        <w:t>
      "Бағдарламаны облыстық бюджеттен берілетін трансферттер есебінен" деген жол бойынша "6820" саны енгізілсін;</w:t>
      </w:r>
      <w:r>
        <w:br/>
      </w:r>
      <w:r>
        <w:rPr>
          <w:rFonts w:ascii="Times New Roman"/>
          <w:b w:val="false"/>
          <w:i w:val="false"/>
          <w:color w:val="000000"/>
          <w:sz w:val="28"/>
        </w:rPr>
        <w:t>
      "Ауданның (облыстық маңызы бар қаланың) бюджет қаражаты есебінен" деген жол бойынша "1955" енгізілсін;</w:t>
      </w:r>
      <w:r>
        <w:br/>
      </w:r>
      <w:r>
        <w:rPr>
          <w:rFonts w:ascii="Times New Roman"/>
          <w:b w:val="false"/>
          <w:i w:val="false"/>
          <w:color w:val="000000"/>
          <w:sz w:val="28"/>
        </w:rPr>
        <w:t>
      "Басқалар" деген жол бойынша "35642" саны "35525" санына ауыстырылсын;</w:t>
      </w:r>
      <w:r>
        <w:br/>
      </w:r>
      <w:r>
        <w:rPr>
          <w:rFonts w:ascii="Times New Roman"/>
          <w:b w:val="false"/>
          <w:i w:val="false"/>
          <w:color w:val="000000"/>
          <w:sz w:val="28"/>
        </w:rPr>
        <w:t>
      "Кәсіпкерлік қызметті қолдау және бәсекелестікті қолдау" деген жол бойынша "3165" саны "3059" санына ауыстырылсын;</w:t>
      </w:r>
      <w:r>
        <w:br/>
      </w:r>
      <w:r>
        <w:rPr>
          <w:rFonts w:ascii="Times New Roman"/>
          <w:b w:val="false"/>
          <w:i w:val="false"/>
          <w:color w:val="000000"/>
          <w:sz w:val="28"/>
        </w:rPr>
        <w:t>
      "Кәсіпкерлік қызметті қолдау және бәсекелестікті қорғау" деген жол бойынша "3165" саны "3059" санына ауыстырылсын;</w:t>
      </w:r>
      <w:r>
        <w:br/>
      </w:r>
      <w:r>
        <w:rPr>
          <w:rFonts w:ascii="Times New Roman"/>
          <w:b w:val="false"/>
          <w:i w:val="false"/>
          <w:color w:val="000000"/>
          <w:sz w:val="28"/>
        </w:rPr>
        <w:t>
      "Кәсіпкерлік бөлімі қызметін қамтамасыз ету" деген жол бойынша "3165" саны "3059" санына ауыстырылсын;</w:t>
      </w:r>
      <w:r>
        <w:br/>
      </w:r>
      <w:r>
        <w:rPr>
          <w:rFonts w:ascii="Times New Roman"/>
          <w:b w:val="false"/>
          <w:i w:val="false"/>
          <w:color w:val="000000"/>
          <w:sz w:val="28"/>
        </w:rPr>
        <w:t>
      "Жергілікті органдардың аппараттары" деген жол бойынша "3015" саны "2909" санына ауыстырылсын;</w:t>
      </w:r>
      <w:r>
        <w:br/>
      </w:r>
      <w:r>
        <w:rPr>
          <w:rFonts w:ascii="Times New Roman"/>
          <w:b w:val="false"/>
          <w:i w:val="false"/>
          <w:color w:val="000000"/>
          <w:sz w:val="28"/>
        </w:rPr>
        <w:t>
      "Басқалар" деген жол бойынша "32477" саны "32466" санына ауыстырылсын;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жол бойынша "7307" саны "7296" санына ауыстырылсын;</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бөлімінің қызметін қамтамасыз ету" деген жол бойынша "7307" саны "7296" санына ауыстырылсын;</w:t>
      </w:r>
      <w:r>
        <w:br/>
      </w:r>
      <w:r>
        <w:rPr>
          <w:rFonts w:ascii="Times New Roman"/>
          <w:b w:val="false"/>
          <w:i w:val="false"/>
          <w:color w:val="000000"/>
          <w:sz w:val="28"/>
        </w:rPr>
        <w:t>
      "Жергілікті органдардың аппараттары" деген жол бойынша "7157" саны "7146" санына ауыстырылсын;</w:t>
      </w:r>
      <w:r>
        <w:br/>
      </w:r>
      <w:r>
        <w:rPr>
          <w:rFonts w:ascii="Times New Roman"/>
          <w:b w:val="false"/>
          <w:i w:val="false"/>
          <w:color w:val="000000"/>
          <w:sz w:val="28"/>
        </w:rPr>
        <w:t>
      "Трансферттер" деген жол бойынша "16" саны енгізілсін;</w:t>
      </w:r>
      <w:r>
        <w:br/>
      </w:r>
      <w:r>
        <w:rPr>
          <w:rFonts w:ascii="Times New Roman"/>
          <w:b w:val="false"/>
          <w:i w:val="false"/>
          <w:color w:val="000000"/>
          <w:sz w:val="28"/>
        </w:rPr>
        <w:t>
      "Аудандық (облыстық маңызы бар қаланың) қаржы бөлімі" деген жол бойынша "16" саны енгізілсін;</w:t>
      </w:r>
      <w:r>
        <w:br/>
      </w:r>
      <w:r>
        <w:rPr>
          <w:rFonts w:ascii="Times New Roman"/>
          <w:b w:val="false"/>
          <w:i w:val="false"/>
          <w:color w:val="000000"/>
          <w:sz w:val="28"/>
        </w:rPr>
        <w:t>
      "Нысаналы пайдаланылмаған (толық пайдаланылмаған" трансферттерді қайтару деген жол бойынша "16" саны енгізілсін;</w:t>
      </w:r>
      <w:r>
        <w:br/>
      </w:r>
      <w:r>
        <w:rPr>
          <w:rFonts w:ascii="Times New Roman"/>
          <w:b w:val="false"/>
          <w:i w:val="false"/>
          <w:color w:val="000000"/>
          <w:sz w:val="28"/>
        </w:rPr>
        <w:t>
</w:t>
      </w:r>
      <w:r>
        <w:rPr>
          <w:rFonts w:ascii="Times New Roman"/>
          <w:b w:val="false"/>
          <w:i w:val="false"/>
          <w:color w:val="000000"/>
          <w:sz w:val="28"/>
        </w:rPr>
        <w:t xml:space="preserve">
2. Көрсетілген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басылымда жариялансын.</w:t>
      </w:r>
      <w:r>
        <w:br/>
      </w:r>
      <w:r>
        <w:rPr>
          <w:rFonts w:ascii="Times New Roman"/>
          <w:b w:val="false"/>
          <w:i w:val="false"/>
          <w:color w:val="000000"/>
          <w:sz w:val="28"/>
        </w:rPr>
        <w:t>
</w:t>
      </w:r>
      <w:r>
        <w:rPr>
          <w:rFonts w:ascii="Times New Roman"/>
          <w:b w:val="false"/>
          <w:i w:val="false"/>
          <w:color w:val="000000"/>
          <w:sz w:val="28"/>
        </w:rPr>
        <w:t>
3. Осы шешім 2009 жылғы 01 қаңтардан бастап қолданысқа енгізілсін.</w:t>
      </w:r>
    </w:p>
    <w:bookmarkEnd w:id="0"/>
    <w:p>
      <w:pPr>
        <w:spacing w:after="0"/>
        <w:ind w:left="0"/>
        <w:jc w:val="both"/>
      </w:pPr>
      <w:r>
        <w:rPr>
          <w:rFonts w:ascii="Times New Roman"/>
          <w:b w:val="false"/>
          <w:i/>
          <w:color w:val="000000"/>
          <w:sz w:val="28"/>
        </w:rPr>
        <w:t>      Балқаш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Байсынов Шыңғыс</w:t>
      </w:r>
    </w:p>
    <w:p>
      <w:pPr>
        <w:spacing w:after="0"/>
        <w:ind w:left="0"/>
        <w:jc w:val="both"/>
      </w:pPr>
      <w:r>
        <w:rPr>
          <w:rFonts w:ascii="Times New Roman"/>
          <w:b w:val="false"/>
          <w:i/>
          <w:color w:val="000000"/>
          <w:sz w:val="28"/>
        </w:rPr>
        <w:t>      Балқаш аудандық</w:t>
      </w:r>
      <w:r>
        <w:br/>
      </w:r>
      <w:r>
        <w:rPr>
          <w:rFonts w:ascii="Times New Roman"/>
          <w:b w:val="false"/>
          <w:i w:val="false"/>
          <w:color w:val="000000"/>
          <w:sz w:val="28"/>
        </w:rPr>
        <w:t>
</w:t>
      </w:r>
      <w:r>
        <w:rPr>
          <w:rFonts w:ascii="Times New Roman"/>
          <w:b w:val="false"/>
          <w:i/>
          <w:color w:val="000000"/>
          <w:sz w:val="28"/>
        </w:rPr>
        <w:t>      мәслихат хатшысы                           Ақылбеков Қанат Ақылбекұлы</w:t>
      </w:r>
    </w:p>
    <w:bookmarkStart w:name="z5" w:id="1"/>
    <w:p>
      <w:pPr>
        <w:spacing w:after="0"/>
        <w:ind w:left="0"/>
        <w:jc w:val="both"/>
      </w:pPr>
      <w:r>
        <w:rPr>
          <w:rFonts w:ascii="Times New Roman"/>
          <w:b w:val="false"/>
          <w:i w:val="false"/>
          <w:color w:val="000000"/>
          <w:sz w:val="28"/>
        </w:rPr>
        <w:t>
Балқаш аудандық мәслихатының</w:t>
      </w:r>
      <w:r>
        <w:br/>
      </w:r>
      <w:r>
        <w:rPr>
          <w:rFonts w:ascii="Times New Roman"/>
          <w:b w:val="false"/>
          <w:i w:val="false"/>
          <w:color w:val="000000"/>
          <w:sz w:val="28"/>
        </w:rPr>
        <w:t>
2008 жылғы 22 желтоқсан "Балқаш</w:t>
      </w:r>
      <w:r>
        <w:br/>
      </w:r>
      <w:r>
        <w:rPr>
          <w:rFonts w:ascii="Times New Roman"/>
          <w:b w:val="false"/>
          <w:i w:val="false"/>
          <w:color w:val="000000"/>
          <w:sz w:val="28"/>
        </w:rPr>
        <w:t>
ауданының 2009 жылға арналған</w:t>
      </w:r>
      <w:r>
        <w:br/>
      </w:r>
      <w:r>
        <w:rPr>
          <w:rFonts w:ascii="Times New Roman"/>
          <w:b w:val="false"/>
          <w:i w:val="false"/>
          <w:color w:val="000000"/>
          <w:sz w:val="28"/>
        </w:rPr>
        <w:t>
бюджеті туралы" N 16-74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2009 жылғы</w:t>
      </w:r>
      <w:r>
        <w:br/>
      </w:r>
      <w:r>
        <w:rPr>
          <w:rFonts w:ascii="Times New Roman"/>
          <w:b w:val="false"/>
          <w:i w:val="false"/>
          <w:color w:val="000000"/>
          <w:sz w:val="28"/>
        </w:rPr>
        <w:t>
22 сәуір N 19-98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Балқаш ауданының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513"/>
        <w:gridCol w:w="353"/>
        <w:gridCol w:w="473"/>
        <w:gridCol w:w="8513"/>
        <w:gridCol w:w="21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1831879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Мүлікке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5879</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жеке тұлғалардан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w:t>
            </w:r>
            <w:r>
              <w:br/>
            </w:r>
            <w:r>
              <w:rPr>
                <w:rFonts w:ascii="Times New Roman"/>
                <w:b w:val="false"/>
                <w:i w:val="false"/>
                <w:color w:val="000000"/>
                <w:sz w:val="20"/>
              </w:rPr>
              <w:t>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w:t>
            </w:r>
            <w:r>
              <w:br/>
            </w:r>
            <w:r>
              <w:rPr>
                <w:rFonts w:ascii="Times New Roman"/>
                <w:b w:val="false"/>
                <w:i w:val="false"/>
                <w:color w:val="000000"/>
                <w:sz w:val="20"/>
              </w:rPr>
              <w:t>
жеріне және ауыл шаруашылығына арналмаған</w:t>
            </w:r>
            <w:r>
              <w:br/>
            </w:r>
            <w:r>
              <w:rPr>
                <w:rFonts w:ascii="Times New Roman"/>
                <w:b w:val="false"/>
                <w:i w:val="false"/>
                <w:color w:val="000000"/>
                <w:sz w:val="20"/>
              </w:rPr>
              <w:t>
өзге де жерге салынатын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кәсіпкерлерден,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w:t>
            </w:r>
            <w:r>
              <w:br/>
            </w:r>
            <w:r>
              <w:rPr>
                <w:rFonts w:ascii="Times New Roman"/>
                <w:b w:val="false"/>
                <w:i w:val="false"/>
                <w:color w:val="000000"/>
                <w:sz w:val="20"/>
              </w:rPr>
              <w:t>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13227</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w:t>
            </w:r>
            <w:r>
              <w:br/>
            </w:r>
            <w:r>
              <w:rPr>
                <w:rFonts w:ascii="Times New Roman"/>
                <w:b w:val="false"/>
                <w:i w:val="false"/>
                <w:color w:val="000000"/>
                <w:sz w:val="20"/>
              </w:rPr>
              <w:t>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453"/>
        <w:gridCol w:w="433"/>
        <w:gridCol w:w="413"/>
        <w:gridCol w:w="8553"/>
        <w:gridCol w:w="215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w:t>
            </w:r>
            <w:r>
              <w:br/>
            </w:r>
            <w:r>
              <w:rPr>
                <w:rFonts w:ascii="Times New Roman"/>
                <w:b w:val="false"/>
                <w:i w:val="false"/>
                <w:color w:val="000000"/>
                <w:sz w:val="20"/>
              </w:rPr>
              <w:t>
салынатын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Товарларға, жұмыстарға және қызметтерге</w:t>
            </w:r>
            <w:r>
              <w:br/>
            </w:r>
            <w:r>
              <w:rPr>
                <w:rFonts w:ascii="Times New Roman"/>
                <w:b w:val="false"/>
                <w:i w:val="false"/>
                <w:color w:val="000000"/>
                <w:sz w:val="20"/>
              </w:rPr>
              <w:t>
әшкә салық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w:t>
            </w:r>
            <w:r>
              <w:br/>
            </w:r>
            <w:r>
              <w:rPr>
                <w:rFonts w:ascii="Times New Roman"/>
                <w:b w:val="false"/>
                <w:i w:val="false"/>
                <w:color w:val="000000"/>
                <w:sz w:val="20"/>
              </w:rPr>
              <w:t>
өндірісінің (авиациялықты қоспағанда),</w:t>
            </w:r>
            <w:r>
              <w:br/>
            </w:r>
            <w:r>
              <w:rPr>
                <w:rFonts w:ascii="Times New Roman"/>
                <w:b w:val="false"/>
                <w:i w:val="false"/>
                <w:color w:val="000000"/>
                <w:sz w:val="20"/>
              </w:rPr>
              <w:t>
сондай – ақ өз өндірістік мұқтаждарына</w:t>
            </w:r>
            <w:r>
              <w:br/>
            </w:r>
            <w:r>
              <w:rPr>
                <w:rFonts w:ascii="Times New Roman"/>
                <w:b w:val="false"/>
                <w:i w:val="false"/>
                <w:color w:val="000000"/>
                <w:sz w:val="20"/>
              </w:rPr>
              <w:t>
пайдаланатын бензин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w:t>
            </w:r>
            <w:r>
              <w:br/>
            </w:r>
            <w:r>
              <w:rPr>
                <w:rFonts w:ascii="Times New Roman"/>
                <w:b w:val="false"/>
                <w:i w:val="false"/>
                <w:color w:val="000000"/>
                <w:sz w:val="20"/>
              </w:rPr>
              <w:t>
өндірісінің (авиациялықты қоспағанда),</w:t>
            </w:r>
            <w:r>
              <w:br/>
            </w:r>
            <w:r>
              <w:rPr>
                <w:rFonts w:ascii="Times New Roman"/>
                <w:b w:val="false"/>
                <w:i w:val="false"/>
                <w:color w:val="000000"/>
                <w:sz w:val="20"/>
              </w:rPr>
              <w:t>
сондай – ақ өз өндірістік мұқтаждарын</w:t>
            </w:r>
            <w:r>
              <w:br/>
            </w:r>
            <w:r>
              <w:rPr>
                <w:rFonts w:ascii="Times New Roman"/>
                <w:b w:val="false"/>
                <w:i w:val="false"/>
                <w:color w:val="000000"/>
                <w:sz w:val="20"/>
              </w:rPr>
              <w:t>
пайдаланатын дизель</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w:t>
            </w:r>
            <w:r>
              <w:br/>
            </w:r>
            <w:r>
              <w:rPr>
                <w:rFonts w:ascii="Times New Roman"/>
                <w:b w:val="false"/>
                <w:i w:val="false"/>
                <w:color w:val="000000"/>
                <w:sz w:val="20"/>
              </w:rPr>
              <w:t>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w:t>
            </w:r>
            <w:r>
              <w:br/>
            </w:r>
            <w:r>
              <w:rPr>
                <w:rFonts w:ascii="Times New Roman"/>
                <w:b w:val="false"/>
                <w:i w:val="false"/>
                <w:color w:val="000000"/>
                <w:sz w:val="20"/>
              </w:rPr>
              <w:t>
құқығы үшін лицензиялық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үшін алынатын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құралдарын және</w:t>
            </w:r>
            <w:r>
              <w:br/>
            </w:r>
            <w:r>
              <w:rPr>
                <w:rFonts w:ascii="Times New Roman"/>
                <w:b w:val="false"/>
                <w:i w:val="false"/>
                <w:color w:val="000000"/>
                <w:sz w:val="20"/>
              </w:rPr>
              <w:t>
тіркемелерді мемлекеттік тіркегені үшін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 үшін</w:t>
            </w:r>
            <w:r>
              <w:br/>
            </w:r>
            <w:r>
              <w:rPr>
                <w:rFonts w:ascii="Times New Roman"/>
                <w:b w:val="false"/>
                <w:i w:val="false"/>
                <w:color w:val="000000"/>
                <w:sz w:val="20"/>
              </w:rPr>
              <w:t>
алым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белдеуінде бөлінген</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төлем ақы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органдардың немесе лауазымды</w:t>
            </w:r>
            <w:r>
              <w:br/>
            </w:r>
            <w:r>
              <w:rPr>
                <w:rFonts w:ascii="Times New Roman"/>
                <w:b w:val="false"/>
                <w:i w:val="false"/>
                <w:color w:val="000000"/>
                <w:sz w:val="20"/>
              </w:rPr>
              <w:t>
адамдардың құжаттар бергені үшін алынатын</w:t>
            </w:r>
            <w:r>
              <w:br/>
            </w:r>
            <w:r>
              <w:rPr>
                <w:rFonts w:ascii="Times New Roman"/>
                <w:b w:val="false"/>
                <w:i w:val="false"/>
                <w:color w:val="000000"/>
                <w:sz w:val="20"/>
              </w:rPr>
              <w:t>
міндетті төлемдер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393"/>
        <w:gridCol w:w="453"/>
        <w:gridCol w:w="433"/>
        <w:gridCol w:w="8533"/>
        <w:gridCol w:w="211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w:t>
            </w:r>
            <w:r>
              <w:br/>
            </w:r>
            <w:r>
              <w:rPr>
                <w:rFonts w:ascii="Times New Roman"/>
                <w:b w:val="false"/>
                <w:i w:val="false"/>
                <w:color w:val="000000"/>
                <w:sz w:val="20"/>
              </w:rPr>
              <w:t>
өндірістегі істер бойынша арыздардан</w:t>
            </w:r>
            <w:r>
              <w:br/>
            </w:r>
            <w:r>
              <w:rPr>
                <w:rFonts w:ascii="Times New Roman"/>
                <w:b w:val="false"/>
                <w:i w:val="false"/>
                <w:color w:val="000000"/>
                <w:sz w:val="20"/>
              </w:rPr>
              <w:t>
(шағымдардан), жүгіну шағымдарынан,</w:t>
            </w:r>
            <w:r>
              <w:br/>
            </w:r>
            <w:r>
              <w:rPr>
                <w:rFonts w:ascii="Times New Roman"/>
                <w:b w:val="false"/>
                <w:i w:val="false"/>
                <w:color w:val="000000"/>
                <w:sz w:val="20"/>
              </w:rPr>
              <w:t>
атқару парағының көшірмесін беру туралы</w:t>
            </w:r>
            <w:r>
              <w:br/>
            </w:r>
            <w:r>
              <w:rPr>
                <w:rFonts w:ascii="Times New Roman"/>
                <w:b w:val="false"/>
                <w:i w:val="false"/>
                <w:color w:val="000000"/>
                <w:sz w:val="20"/>
              </w:rPr>
              <w:t>
мәселе бойынша сот анықтамасына жеке</w:t>
            </w:r>
            <w:r>
              <w:br/>
            </w:r>
            <w:r>
              <w:rPr>
                <w:rFonts w:ascii="Times New Roman"/>
                <w:b w:val="false"/>
                <w:i w:val="false"/>
                <w:color w:val="000000"/>
                <w:sz w:val="20"/>
              </w:rPr>
              <w:t>
шағымдардан, сот бұйрығын шығару туралы</w:t>
            </w:r>
            <w:r>
              <w:br/>
            </w:r>
            <w:r>
              <w:rPr>
                <w:rFonts w:ascii="Times New Roman"/>
                <w:b w:val="false"/>
                <w:i w:val="false"/>
                <w:color w:val="000000"/>
                <w:sz w:val="20"/>
              </w:rPr>
              <w:t>
арыздардан, сондай-ақ соттың шет ел</w:t>
            </w:r>
            <w:r>
              <w:br/>
            </w:r>
            <w:r>
              <w:rPr>
                <w:rFonts w:ascii="Times New Roman"/>
                <w:b w:val="false"/>
                <w:i w:val="false"/>
                <w:color w:val="000000"/>
                <w:sz w:val="20"/>
              </w:rPr>
              <w:t>
соттары мен төрелік соттарының шешімдері</w:t>
            </w:r>
            <w:r>
              <w:br/>
            </w:r>
            <w:r>
              <w:rPr>
                <w:rFonts w:ascii="Times New Roman"/>
                <w:b w:val="false"/>
                <w:i w:val="false"/>
                <w:color w:val="000000"/>
                <w:sz w:val="20"/>
              </w:rPr>
              <w:t>
бойынша атқару парақтың, құжаттардың</w:t>
            </w:r>
            <w:r>
              <w:br/>
            </w:r>
            <w:r>
              <w:rPr>
                <w:rFonts w:ascii="Times New Roman"/>
                <w:b w:val="false"/>
                <w:i w:val="false"/>
                <w:color w:val="000000"/>
                <w:sz w:val="20"/>
              </w:rPr>
              <w:t>
көшірмелерін (төлнұсқаларын) бергені үшін</w:t>
            </w:r>
            <w:r>
              <w:br/>
            </w:r>
            <w:r>
              <w:rPr>
                <w:rFonts w:ascii="Times New Roman"/>
                <w:b w:val="false"/>
                <w:i w:val="false"/>
                <w:color w:val="000000"/>
                <w:sz w:val="20"/>
              </w:rPr>
              <w:t>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w:t>
            </w:r>
            <w:r>
              <w:br/>
            </w:r>
            <w:r>
              <w:rPr>
                <w:rFonts w:ascii="Times New Roman"/>
                <w:b w:val="false"/>
                <w:i w:val="false"/>
                <w:color w:val="000000"/>
                <w:sz w:val="20"/>
              </w:rPr>
              <w:t>
азаматтарға азаматтық хал актілерін</w:t>
            </w:r>
            <w:r>
              <w:br/>
            </w:r>
            <w:r>
              <w:rPr>
                <w:rFonts w:ascii="Times New Roman"/>
                <w:b w:val="false"/>
                <w:i w:val="false"/>
                <w:color w:val="000000"/>
                <w:sz w:val="20"/>
              </w:rPr>
              <w:t>
тіркегені туралы қайта куәліктер бергені</w:t>
            </w:r>
            <w:r>
              <w:br/>
            </w:r>
            <w:r>
              <w:rPr>
                <w:rFonts w:ascii="Times New Roman"/>
                <w:b w:val="false"/>
                <w:i w:val="false"/>
                <w:color w:val="000000"/>
                <w:sz w:val="20"/>
              </w:rPr>
              <w:t>
үшін, сондай – ақ туу, неке, некені бұзу,</w:t>
            </w:r>
            <w:r>
              <w:br/>
            </w:r>
            <w:r>
              <w:rPr>
                <w:rFonts w:ascii="Times New Roman"/>
                <w:b w:val="false"/>
                <w:i w:val="false"/>
                <w:color w:val="000000"/>
                <w:sz w:val="20"/>
              </w:rPr>
              <w:t>
өлуі туралы актілердің жазбаларын</w:t>
            </w:r>
            <w:r>
              <w:br/>
            </w:r>
            <w:r>
              <w:rPr>
                <w:rFonts w:ascii="Times New Roman"/>
                <w:b w:val="false"/>
                <w:i w:val="false"/>
                <w:color w:val="000000"/>
                <w:sz w:val="20"/>
              </w:rPr>
              <w:t>
өзгерту, толықтыру, түзету мен қалпына</w:t>
            </w:r>
            <w:r>
              <w:br/>
            </w:r>
            <w:r>
              <w:rPr>
                <w:rFonts w:ascii="Times New Roman"/>
                <w:b w:val="false"/>
                <w:i w:val="false"/>
                <w:color w:val="000000"/>
                <w:sz w:val="20"/>
              </w:rPr>
              <w:t>
келтіруге байланысты куәліктерді бергені</w:t>
            </w:r>
            <w:r>
              <w:br/>
            </w:r>
            <w:r>
              <w:rPr>
                <w:rFonts w:ascii="Times New Roman"/>
                <w:b w:val="false"/>
                <w:i w:val="false"/>
                <w:color w:val="000000"/>
                <w:sz w:val="20"/>
              </w:rPr>
              <w:t>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w:t>
            </w:r>
            <w:r>
              <w:br/>
            </w:r>
            <w:r>
              <w:rPr>
                <w:rFonts w:ascii="Times New Roman"/>
                <w:b w:val="false"/>
                <w:i w:val="false"/>
                <w:color w:val="000000"/>
                <w:sz w:val="20"/>
              </w:rPr>
              <w:t>
оларды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w:t>
            </w:r>
            <w:r>
              <w:br/>
            </w:r>
            <w:r>
              <w:rPr>
                <w:rFonts w:ascii="Times New Roman"/>
                <w:b w:val="false"/>
                <w:i w:val="false"/>
                <w:color w:val="000000"/>
                <w:sz w:val="20"/>
              </w:rPr>
              <w:t>
үшін алынатын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қаруды (аңшылық суық қаруды,</w:t>
            </w:r>
            <w:r>
              <w:br/>
            </w:r>
            <w:r>
              <w:rPr>
                <w:rFonts w:ascii="Times New Roman"/>
                <w:b w:val="false"/>
                <w:i w:val="false"/>
                <w:color w:val="000000"/>
                <w:sz w:val="20"/>
              </w:rPr>
              <w:t>
пневматикалық және аэрозольды газды</w:t>
            </w:r>
            <w:r>
              <w:br/>
            </w:r>
            <w:r>
              <w:rPr>
                <w:rFonts w:ascii="Times New Roman"/>
                <w:b w:val="false"/>
                <w:i w:val="false"/>
                <w:color w:val="000000"/>
                <w:sz w:val="20"/>
              </w:rPr>
              <w:t>
құрылғыларды қоспағанда) тіркегені және</w:t>
            </w:r>
            <w:r>
              <w:br/>
            </w:r>
            <w:r>
              <w:rPr>
                <w:rFonts w:ascii="Times New Roman"/>
                <w:b w:val="false"/>
                <w:i w:val="false"/>
                <w:color w:val="000000"/>
                <w:sz w:val="20"/>
              </w:rPr>
              <w:t>
қайта тіркегені үшін алынатын мемлекеттік</w:t>
            </w:r>
            <w:r>
              <w:br/>
            </w:r>
            <w:r>
              <w:rPr>
                <w:rFonts w:ascii="Times New Roman"/>
                <w:b w:val="false"/>
                <w:i w:val="false"/>
                <w:color w:val="000000"/>
                <w:sz w:val="20"/>
              </w:rPr>
              <w:t>
баж</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Салыққа жатпайтын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w:t>
            </w:r>
            <w:r>
              <w:br/>
            </w:r>
            <w:r>
              <w:rPr>
                <w:rFonts w:ascii="Times New Roman"/>
                <w:b w:val="false"/>
                <w:i w:val="false"/>
                <w:color w:val="000000"/>
                <w:sz w:val="20"/>
              </w:rPr>
              <w:t>
беруден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 айыппұлдар,</w:t>
            </w:r>
            <w:r>
              <w:br/>
            </w:r>
            <w:r>
              <w:rPr>
                <w:rFonts w:ascii="Times New Roman"/>
                <w:b w:val="false"/>
                <w:i w:val="false"/>
                <w:color w:val="000000"/>
                <w:sz w:val="20"/>
              </w:rPr>
              <w:t>
өсімпұлдар, санкциялар, өндіріп алулар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w:t>
            </w:r>
            <w:r>
              <w:br/>
            </w:r>
            <w:r>
              <w:rPr>
                <w:rFonts w:ascii="Times New Roman"/>
                <w:b w:val="false"/>
                <w:i w:val="false"/>
                <w:color w:val="000000"/>
                <w:sz w:val="20"/>
              </w:rPr>
              <w:t>
санкциялар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мекемелермен алынатын басқа</w:t>
            </w:r>
            <w:r>
              <w:br/>
            </w:r>
            <w:r>
              <w:rPr>
                <w:rFonts w:ascii="Times New Roman"/>
                <w:b w:val="false"/>
                <w:i w:val="false"/>
                <w:color w:val="000000"/>
                <w:sz w:val="20"/>
              </w:rPr>
              <w:t>
да айыппұлдар, өсімпұлдар, санкциялар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басқа да салық емес</w:t>
            </w:r>
            <w:r>
              <w:br/>
            </w:r>
            <w:r>
              <w:rPr>
                <w:rFonts w:ascii="Times New Roman"/>
                <w:b w:val="false"/>
                <w:i w:val="false"/>
                <w:color w:val="000000"/>
                <w:sz w:val="20"/>
              </w:rPr>
              <w:t>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w:t>
            </w:r>
            <w:r>
              <w:br/>
            </w:r>
            <w:r>
              <w:rPr>
                <w:rFonts w:ascii="Times New Roman"/>
                <w:b w:val="false"/>
                <w:i w:val="false"/>
                <w:color w:val="000000"/>
                <w:sz w:val="20"/>
              </w:rPr>
              <w:t>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1785040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1785040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түсімдер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1785040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367249</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даму трансферттері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225678</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1175963</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Компенсацияға арналған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31"/>
        <w:gridCol w:w="668"/>
        <w:gridCol w:w="687"/>
        <w:gridCol w:w="707"/>
        <w:gridCol w:w="7865"/>
        <w:gridCol w:w="227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1831879</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128361</w:t>
            </w:r>
          </w:p>
        </w:tc>
      </w:tr>
      <w:tr>
        <w:trPr>
          <w:trHeight w:val="8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w:t>
            </w:r>
            <w:r>
              <w:br/>
            </w:r>
            <w:r>
              <w:rPr>
                <w:rFonts w:ascii="Times New Roman"/>
                <w:b w:val="false"/>
                <w:i w:val="false"/>
                <w:color w:val="000000"/>
                <w:sz w:val="20"/>
              </w:rPr>
              <w:t>
функцияларын орындайтын өкілді,</w:t>
            </w:r>
            <w:r>
              <w:br/>
            </w:r>
            <w:r>
              <w:rPr>
                <w:rFonts w:ascii="Times New Roman"/>
                <w:b w:val="false"/>
                <w:i w:val="false"/>
                <w:color w:val="000000"/>
                <w:sz w:val="20"/>
              </w:rPr>
              <w:t>
атқарушы және басқа органдар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110867</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35817</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35817</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32317</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1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округтің әкімі аппаратының</w:t>
            </w:r>
            <w:r>
              <w:br/>
            </w:r>
            <w:r>
              <w:rPr>
                <w:rFonts w:ascii="Times New Roman"/>
                <w:b w:val="false"/>
                <w:i w:val="false"/>
                <w:color w:val="000000"/>
                <w:sz w:val="20"/>
              </w:rPr>
              <w:t>
қызметін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67055</w:t>
            </w:r>
          </w:p>
        </w:tc>
      </w:tr>
      <w:tr>
        <w:trPr>
          <w:trHeight w:val="11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67055</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65355</w:t>
            </w:r>
          </w:p>
        </w:tc>
      </w:tr>
      <w:tr>
        <w:trPr>
          <w:trHeight w:val="7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6823</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 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 қорғау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11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w:t>
            </w:r>
            <w:r>
              <w:br/>
            </w:r>
            <w:r>
              <w:rPr>
                <w:rFonts w:ascii="Times New Roman"/>
                <w:b w:val="false"/>
                <w:i w:val="false"/>
                <w:color w:val="000000"/>
                <w:sz w:val="20"/>
              </w:rPr>
              <w:t>
реттеу бойынша жабдықтар мен құралдарды</w:t>
            </w:r>
            <w:r>
              <w:br/>
            </w:r>
            <w:r>
              <w:rPr>
                <w:rFonts w:ascii="Times New Roman"/>
                <w:b w:val="false"/>
                <w:i w:val="false"/>
                <w:color w:val="000000"/>
                <w:sz w:val="20"/>
              </w:rPr>
              <w:t>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1049946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79203</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79203</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79203</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w:t>
            </w:r>
            <w:r>
              <w:br/>
            </w:r>
            <w:r>
              <w:rPr>
                <w:rFonts w:ascii="Times New Roman"/>
                <w:b w:val="false"/>
                <w:i w:val="false"/>
                <w:color w:val="000000"/>
                <w:sz w:val="20"/>
              </w:rPr>
              <w:t>
орта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910388</w:t>
            </w:r>
          </w:p>
        </w:tc>
      </w:tr>
      <w:tr>
        <w:trPr>
          <w:trHeight w:val="8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8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909579</w:t>
            </w:r>
          </w:p>
        </w:tc>
      </w:tr>
      <w:tr>
        <w:trPr>
          <w:trHeight w:val="1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896864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55115</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негізі орта және жалпы білім</w:t>
            </w:r>
            <w:r>
              <w:br/>
            </w:r>
            <w:r>
              <w:rPr>
                <w:rFonts w:ascii="Times New Roman"/>
                <w:b w:val="false"/>
                <w:i w:val="false"/>
                <w:color w:val="000000"/>
                <w:sz w:val="20"/>
              </w:rPr>
              <w:t>
беру мектептер, гимназиялар, лицейлер,</w:t>
            </w:r>
            <w:r>
              <w:br/>
            </w:r>
            <w:r>
              <w:rPr>
                <w:rFonts w:ascii="Times New Roman"/>
                <w:b w:val="false"/>
                <w:i w:val="false"/>
                <w:color w:val="000000"/>
                <w:sz w:val="20"/>
              </w:rPr>
              <w:t>
бейіндік мектептер, мектеп – балабақшалар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841749</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4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2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10392</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 - әдістемелік</w:t>
            </w:r>
            <w:r>
              <w:br/>
            </w:r>
            <w:r>
              <w:rPr>
                <w:rFonts w:ascii="Times New Roman"/>
                <w:b w:val="false"/>
                <w:i w:val="false"/>
                <w:color w:val="000000"/>
                <w:sz w:val="20"/>
              </w:rPr>
              <w:t>
кешендерді сатып алу және жеткізу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12218</w:t>
            </w:r>
          </w:p>
        </w:tc>
      </w:tr>
      <w:tr>
        <w:trPr>
          <w:trHeight w:val="9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r>
      <w:tr>
        <w:trPr>
          <w:trHeight w:val="10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объектілерін күрделі,</w:t>
            </w:r>
            <w:r>
              <w:br/>
            </w:r>
            <w:r>
              <w:rPr>
                <w:rFonts w:ascii="Times New Roman"/>
                <w:b w:val="false"/>
                <w:i w:val="false"/>
                <w:color w:val="000000"/>
                <w:sz w:val="20"/>
              </w:rPr>
              <w:t>
ағымды жөндеу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4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13440</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121405</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111839</w:t>
            </w:r>
          </w:p>
        </w:tc>
      </w:tr>
      <w:tr>
        <w:trPr>
          <w:trHeight w:val="9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округтің әкімі аппаратының</w:t>
            </w:r>
            <w:r>
              <w:br/>
            </w:r>
            <w:r>
              <w:rPr>
                <w:rFonts w:ascii="Times New Roman"/>
                <w:b w:val="false"/>
                <w:i w:val="false"/>
                <w:color w:val="000000"/>
                <w:sz w:val="20"/>
              </w:rPr>
              <w:t>
қызметін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8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109765</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w:t>
            </w:r>
            <w:r>
              <w:br/>
            </w:r>
            <w:r>
              <w:rPr>
                <w:rFonts w:ascii="Times New Roman"/>
                <w:b w:val="false"/>
                <w:i w:val="false"/>
                <w:color w:val="000000"/>
                <w:sz w:val="20"/>
              </w:rPr>
              <w:t>
қайта даярлау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102</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1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w:t>
            </w:r>
            <w:r>
              <w:br/>
            </w:r>
            <w:r>
              <w:rPr>
                <w:rFonts w:ascii="Times New Roman"/>
                <w:b w:val="false"/>
                <w:i w:val="false"/>
                <w:color w:val="000000"/>
                <w:sz w:val="20"/>
              </w:rPr>
              <w:t>
нысаналы трансферттер есебінен</w:t>
            </w:r>
            <w:r>
              <w:br/>
            </w:r>
            <w:r>
              <w:rPr>
                <w:rFonts w:ascii="Times New Roman"/>
                <w:b w:val="false"/>
                <w:i w:val="false"/>
                <w:color w:val="000000"/>
                <w:sz w:val="20"/>
              </w:rPr>
              <w:t>
әлеуметтік жұмыс орындар және жастар</w:t>
            </w:r>
            <w:r>
              <w:br/>
            </w:r>
            <w:r>
              <w:rPr>
                <w:rFonts w:ascii="Times New Roman"/>
                <w:b w:val="false"/>
                <w:i w:val="false"/>
                <w:color w:val="000000"/>
                <w:sz w:val="20"/>
              </w:rPr>
              <w:t>
тәжірибесі бағдарламасын кеңейту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24303</w:t>
            </w:r>
          </w:p>
        </w:tc>
      </w:tr>
      <w:tr>
        <w:trPr>
          <w:trHeight w:val="12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әлеуметтік</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w:t>
            </w:r>
          </w:p>
        </w:tc>
      </w:tr>
      <w:tr>
        <w:trPr>
          <w:trHeight w:val="8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w:t>
            </w:r>
            <w:r>
              <w:br/>
            </w:r>
            <w:r>
              <w:rPr>
                <w:rFonts w:ascii="Times New Roman"/>
                <w:b w:val="false"/>
                <w:i w:val="false"/>
                <w:color w:val="000000"/>
                <w:sz w:val="20"/>
              </w:rPr>
              <w:t>
берілетін трансферттер есебінен іске</w:t>
            </w:r>
            <w:r>
              <w:br/>
            </w:r>
            <w:r>
              <w:rPr>
                <w:rFonts w:ascii="Times New Roman"/>
                <w:b w:val="false"/>
                <w:i w:val="false"/>
                <w:color w:val="000000"/>
                <w:sz w:val="20"/>
              </w:rPr>
              <w:t>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w:t>
            </w:r>
            <w:r>
              <w:br/>
            </w:r>
            <w:r>
              <w:rPr>
                <w:rFonts w:ascii="Times New Roman"/>
                <w:b w:val="false"/>
                <w:i w:val="false"/>
                <w:color w:val="000000"/>
                <w:sz w:val="20"/>
              </w:rPr>
              <w:t>
есебінен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w:t>
            </w:r>
          </w:p>
        </w:tc>
      </w:tr>
      <w:tr>
        <w:trPr>
          <w:trHeight w:val="2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w:t>
            </w:r>
            <w:r>
              <w:br/>
            </w:r>
            <w:r>
              <w:rPr>
                <w:rFonts w:ascii="Times New Roman"/>
                <w:b w:val="false"/>
                <w:i w:val="false"/>
                <w:color w:val="000000"/>
                <w:sz w:val="20"/>
              </w:rPr>
              <w:t>
топтарына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29024</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w:t>
            </w:r>
            <w:r>
              <w:br/>
            </w:r>
            <w:r>
              <w:rPr>
                <w:rFonts w:ascii="Times New Roman"/>
                <w:b w:val="false"/>
                <w:i w:val="false"/>
                <w:color w:val="000000"/>
                <w:sz w:val="20"/>
              </w:rPr>
              <w:t>
берілетін трансферттер есебінен іске</w:t>
            </w:r>
            <w:r>
              <w:br/>
            </w:r>
            <w:r>
              <w:rPr>
                <w:rFonts w:ascii="Times New Roman"/>
                <w:b w:val="false"/>
                <w:i w:val="false"/>
                <w:color w:val="000000"/>
                <w:sz w:val="20"/>
              </w:rPr>
              <w:t>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w:t>
            </w:r>
            <w:r>
              <w:br/>
            </w:r>
            <w:r>
              <w:rPr>
                <w:rFonts w:ascii="Times New Roman"/>
                <w:b w:val="false"/>
                <w:i w:val="false"/>
                <w:color w:val="000000"/>
                <w:sz w:val="20"/>
              </w:rPr>
              <w:t>
есебінен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w:t>
            </w:r>
          </w:p>
        </w:tc>
      </w:tr>
      <w:tr>
        <w:trPr>
          <w:trHeight w:val="13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арнайы</w:t>
            </w:r>
            <w:r>
              <w:br/>
            </w:r>
            <w:r>
              <w:rPr>
                <w:rFonts w:ascii="Times New Roman"/>
                <w:b w:val="false"/>
                <w:i w:val="false"/>
                <w:color w:val="000000"/>
                <w:sz w:val="20"/>
              </w:rPr>
              <w:t>
гигиеналық құралдармен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9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8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w:t>
            </w:r>
          </w:p>
        </w:tc>
      </w:tr>
      <w:tr>
        <w:trPr>
          <w:trHeight w:val="6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жөніндегі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253473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84539</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84539</w:t>
            </w:r>
          </w:p>
        </w:tc>
      </w:tr>
      <w:tr>
        <w:trPr>
          <w:trHeight w:val="2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53553</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37553</w:t>
            </w:r>
          </w:p>
        </w:tc>
      </w:tr>
      <w:tr>
        <w:trPr>
          <w:trHeight w:val="2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10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r>
      <w:tr>
        <w:trPr>
          <w:trHeight w:val="7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w:t>
            </w:r>
            <w:r>
              <w:br/>
            </w:r>
            <w:r>
              <w:rPr>
                <w:rFonts w:ascii="Times New Roman"/>
                <w:b w:val="false"/>
                <w:i w:val="false"/>
                <w:color w:val="000000"/>
                <w:sz w:val="20"/>
              </w:rPr>
              <w:t>
берілетін трансферттер есебінен іске</w:t>
            </w:r>
            <w:r>
              <w:br/>
            </w:r>
            <w:r>
              <w:rPr>
                <w:rFonts w:ascii="Times New Roman"/>
                <w:b w:val="false"/>
                <w:i w:val="false"/>
                <w:color w:val="000000"/>
                <w:sz w:val="20"/>
              </w:rPr>
              <w:t>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88431</w:t>
            </w:r>
          </w:p>
        </w:tc>
      </w:tr>
      <w:tr>
        <w:trPr>
          <w:trHeight w:val="7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 іске</w:t>
            </w:r>
            <w:r>
              <w:br/>
            </w:r>
            <w:r>
              <w:rPr>
                <w:rFonts w:ascii="Times New Roman"/>
                <w:b w:val="false"/>
                <w:i w:val="false"/>
                <w:color w:val="000000"/>
                <w:sz w:val="20"/>
              </w:rPr>
              <w:t>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39978</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w:t>
            </w:r>
          </w:p>
        </w:tc>
      </w:tr>
      <w:tr>
        <w:trPr>
          <w:trHeight w:val="11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40525</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w:t>
            </w:r>
            <w:r>
              <w:br/>
            </w:r>
            <w:r>
              <w:rPr>
                <w:rFonts w:ascii="Times New Roman"/>
                <w:b w:val="false"/>
                <w:i w:val="false"/>
                <w:color w:val="000000"/>
                <w:sz w:val="20"/>
              </w:rPr>
              <w:t>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131541</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102811</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102811</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102811</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деңгейде спорттық жарыстар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13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12310</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 кітапханалардың</w:t>
            </w:r>
            <w:r>
              <w:br/>
            </w:r>
            <w:r>
              <w:rPr>
                <w:rFonts w:ascii="Times New Roman"/>
                <w:b w:val="false"/>
                <w:i w:val="false"/>
                <w:color w:val="000000"/>
                <w:sz w:val="20"/>
              </w:rPr>
              <w:t>
жұмыс істеу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тілі және Қазақстан</w:t>
            </w:r>
            <w:r>
              <w:br/>
            </w:r>
            <w:r>
              <w:rPr>
                <w:rFonts w:ascii="Times New Roman"/>
                <w:b w:val="false"/>
                <w:i w:val="false"/>
                <w:color w:val="000000"/>
                <w:sz w:val="20"/>
              </w:rPr>
              <w:t>
халықтарының басқа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8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кеңістікті ұйымдастыру жөніндегі өзге</w:t>
            </w:r>
            <w:r>
              <w:br/>
            </w:r>
            <w:r>
              <w:rPr>
                <w:rFonts w:ascii="Times New Roman"/>
                <w:b w:val="false"/>
                <w:i w:val="false"/>
                <w:color w:val="000000"/>
                <w:sz w:val="20"/>
              </w:rPr>
              <w:t>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9943</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47178</w:t>
            </w:r>
          </w:p>
        </w:tc>
      </w:tr>
      <w:tr>
        <w:trPr>
          <w:trHeight w:val="2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w:t>
            </w:r>
          </w:p>
        </w:tc>
      </w:tr>
      <w:tr>
        <w:trPr>
          <w:trHeight w:val="7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11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w:t>
            </w:r>
            <w:r>
              <w:br/>
            </w:r>
            <w:r>
              <w:rPr>
                <w:rFonts w:ascii="Times New Roman"/>
                <w:b w:val="false"/>
                <w:i w:val="false"/>
                <w:color w:val="000000"/>
                <w:sz w:val="20"/>
              </w:rPr>
              <w:t>
әлеуметтік қолдау шараларын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11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w:t>
            </w:r>
            <w:r>
              <w:br/>
            </w:r>
            <w:r>
              <w:rPr>
                <w:rFonts w:ascii="Times New Roman"/>
                <w:b w:val="false"/>
                <w:i w:val="false"/>
                <w:color w:val="000000"/>
                <w:sz w:val="20"/>
              </w:rPr>
              <w:t>
әлеуметтік қолдау шараларын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0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12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бөлімінің</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0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 көшелерін салу және қайта құру</w:t>
            </w:r>
            <w:r>
              <w:br/>
            </w:r>
            <w:r>
              <w:rPr>
                <w:rFonts w:ascii="Times New Roman"/>
                <w:b w:val="false"/>
                <w:i w:val="false"/>
                <w:color w:val="000000"/>
                <w:sz w:val="20"/>
              </w:rPr>
              <w:t>
қалалардың және елді мекендердің</w:t>
            </w:r>
            <w:r>
              <w:br/>
            </w:r>
            <w:r>
              <w:rPr>
                <w:rFonts w:ascii="Times New Roman"/>
                <w:b w:val="false"/>
                <w:i w:val="false"/>
                <w:color w:val="000000"/>
                <w:sz w:val="20"/>
              </w:rPr>
              <w:t>
көшелерін өткізу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округтің әкімі аппаратының</w:t>
            </w:r>
            <w:r>
              <w:br/>
            </w:r>
            <w:r>
              <w:rPr>
                <w:rFonts w:ascii="Times New Roman"/>
                <w:b w:val="false"/>
                <w:i w:val="false"/>
                <w:color w:val="000000"/>
                <w:sz w:val="20"/>
              </w:rPr>
              <w:t>
қызметін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13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w:t>
            </w:r>
            <w:r>
              <w:br/>
            </w:r>
            <w:r>
              <w:rPr>
                <w:rFonts w:ascii="Times New Roman"/>
                <w:b w:val="false"/>
                <w:i w:val="false"/>
                <w:color w:val="000000"/>
                <w:sz w:val="20"/>
              </w:rPr>
              <w:t>
асыру шеңберінде инженерлік</w:t>
            </w:r>
            <w:r>
              <w:br/>
            </w:r>
            <w:r>
              <w:rPr>
                <w:rFonts w:ascii="Times New Roman"/>
                <w:b w:val="false"/>
                <w:i w:val="false"/>
                <w:color w:val="000000"/>
                <w:sz w:val="20"/>
              </w:rPr>
              <w:t>
коммуникациялық инфрақұрылымды жөндеу</w:t>
            </w:r>
            <w:r>
              <w:br/>
            </w:r>
            <w:r>
              <w:rPr>
                <w:rFonts w:ascii="Times New Roman"/>
                <w:b w:val="false"/>
                <w:i w:val="false"/>
                <w:color w:val="000000"/>
                <w:sz w:val="20"/>
              </w:rPr>
              <w:t>
және елді-мекендерді көркейту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w:t>
            </w:r>
            <w:r>
              <w:br/>
            </w:r>
            <w:r>
              <w:rPr>
                <w:rFonts w:ascii="Times New Roman"/>
                <w:b w:val="false"/>
                <w:i w:val="false"/>
                <w:color w:val="000000"/>
                <w:sz w:val="20"/>
              </w:rPr>
              <w:t>
трансферттер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w:t>
            </w:r>
            <w:r>
              <w:br/>
            </w:r>
            <w:r>
              <w:rPr>
                <w:rFonts w:ascii="Times New Roman"/>
                <w:b w:val="false"/>
                <w:i w:val="false"/>
                <w:color w:val="000000"/>
                <w:sz w:val="20"/>
              </w:rPr>
              <w:t>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6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29980</w:t>
            </w:r>
          </w:p>
        </w:tc>
      </w:tr>
      <w:tr>
        <w:trPr>
          <w:trHeight w:val="11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29980</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29980</w:t>
            </w:r>
          </w:p>
        </w:tc>
      </w:tr>
      <w:tr>
        <w:trPr>
          <w:trHeight w:val="6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w:t>
            </w:r>
            <w:r>
              <w:br/>
            </w:r>
            <w:r>
              <w:rPr>
                <w:rFonts w:ascii="Times New Roman"/>
                <w:b w:val="false"/>
                <w:i w:val="false"/>
                <w:color w:val="000000"/>
                <w:sz w:val="20"/>
              </w:rPr>
              <w:t>
өзге де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11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14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w:t>
            </w:r>
            <w:r>
              <w:br/>
            </w:r>
            <w:r>
              <w:rPr>
                <w:rFonts w:ascii="Times New Roman"/>
                <w:b w:val="false"/>
                <w:i w:val="false"/>
                <w:color w:val="000000"/>
                <w:sz w:val="20"/>
              </w:rPr>
              <w:t>
автомобиль жолдарын, қала және елді</w:t>
            </w:r>
            <w:r>
              <w:br/>
            </w:r>
            <w:r>
              <w:rPr>
                <w:rFonts w:ascii="Times New Roman"/>
                <w:b w:val="false"/>
                <w:i w:val="false"/>
                <w:color w:val="000000"/>
                <w:sz w:val="20"/>
              </w:rPr>
              <w:t>
мекендер көшелерін жөндеу және ұстау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w:t>
            </w:r>
            <w:r>
              <w:br/>
            </w:r>
            <w:r>
              <w:rPr>
                <w:rFonts w:ascii="Times New Roman"/>
                <w:b w:val="false"/>
                <w:i w:val="false"/>
                <w:color w:val="000000"/>
                <w:sz w:val="20"/>
              </w:rPr>
              <w:t>
берілетін трансферттер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13725</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облыстық бюджеттен</w:t>
            </w:r>
            <w:r>
              <w:br/>
            </w:r>
            <w:r>
              <w:rPr>
                <w:rFonts w:ascii="Times New Roman"/>
                <w:b w:val="false"/>
                <w:i w:val="false"/>
                <w:color w:val="000000"/>
                <w:sz w:val="20"/>
              </w:rPr>
              <w:t>
берілетін трансферттер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1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35525</w:t>
            </w:r>
          </w:p>
        </w:tc>
      </w:tr>
      <w:tr>
        <w:trPr>
          <w:trHeight w:val="4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32466</w:t>
            </w:r>
          </w:p>
        </w:tc>
      </w:tr>
      <w:tr>
        <w:trPr>
          <w:trHeight w:val="4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25170</w:t>
            </w:r>
          </w:p>
        </w:tc>
      </w:tr>
      <w:tr>
        <w:trPr>
          <w:trHeight w:val="1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w:t>
            </w:r>
          </w:p>
        </w:tc>
      </w:tr>
      <w:tr>
        <w:trPr>
          <w:trHeight w:val="13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w:t>
            </w:r>
            <w:r>
              <w:br/>
            </w:r>
            <w:r>
              <w:rPr>
                <w:rFonts w:ascii="Times New Roman"/>
                <w:b w:val="false"/>
                <w:i w:val="false"/>
                <w:color w:val="000000"/>
                <w:sz w:val="20"/>
              </w:rPr>
              <w:t>
төтенше жағдайларды жою үшін ауданның</w:t>
            </w:r>
            <w:r>
              <w:br/>
            </w:r>
            <w:r>
              <w:rPr>
                <w:rFonts w:ascii="Times New Roman"/>
                <w:b w:val="false"/>
                <w:i w:val="false"/>
                <w:color w:val="000000"/>
                <w:sz w:val="20"/>
              </w:rPr>
              <w:t>
(облыстық маңызы бар қаланың)</w:t>
            </w:r>
            <w:r>
              <w:br/>
            </w:r>
            <w:r>
              <w:rPr>
                <w:rFonts w:ascii="Times New Roman"/>
                <w:b w:val="false"/>
                <w:i w:val="false"/>
                <w:color w:val="000000"/>
                <w:sz w:val="20"/>
              </w:rPr>
              <w:t>
жергілікті атқарушы органның төтенше</w:t>
            </w:r>
            <w:r>
              <w:br/>
            </w:r>
            <w:r>
              <w:rPr>
                <w:rFonts w:ascii="Times New Roman"/>
                <w:b w:val="false"/>
                <w:i w:val="false"/>
                <w:color w:val="000000"/>
                <w:sz w:val="20"/>
              </w:rPr>
              <w:t>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r>
      <w:tr>
        <w:trPr>
          <w:trHeight w:val="4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w:t>
            </w:r>
          </w:p>
        </w:tc>
      </w:tr>
      <w:tr>
        <w:trPr>
          <w:trHeight w:val="11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шешімі бойынша</w:t>
            </w:r>
            <w:r>
              <w:br/>
            </w:r>
            <w:r>
              <w:rPr>
                <w:rFonts w:ascii="Times New Roman"/>
                <w:b w:val="false"/>
                <w:i w:val="false"/>
                <w:color w:val="000000"/>
                <w:sz w:val="20"/>
              </w:rPr>
              <w:t>
міндеттемелерді орындауға арналған</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жергілікті атқарушы органның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12730</w:t>
            </w:r>
          </w:p>
        </w:tc>
      </w:tr>
      <w:tr>
        <w:trPr>
          <w:trHeight w:val="11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14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бөлімінің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w:t>
            </w:r>
            <w:r>
              <w:br/>
            </w:r>
            <w:r>
              <w:rPr>
                <w:rFonts w:ascii="Times New Roman"/>
                <w:b w:val="false"/>
                <w:i w:val="false"/>
                <w:color w:val="000000"/>
                <w:sz w:val="20"/>
              </w:rPr>
              <w:t>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6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