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bce8" w14:textId="b0fb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ауылының жаңа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Қобда ауылдық округі әкімінің 2009 жылғы 23 қаңтардағы № 4 шешімі. Ақтөбе облысының Қобда аудандық әділет басқармасында 2009 жылдың 13 ақпанда № 3-7-59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 сәйкес, Қобда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– Ақтөбе облысы Қобда ауданы Қобда ауылдық округінің әкімінің 13.10.2016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Қобда ауылындағы жаңадан салынған көшелер тұрғындарының пікірін ескере отырып сызба-картаға сәйкес төмендегі мазмұнда көше атаулары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1.1. Әулие Дерімсал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1.2. Қобда – 80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1.3. Әжібай 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Әділет органдарында мемлекеттік тіркелген күннен бастап күшіне енеді және алғашқы ресми жарияланған күннен бастап он күнтізбелік өтініш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Қобда ауылдық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