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634d" w14:textId="a73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68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20 ақпандағы N 80 шешімі. Ақтөбе облысының Қобда аудандық әділет басқармасында 2009 жылдың 11 наурызда N 3-7-64 тіркелді. Күші жойылды - Ақтөбе облысы Қобда аудандық мәслихатының 2009 жылғы 25 желтоқсандағы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2009.12.25 № 128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Қобда аудандық әділет басқармасында 2009 жылғы 15 қаңтарда N 3-7-57 болып тіркелген, 2009 жылғы 29 қаңтардағы N 4 "Қобда" газетінде жарияланған 2008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 бюджеті туралы" шешіміне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"2 370 573" деген цифралар "2 556 068" деген цифралармен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"2 163 873" деген цифралар "2 349368" деген цифралармен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"2 370 573" деген цифралар "2 578 140,5" деген цифралармен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"11100" деген цифралар "11082" деген цифралармен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"6360" деген цифралар "6357" деген цифралармен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трамақтағы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"15000" деген цифралар "0" деген цифрамен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бюджетке облыстық бюджеттен" деген сөздерден кейін "ағымдағы нысаналы трансферттер және" сөздерімен толықтырылсын;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"262000" деген цифралар "373212" деген цифралармен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объектісін ұстауға – 14300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75003 мың теңге.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"6732" деген цифралар "4134" деген цифралармен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шешімдегі 1, 2 қосымша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кезектен тыс сессиясының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Т.Нұржанов                      І.Қобланов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093"/>
        <w:gridCol w:w="6373"/>
        <w:gridCol w:w="25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2556068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194850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77041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77041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80500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33688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6634
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 қаржыландырылатын, сондай-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2349368
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басқарудаң жоғары тұрған органдарынан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2349368
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2349368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22072,5
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22072,5
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3"/>
        <w:gridCol w:w="1173"/>
        <w:gridCol w:w="813"/>
        <w:gridCol w:w="5393"/>
        <w:gridCol w:w="27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топ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әкiм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шiсi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2 578 140,5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146 003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128 594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8 393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кызметiн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32 244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кызметiн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32 244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87 957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 аппаратының кызметiн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87 957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10 881
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10 881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2 052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7 435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1 915 793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жэне окыту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80 800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80 800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, негізгі орта және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1 068 139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1 068 139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1 039 158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білім берудің мемлекеттік жүйесіне оқытудаң жаңа технологияларын енгізу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766 854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22 361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ауқымындағы мектеп олимпиадалар және мектептен тыс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744 493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744 493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86 578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76 241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4 221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72 020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 сатып алу бойынша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, мұқтаж мүгедектерді арнайы гигиеналық құралдармен қамтамасыз етуге және ымдау тілі мамандарыны, жеке көмекшілердің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10 337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кызметiн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125 648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115 737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92 000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1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9 911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9 911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мекендере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131 895
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86 237
</w:t>
            </w:r>
          </w:p>
        </w:tc>
      </w:tr>
      <w:tr>
        <w:trPr>
          <w:trHeight w:val="1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86 237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86 237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
</w:t>
            </w:r>
          </w:p>
        </w:tc>
      </w:tr>
      <w:tr>
        <w:trPr>
          <w:trHeight w:val="1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31 466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26 716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саясатын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13 015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4 123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2 939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51 366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-шаруашылық орналастыру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12 756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қызметің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8 929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85 658,7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85 658,7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75 658,7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 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12 780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7 892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4 134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3 758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
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1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ақпан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Қобда ауданы бюджеттін дамытудың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93"/>
        <w:gridCol w:w="1453"/>
        <w:gridCol w:w="1133"/>
        <w:gridCol w:w="70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топ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лардың әкiмшiсi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лама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жобаларды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- 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