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5a7b4" w14:textId="595a7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Ауданның мемлекеттік денсаулық сақтау, әлеуметтік қамсыздандыру, білім беру, мәдениет және спорт ұйымдарының мамандарына отын сатып алу үшін әлеуметтік көмек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2009 жылғы 22 шілдедегі № 93 шешімі. Ақтөбе облысының Ырғыз аудандық әділет басқармасында 2009 жылдың 10 тамызда N 3-5-102 тіркелді. Күші жойылды - Ақтөбе облысы Ырғыз аудандық мәслихатының 2012 жылғы 1 қарашадағы № 39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Ақтөбе облысы Ырғыз аудандық мәслихатының 2012.11.01 </w:t>
      </w:r>
      <w:r>
        <w:rPr>
          <w:rFonts w:ascii="Times New Roman"/>
          <w:b w:val="false"/>
          <w:i w:val="false"/>
          <w:color w:val="ff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4 желтоқсандағы № 95 "Бюджет кодексінің" </w:t>
      </w:r>
      <w:r>
        <w:rPr>
          <w:rFonts w:ascii="Times New Roman"/>
          <w:b w:val="false"/>
          <w:i w:val="false"/>
          <w:color w:val="000000"/>
          <w:sz w:val="28"/>
        </w:rPr>
        <w:t>56-бабына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2005 жылғы 8 шілдедегі № 66 "Агроөнеркәсіптік кешенді және ауылдық аумақтарды дамытуды мемлекеттік реттеу туралы" Заңының 18-бабының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Ауданның мемлекеттiк денсаулық сақтау, әлеуметтiк қамсыздандыру, білім беру, мәдениет және спорт ұйымдарының мамандарына отын сатып алу үшiн бес айлық есептік көрсеткіш мөлшерінде әлеуметтік көмек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 рет ресми жарияланғаннан бастап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сессиясының төрайымы: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А.Н. Жалдыбаева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Өтемұратов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