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2f3" w14:textId="40d6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2008 жылғы 15 мамырдағы "Жергілікті бюджеттің қаражаты есебінен шағын және орта кәсіпкерлік субъектілеріне кредит берудің негізгі шарттарын анықтау туралы" № 172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2009 жылғы 12 ақпандағы № 28 қаулысы. Ақтөбе облысының Әділет департаментінде 2009 жылғы 23 ақпанда № 3282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Ақтөбе облыстық әкімдігінің 2009 жылғы 12 ақпандағы № 28 қаулысы. Ақтөбе облысының Әділет департаментінде 2009 жылғы 23 ақпанда № 3282 тіркелді. Күші жойылды - Ақтөбе облысы әкімдігінің 2009 жылғы 30 сәуірдегі № 158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әкімдігінің 30.04.2009 № 158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2008 жылы 10 маусымындағы "Ақтөбе" және "Актюбинский вестник" газеттерінің N 69 нөмірлерінде жарияланған, Ақтөбе облысының әділет департаментінде 2008 жылғы 26 мамырында N 3253 тіркелген, облыс әкімдігінің 2008 жылғы 15 мамырдағы "Жергілікті бюджеттің қаражаты есебінен шағын және орта кәсіпкерлік субъектілеріне кредит берудің негізгі шарттарын анықтау туралы" N 172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жылы 2 қазандағы "Ақтөбе" және "Актюбинский вестник" газеттерінің N 117-118 нөмірлерінде жарияланған, Ақтөбе облысының әділет департаментінде 2008 жылғы 29 қыркүйегінде N 3268 тіркелген, облыс әкімдігінің 2008 жылғы 17 қыркүйектегі "Жергілікті бюджеттің қаражаты есебінен шағын және орта кәсіпкерлік субъектілеріне кредит берудің негізгі шарттарын анықтау туралы" N 332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 тармағының 10 абзацындағы "30 пайыздан аспауы тиіс" сөзі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бірінші ресми жарияланғаннан 10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