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ca96" w14:textId="97bc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2009 жылғы 21 желтоқсандағы № С-21/1 шешімі. Ақмола облысы Бурабай ауданының Әділет басқармасында 2010 жылғы 13 қаңтарда № 1-19-170 тіркелді. Күші жойылды - Ақмола облысы Бурабай аудандық мәслихатының 2011 жылғы 10 ақпандағы  № С-30/5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Бурабай аудандық мәслихатының 2011.02.10 № С-30/5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ШЕШІМ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және 3 қосымшаларға сәйкес, соның ішінде 2010 жылға келесі көлемінде бекітілсін:</w:t>
      </w:r>
      <w:r>
        <w:br/>
      </w:r>
      <w:r>
        <w:rPr>
          <w:rFonts w:ascii="Times New Roman"/>
          <w:b w:val="false"/>
          <w:i w:val="false"/>
          <w:color w:val="000000"/>
          <w:sz w:val="28"/>
        </w:rPr>
        <w:t>
</w:t>
      </w:r>
      <w:r>
        <w:rPr>
          <w:rFonts w:ascii="Times New Roman"/>
          <w:b w:val="false"/>
          <w:i w:val="false"/>
          <w:color w:val="000000"/>
          <w:sz w:val="28"/>
        </w:rPr>
        <w:t>      1) кірістер – 5 405 199,6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1 365 409,0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60 386,2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335 708,8 мың теңге;</w:t>
      </w:r>
      <w:r>
        <w:br/>
      </w:r>
      <w:r>
        <w:rPr>
          <w:rFonts w:ascii="Times New Roman"/>
          <w:b w:val="false"/>
          <w:i w:val="false"/>
          <w:color w:val="000000"/>
          <w:sz w:val="28"/>
        </w:rPr>
        <w:t>
</w:t>
      </w:r>
      <w:r>
        <w:rPr>
          <w:rFonts w:ascii="Times New Roman"/>
          <w:b w:val="false"/>
          <w:i w:val="false"/>
          <w:color w:val="000000"/>
          <w:sz w:val="28"/>
        </w:rPr>
        <w:t>      трансферттерден түсетін түсімдер бойынша – 3 643 695,6 мың теңге.</w:t>
      </w:r>
      <w:r>
        <w:br/>
      </w:r>
      <w:r>
        <w:rPr>
          <w:rFonts w:ascii="Times New Roman"/>
          <w:b w:val="false"/>
          <w:i w:val="false"/>
          <w:color w:val="000000"/>
          <w:sz w:val="28"/>
        </w:rPr>
        <w:t>
</w:t>
      </w:r>
      <w:r>
        <w:rPr>
          <w:rFonts w:ascii="Times New Roman"/>
          <w:b w:val="false"/>
          <w:i w:val="false"/>
          <w:color w:val="000000"/>
          <w:sz w:val="28"/>
        </w:rPr>
        <w:t>      2) шығындар – 5 113 285,4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- 33881,7 мың теңге:</w:t>
      </w:r>
      <w:r>
        <w:br/>
      </w:r>
      <w:r>
        <w:rPr>
          <w:rFonts w:ascii="Times New Roman"/>
          <w:b w:val="false"/>
          <w:i w:val="false"/>
          <w:color w:val="000000"/>
          <w:sz w:val="28"/>
        </w:rPr>
        <w:t>
</w:t>
      </w:r>
      <w:r>
        <w:rPr>
          <w:rFonts w:ascii="Times New Roman"/>
          <w:b w:val="false"/>
          <w:i w:val="false"/>
          <w:color w:val="000000"/>
          <w:sz w:val="28"/>
        </w:rPr>
        <w:t>      бюджеттік несиелер – 6232,0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40 113,7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 0,0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325 795,9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(профицитті пайдалануды) қаржыландыру – -325718,3 мың теңге:</w:t>
      </w:r>
      <w:r>
        <w:br/>
      </w:r>
      <w:r>
        <w:rPr>
          <w:rFonts w:ascii="Times New Roman"/>
          <w:b w:val="false"/>
          <w:i w:val="false"/>
          <w:color w:val="000000"/>
          <w:sz w:val="28"/>
        </w:rPr>
        <w:t>
</w:t>
      </w:r>
      <w:r>
        <w:rPr>
          <w:rFonts w:ascii="Times New Roman"/>
          <w:b w:val="false"/>
          <w:i w:val="false"/>
          <w:color w:val="000000"/>
          <w:sz w:val="28"/>
        </w:rPr>
        <w:t>      қарыздар түсімдері – 6232,0 мың теңге;</w:t>
      </w:r>
      <w:r>
        <w:br/>
      </w:r>
      <w:r>
        <w:rPr>
          <w:rFonts w:ascii="Times New Roman"/>
          <w:b w:val="false"/>
          <w:i w:val="false"/>
          <w:color w:val="000000"/>
          <w:sz w:val="28"/>
        </w:rPr>
        <w:t>
</w:t>
      </w:r>
      <w:r>
        <w:rPr>
          <w:rFonts w:ascii="Times New Roman"/>
          <w:b w:val="false"/>
          <w:i w:val="false"/>
          <w:color w:val="000000"/>
          <w:sz w:val="28"/>
        </w:rPr>
        <w:t>      қарыздар өтеуі – 345100,0 мың теңге;</w:t>
      </w:r>
      <w:r>
        <w:br/>
      </w:r>
      <w:r>
        <w:rPr>
          <w:rFonts w:ascii="Times New Roman"/>
          <w:b w:val="false"/>
          <w:i w:val="false"/>
          <w:color w:val="000000"/>
          <w:sz w:val="28"/>
        </w:rPr>
        <w:t>
</w:t>
      </w:r>
      <w:r>
        <w:rPr>
          <w:rFonts w:ascii="Times New Roman"/>
          <w:b w:val="false"/>
          <w:i w:val="false"/>
          <w:color w:val="000000"/>
          <w:sz w:val="28"/>
        </w:rPr>
        <w:t>      бюджеттік қалдықтар қаражатын пайдалану – 13185,8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өзгертулер енгізілді - Ақмола облысы Бурабай аудандық мәслихатының 2010.01.21 </w:t>
      </w:r>
      <w:r>
        <w:rPr>
          <w:rFonts w:ascii="Times New Roman"/>
          <w:b w:val="false"/>
          <w:i w:val="false"/>
          <w:color w:val="000000"/>
          <w:sz w:val="28"/>
        </w:rPr>
        <w:t>№ С-22/9</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2010.03.19 </w:t>
      </w:r>
      <w:r>
        <w:rPr>
          <w:rFonts w:ascii="Times New Roman"/>
          <w:b w:val="false"/>
          <w:i w:val="false"/>
          <w:color w:val="000000"/>
          <w:sz w:val="28"/>
        </w:rPr>
        <w:t>№ С-24/1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2010.04.16 </w:t>
      </w:r>
      <w:r>
        <w:rPr>
          <w:rFonts w:ascii="Times New Roman"/>
          <w:b w:val="false"/>
          <w:i w:val="false"/>
          <w:color w:val="000000"/>
          <w:sz w:val="28"/>
        </w:rPr>
        <w:t>№ С-25/3</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2010.07.30 </w:t>
      </w:r>
      <w:r>
        <w:rPr>
          <w:rFonts w:ascii="Times New Roman"/>
          <w:b w:val="false"/>
          <w:i w:val="false"/>
          <w:color w:val="000000"/>
          <w:sz w:val="28"/>
        </w:rPr>
        <w:t>№ С-26/3</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2010.11.05 </w:t>
      </w:r>
      <w:r>
        <w:rPr>
          <w:rFonts w:ascii="Times New Roman"/>
          <w:b w:val="false"/>
          <w:i w:val="false"/>
          <w:color w:val="000000"/>
          <w:sz w:val="28"/>
        </w:rPr>
        <w:t>№ С-28/10</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2010.12.14 </w:t>
      </w:r>
      <w:r>
        <w:rPr>
          <w:rFonts w:ascii="Times New Roman"/>
          <w:b w:val="false"/>
          <w:i w:val="false"/>
          <w:color w:val="000000"/>
          <w:sz w:val="28"/>
        </w:rPr>
        <w:t>№ С-29/3</w:t>
      </w:r>
      <w:r>
        <w:rPr>
          <w:rFonts w:ascii="Times New Roman"/>
          <w:b w:val="false"/>
          <w:i/>
          <w:color w:val="80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көздер есебінен аудандық бюджеттің кірістері бекiтiлсiн:</w:t>
      </w:r>
      <w:r>
        <w:br/>
      </w:r>
      <w:r>
        <w:rPr>
          <w:rFonts w:ascii="Times New Roman"/>
          <w:b w:val="false"/>
          <w:i w:val="false"/>
          <w:color w:val="000000"/>
          <w:sz w:val="28"/>
        </w:rPr>
        <w:t>
</w:t>
      </w:r>
      <w:r>
        <w:rPr>
          <w:rFonts w:ascii="Times New Roman"/>
          <w:b w:val="false"/>
          <w:i w:val="false"/>
          <w:color w:val="000000"/>
          <w:sz w:val="28"/>
        </w:rPr>
        <w:t>      1) салық түсiмдері:</w:t>
      </w:r>
      <w:r>
        <w:br/>
      </w:r>
      <w:r>
        <w:rPr>
          <w:rFonts w:ascii="Times New Roman"/>
          <w:b w:val="false"/>
          <w:i w:val="false"/>
          <w:color w:val="000000"/>
          <w:sz w:val="28"/>
        </w:rPr>
        <w:t>
</w:t>
      </w:r>
      <w:r>
        <w:rPr>
          <w:rFonts w:ascii="Times New Roman"/>
          <w:b w:val="false"/>
          <w:i w:val="false"/>
          <w:color w:val="000000"/>
          <w:sz w:val="28"/>
        </w:rPr>
        <w:t>      төлем көздеріне салық салынбайтын, табыстан алынатын жеке табыс салығынан;</w:t>
      </w:r>
      <w:r>
        <w:br/>
      </w:r>
      <w:r>
        <w:rPr>
          <w:rFonts w:ascii="Times New Roman"/>
          <w:b w:val="false"/>
          <w:i w:val="false"/>
          <w:color w:val="000000"/>
          <w:sz w:val="28"/>
        </w:rPr>
        <w:t>
</w:t>
      </w:r>
      <w:r>
        <w:rPr>
          <w:rFonts w:ascii="Times New Roman"/>
          <w:b w:val="false"/>
          <w:i w:val="false"/>
          <w:color w:val="000000"/>
          <w:sz w:val="28"/>
        </w:rPr>
        <w:t>      біржолғы талондар бойынша қызметті жүзеге асыратын жеке тұлғалардан алынатын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заңды тұлғалардың, жеке тұлғалардың және жеке кәсіпкерлердің мүлкіне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 бензин, дизель отын;</w:t>
      </w:r>
      <w:r>
        <w:br/>
      </w:r>
      <w:r>
        <w:rPr>
          <w:rFonts w:ascii="Times New Roman"/>
          <w:b w:val="false"/>
          <w:i w:val="false"/>
          <w:color w:val="000000"/>
          <w:sz w:val="28"/>
        </w:rPr>
        <w:t>
</w:t>
      </w:r>
      <w:r>
        <w:rPr>
          <w:rFonts w:ascii="Times New Roman"/>
          <w:b w:val="false"/>
          <w:i w:val="false"/>
          <w:color w:val="000000"/>
          <w:sz w:val="28"/>
        </w:rPr>
        <w:t>      жер учаскелерін пайдаланған үшін төлем;</w:t>
      </w:r>
      <w:r>
        <w:br/>
      </w:r>
      <w:r>
        <w:rPr>
          <w:rFonts w:ascii="Times New Roman"/>
          <w:b w:val="false"/>
          <w:i w:val="false"/>
          <w:color w:val="000000"/>
          <w:sz w:val="28"/>
        </w:rPr>
        <w:t>
</w:t>
      </w:r>
      <w:r>
        <w:rPr>
          <w:rFonts w:ascii="Times New Roman"/>
          <w:b w:val="false"/>
          <w:i w:val="false"/>
          <w:color w:val="000000"/>
          <w:sz w:val="28"/>
        </w:rPr>
        <w:t>      кәсіпкерлік және кәсіптік қызмет жүргізу үшін жинақ;</w:t>
      </w:r>
      <w:r>
        <w:br/>
      </w:r>
      <w:r>
        <w:rPr>
          <w:rFonts w:ascii="Times New Roman"/>
          <w:b w:val="false"/>
          <w:i w:val="false"/>
          <w:color w:val="000000"/>
          <w:sz w:val="28"/>
        </w:rPr>
        <w:t>
</w:t>
      </w:r>
      <w:r>
        <w:rPr>
          <w:rFonts w:ascii="Times New Roman"/>
          <w:b w:val="false"/>
          <w:i w:val="false"/>
          <w:color w:val="000000"/>
          <w:sz w:val="28"/>
        </w:rPr>
        <w:t>      бекітілген салық;</w:t>
      </w:r>
      <w:r>
        <w:br/>
      </w:r>
      <w:r>
        <w:rPr>
          <w:rFonts w:ascii="Times New Roman"/>
          <w:b w:val="false"/>
          <w:i w:val="false"/>
          <w:color w:val="000000"/>
          <w:sz w:val="28"/>
        </w:rPr>
        <w:t>
</w:t>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мемлекеттік баж салығы;</w:t>
      </w:r>
      <w:r>
        <w:br/>
      </w:r>
      <w:r>
        <w:rPr>
          <w:rFonts w:ascii="Times New Roman"/>
          <w:b w:val="false"/>
          <w:i w:val="false"/>
          <w:color w:val="000000"/>
          <w:sz w:val="28"/>
        </w:rPr>
        <w:t>
</w:t>
      </w:r>
      <w:r>
        <w:rPr>
          <w:rFonts w:ascii="Times New Roman"/>
          <w:b w:val="false"/>
          <w:i w:val="false"/>
          <w:color w:val="000000"/>
          <w:sz w:val="28"/>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 салығы;</w:t>
      </w:r>
      <w:r>
        <w:br/>
      </w:r>
      <w:r>
        <w:rPr>
          <w:rFonts w:ascii="Times New Roman"/>
          <w:b w:val="false"/>
          <w:i w:val="false"/>
          <w:color w:val="000000"/>
          <w:sz w:val="28"/>
        </w:rPr>
        <w:t>
</w:t>
      </w:r>
      <w:r>
        <w:rPr>
          <w:rFonts w:ascii="Times New Roman"/>
          <w:b w:val="false"/>
          <w:i w:val="false"/>
          <w:color w:val="000000"/>
          <w:sz w:val="28"/>
        </w:rPr>
        <w:t>      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алынатын мемлекеттік баж салығы;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рәсімдегені үшін алынатын мемлекеттік баж салығы;</w:t>
      </w:r>
      <w:r>
        <w:br/>
      </w:r>
      <w:r>
        <w:rPr>
          <w:rFonts w:ascii="Times New Roman"/>
          <w:b w:val="false"/>
          <w:i w:val="false"/>
          <w:color w:val="000000"/>
          <w:sz w:val="28"/>
        </w:rPr>
        <w:t>
</w:t>
      </w:r>
      <w:r>
        <w:rPr>
          <w:rFonts w:ascii="Times New Roman"/>
          <w:b w:val="false"/>
          <w:i w:val="false"/>
          <w:color w:val="000000"/>
          <w:sz w:val="28"/>
        </w:rPr>
        <w:t>      мекенжайын тіркеу үшін мемлекеттік баж салығы;</w:t>
      </w:r>
      <w:r>
        <w:br/>
      </w:r>
      <w:r>
        <w:rPr>
          <w:rFonts w:ascii="Times New Roman"/>
          <w:b w:val="false"/>
          <w:i w:val="false"/>
          <w:color w:val="000000"/>
          <w:sz w:val="28"/>
        </w:rPr>
        <w:t>
</w:t>
      </w:r>
      <w:r>
        <w:rPr>
          <w:rFonts w:ascii="Times New Roman"/>
          <w:b w:val="false"/>
          <w:i w:val="false"/>
          <w:color w:val="000000"/>
          <w:sz w:val="28"/>
        </w:rPr>
        <w:t>      аңшы куәлігін бергені үшін және оны жыл сайын тіркегені үшін мемлекеттік баж салығы;</w:t>
      </w:r>
      <w:r>
        <w:br/>
      </w:r>
      <w:r>
        <w:rPr>
          <w:rFonts w:ascii="Times New Roman"/>
          <w:b w:val="false"/>
          <w:i w:val="false"/>
          <w:color w:val="000000"/>
          <w:sz w:val="28"/>
        </w:rPr>
        <w:t>
</w:t>
      </w: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Джоульдан аспайтын пневматикалық қаруды қоспағанда және калібрі 4,5 миллиметрге дейінгілерін қоспағанда) әрбір бірлігін тіркегені және қайта тіркегені үшін алынатын мемлекеттік баж салығы;</w:t>
      </w:r>
      <w:r>
        <w:br/>
      </w:r>
      <w:r>
        <w:rPr>
          <w:rFonts w:ascii="Times New Roman"/>
          <w:b w:val="false"/>
          <w:i w:val="false"/>
          <w:color w:val="000000"/>
          <w:sz w:val="28"/>
        </w:rPr>
        <w:t>
</w:t>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шығаруға рұқсат бергені үшін мемлекеттік баж салығы.</w:t>
      </w:r>
      <w:r>
        <w:br/>
      </w:r>
      <w:r>
        <w:rPr>
          <w:rFonts w:ascii="Times New Roman"/>
          <w:b w:val="false"/>
          <w:i w:val="false"/>
          <w:color w:val="000000"/>
          <w:sz w:val="28"/>
        </w:rPr>
        <w:t>
</w:t>
      </w:r>
      <w:r>
        <w:rPr>
          <w:rFonts w:ascii="Times New Roman"/>
          <w:b w:val="false"/>
          <w:i w:val="false"/>
          <w:color w:val="000000"/>
          <w:sz w:val="28"/>
        </w:rPr>
        <w:t>      2) салықтық емес түсiмдер:</w:t>
      </w:r>
      <w:r>
        <w:br/>
      </w:r>
      <w:r>
        <w:rPr>
          <w:rFonts w:ascii="Times New Roman"/>
          <w:b w:val="false"/>
          <w:i w:val="false"/>
          <w:color w:val="000000"/>
          <w:sz w:val="28"/>
        </w:rPr>
        <w:t>
</w:t>
      </w:r>
      <w:r>
        <w:rPr>
          <w:rFonts w:ascii="Times New Roman"/>
          <w:b w:val="false"/>
          <w:i w:val="false"/>
          <w:color w:val="000000"/>
          <w:sz w:val="28"/>
        </w:rPr>
        <w:t>      коммуналдық мемлекеттік кәсіпорындардың таза кірісінің бөлігінің түсімдері;</w:t>
      </w:r>
      <w:r>
        <w:br/>
      </w:r>
      <w:r>
        <w:rPr>
          <w:rFonts w:ascii="Times New Roman"/>
          <w:b w:val="false"/>
          <w:i w:val="false"/>
          <w:color w:val="000000"/>
          <w:sz w:val="28"/>
        </w:rPr>
        <w:t>
</w:t>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w:t>
      </w:r>
      <w:r>
        <w:rPr>
          <w:rFonts w:ascii="Times New Roman"/>
          <w:b w:val="false"/>
          <w:i w:val="false"/>
          <w:color w:val="000000"/>
          <w:sz w:val="28"/>
        </w:rPr>
        <w:t>      жергілікті бюджеттен қаржыландырылатын мемлекеттік мекемелерге ұсынылатын қызметтерді іске асырудан түсетін түсім;</w:t>
      </w:r>
      <w:r>
        <w:br/>
      </w:r>
      <w:r>
        <w:rPr>
          <w:rFonts w:ascii="Times New Roman"/>
          <w:b w:val="false"/>
          <w:i w:val="false"/>
          <w:color w:val="000000"/>
          <w:sz w:val="28"/>
        </w:rPr>
        <w:t>
</w:t>
      </w:r>
      <w:r>
        <w:rPr>
          <w:rFonts w:ascii="Times New Roman"/>
          <w:b w:val="false"/>
          <w:i w:val="false"/>
          <w:color w:val="000000"/>
          <w:sz w:val="28"/>
        </w:rPr>
        <w:t>      жергілікті бюджеттен қаржыландырылатын мемлекеттік мекемелермен ұйымдастырылатын мемлекеттік сатып алуды өткізуден түсетін ақша;</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органдармен салынатын әкімшілік айыппұлдар, өсімақылар, санкциялар, өндіріп алулар;</w:t>
      </w:r>
      <w:r>
        <w:br/>
      </w:r>
      <w:r>
        <w:rPr>
          <w:rFonts w:ascii="Times New Roman"/>
          <w:b w:val="false"/>
          <w:i w:val="false"/>
          <w:color w:val="000000"/>
          <w:sz w:val="28"/>
        </w:rPr>
        <w:t>
</w:t>
      </w:r>
      <w:r>
        <w:rPr>
          <w:rFonts w:ascii="Times New Roman"/>
          <w:b w:val="false"/>
          <w:i w:val="false"/>
          <w:color w:val="000000"/>
          <w:sz w:val="28"/>
        </w:rPr>
        <w:t>      жергілікті бюджетке түсетін басқа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азаматтарға пәтерлер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4) трансферттерден түсетін түсімдер.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Аудандық бюджет шығыстарында есептелген:</w:t>
      </w:r>
      <w:r>
        <w:br/>
      </w:r>
      <w:r>
        <w:rPr>
          <w:rFonts w:ascii="Times New Roman"/>
          <w:b w:val="false"/>
          <w:i w:val="false"/>
          <w:color w:val="000000"/>
          <w:sz w:val="28"/>
        </w:rPr>
        <w:t>
</w:t>
      </w:r>
      <w:r>
        <w:rPr>
          <w:rFonts w:ascii="Times New Roman"/>
          <w:b w:val="false"/>
          <w:i w:val="false"/>
          <w:color w:val="000000"/>
          <w:sz w:val="28"/>
        </w:rPr>
        <w:t>      1) республика бюджетінен ағымдағы мақсатты трансферттер:</w:t>
      </w:r>
      <w:r>
        <w:br/>
      </w:r>
      <w:r>
        <w:rPr>
          <w:rFonts w:ascii="Times New Roman"/>
          <w:b w:val="false"/>
          <w:i w:val="false"/>
          <w:color w:val="000000"/>
          <w:sz w:val="28"/>
        </w:rPr>
        <w:t>
</w:t>
      </w:r>
      <w:r>
        <w:rPr>
          <w:rFonts w:ascii="Times New Roman"/>
          <w:b w:val="false"/>
          <w:i w:val="false"/>
          <w:color w:val="000000"/>
          <w:sz w:val="28"/>
        </w:rPr>
        <w:t>      негізгі орта және жалпы орта бiлiм беретiн мемлекеттiк мекемелердiң физика, химия, биология кабинеттерiн оқу жабдықтарымен жабдықтауға 8190,4 мың теңге сомасында;</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11074,0 мың теңге сомасында;</w:t>
      </w:r>
      <w:r>
        <w:br/>
      </w:r>
      <w:r>
        <w:rPr>
          <w:rFonts w:ascii="Times New Roman"/>
          <w:b w:val="false"/>
          <w:i w:val="false"/>
          <w:color w:val="000000"/>
          <w:sz w:val="28"/>
        </w:rPr>
        <w:t>
</w:t>
      </w:r>
      <w:r>
        <w:rPr>
          <w:rFonts w:ascii="Times New Roman"/>
          <w:b w:val="false"/>
          <w:i w:val="false"/>
          <w:color w:val="000000"/>
          <w:sz w:val="28"/>
        </w:rPr>
        <w:t>      «Өзін-өзі тану» пәнін енгізу үшін 6645,0 мың теңге сомасында;</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көрсетуге 2350,0 мың теңге сомасында;</w:t>
      </w:r>
      <w:r>
        <w:br/>
      </w:r>
      <w:r>
        <w:rPr>
          <w:rFonts w:ascii="Times New Roman"/>
          <w:b w:val="false"/>
          <w:i w:val="false"/>
          <w:color w:val="000000"/>
          <w:sz w:val="28"/>
        </w:rPr>
        <w:t>
</w:t>
      </w:r>
      <w:r>
        <w:rPr>
          <w:rFonts w:ascii="Times New Roman"/>
          <w:b w:val="false"/>
          <w:i w:val="false"/>
          <w:color w:val="000000"/>
          <w:sz w:val="28"/>
        </w:rPr>
        <w:t>      18 жасқа дейінгі балаларға айсайынғы мемлекеттік жәрдемақы төлеу үшін 5500,0 мың теңге сомасында;</w:t>
      </w:r>
      <w:r>
        <w:br/>
      </w:r>
      <w:r>
        <w:rPr>
          <w:rFonts w:ascii="Times New Roman"/>
          <w:b w:val="false"/>
          <w:i w:val="false"/>
          <w:color w:val="000000"/>
          <w:sz w:val="28"/>
        </w:rPr>
        <w:t>
</w:t>
      </w:r>
      <w:r>
        <w:rPr>
          <w:rFonts w:ascii="Times New Roman"/>
          <w:b w:val="false"/>
          <w:i w:val="false"/>
          <w:color w:val="000000"/>
          <w:sz w:val="28"/>
        </w:rPr>
        <w:t>      селолық елді мекендердегі әлеуметтік сала мамандарын әлеуметтік қолдау шараларын жүзеге асыру үшін 3056,0 мың теңге сомасында;</w:t>
      </w:r>
      <w:r>
        <w:br/>
      </w:r>
      <w:r>
        <w:rPr>
          <w:rFonts w:ascii="Times New Roman"/>
          <w:b w:val="false"/>
          <w:i w:val="false"/>
          <w:color w:val="000000"/>
          <w:sz w:val="28"/>
        </w:rPr>
        <w:t>
</w:t>
      </w:r>
      <w:r>
        <w:rPr>
          <w:rFonts w:ascii="Times New Roman"/>
          <w:b w:val="false"/>
          <w:i w:val="false"/>
          <w:color w:val="000000"/>
          <w:sz w:val="28"/>
        </w:rPr>
        <w:t>      29580,0 мың теңге сомасында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Ұлы Отан соғысының қатысушылары мен мүгедектеріне Тәуелсіз Мемлекеттер Достастығы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1540,3 мың теңге сомасында-Ұлы Отан соғысындағы Жеңістің 65 жылдығына орай Ұлы Отан соғысының қатысушылары мен мүгедектеріне Тәуелсіз Мемлекеттер Достастығы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ветеринария саласында жергілікті атқарушы органдардың бөлімшелерін ұстауға 13552,0 мың теңге сомасында;</w:t>
      </w:r>
      <w:r>
        <w:br/>
      </w:r>
      <w:r>
        <w:rPr>
          <w:rFonts w:ascii="Times New Roman"/>
          <w:b w:val="false"/>
          <w:i w:val="false"/>
          <w:color w:val="000000"/>
          <w:sz w:val="28"/>
        </w:rPr>
        <w:t>
</w:t>
      </w:r>
      <w:r>
        <w:rPr>
          <w:rFonts w:ascii="Times New Roman"/>
          <w:b w:val="false"/>
          <w:i w:val="false"/>
          <w:color w:val="000000"/>
          <w:sz w:val="28"/>
        </w:rPr>
        <w:t>      эпизоотияға қарсы ісшараларды жүргізуге 10760,0 мың теңге сомасында;</w:t>
      </w:r>
      <w:r>
        <w:br/>
      </w:r>
      <w:r>
        <w:rPr>
          <w:rFonts w:ascii="Times New Roman"/>
          <w:b w:val="false"/>
          <w:i w:val="false"/>
          <w:color w:val="000000"/>
          <w:sz w:val="28"/>
        </w:rPr>
        <w:t>
</w:t>
      </w:r>
      <w:r>
        <w:rPr>
          <w:rFonts w:ascii="Times New Roman"/>
          <w:b w:val="false"/>
          <w:i w:val="false"/>
          <w:color w:val="000000"/>
          <w:sz w:val="28"/>
        </w:rPr>
        <w:t>      селолық елді мекендердегі әлеуметтік сала мамандарын әлеуметтік қолдау шараларын жүзеге асыру үшін бюджеттік несие 6232,0 мың теңге сомасында;</w:t>
      </w:r>
      <w:r>
        <w:br/>
      </w:r>
      <w:r>
        <w:rPr>
          <w:rFonts w:ascii="Times New Roman"/>
          <w:b w:val="false"/>
          <w:i w:val="false"/>
          <w:color w:val="000000"/>
          <w:sz w:val="28"/>
        </w:rPr>
        <w:t>
</w:t>
      </w:r>
      <w:r>
        <w:rPr>
          <w:rFonts w:ascii="Times New Roman"/>
          <w:b w:val="false"/>
          <w:i w:val="false"/>
          <w:color w:val="000000"/>
          <w:sz w:val="28"/>
        </w:rPr>
        <w:t>      аумақтық еңбекпен қамту стратегиясын жүзеге асыруға және кадрларды қайта дайындауға 39720,0 мың теңге сомасында, соның ішінде Зеленый Бор селосындағы Зеленобор мектеп-гимназиясының күрделі жөндеуіне 28593,5 мың теңге сомасында, жастар тәжірибесі бағдарламасын кеңейтуге 5400,0 мың теңге сомасында, әлеуметтік жұмыс орындарын ашуға 4320,0 мың теңге сомасында.</w:t>
      </w:r>
      <w:r>
        <w:br/>
      </w:r>
      <w:r>
        <w:rPr>
          <w:rFonts w:ascii="Times New Roman"/>
          <w:b w:val="false"/>
          <w:i w:val="false"/>
          <w:color w:val="000000"/>
          <w:sz w:val="28"/>
        </w:rPr>
        <w:t>
</w:t>
      </w:r>
      <w:r>
        <w:rPr>
          <w:rFonts w:ascii="Times New Roman"/>
          <w:b w:val="false"/>
          <w:i w:val="false"/>
          <w:color w:val="000000"/>
          <w:sz w:val="28"/>
        </w:rPr>
        <w:t>      29568,0 мың теңге мектепке дейінгі білім беру ұйымында мемлекеттік білім беру тапсырысын жүзеге асыруға, соның ішінде 9000,0 мың теңге шағын-орталықтарға, 10393,0 мың теңге жеке балабақшаларға, 10175,0 мың теңге қайтарылған балабақшаларға;</w:t>
      </w:r>
      <w:r>
        <w:br/>
      </w:r>
      <w:r>
        <w:rPr>
          <w:rFonts w:ascii="Times New Roman"/>
          <w:b w:val="false"/>
          <w:i w:val="false"/>
          <w:color w:val="000000"/>
          <w:sz w:val="28"/>
        </w:rPr>
        <w:t>
</w:t>
      </w:r>
      <w:r>
        <w:rPr>
          <w:rFonts w:ascii="Times New Roman"/>
          <w:b w:val="false"/>
          <w:i w:val="false"/>
          <w:color w:val="000000"/>
          <w:sz w:val="28"/>
        </w:rPr>
        <w:t>      2009 жыл ішінде нысаналы пайдаланылмаған мақсатты трансферттер сомасы 2010 жылда қолдануға рұқсат етілгендіктен олардың мақсаттарға белгіленгендігін ескере отырып, 3900,0 мың теңге сомасы Зеленый Бор селосында қазандық үшін суды химиялық тазартудан өткізетін жүйені сатып алуға және 6278,1 мың теңге шаруашылық жүргізу құқығындағы «Термо-Транзит» мемлекеттік қазыналық кәсіпорынның қазандықтарын 2010-2011 жылдарда жылу беру мерзіміне дайындауға;</w:t>
      </w:r>
      <w:r>
        <w:br/>
      </w:r>
      <w:r>
        <w:rPr>
          <w:rFonts w:ascii="Times New Roman"/>
          <w:b w:val="false"/>
          <w:i w:val="false"/>
          <w:color w:val="000000"/>
          <w:sz w:val="28"/>
        </w:rPr>
        <w:t>
</w:t>
      </w:r>
      <w:r>
        <w:rPr>
          <w:rFonts w:ascii="Times New Roman"/>
          <w:b w:val="false"/>
          <w:i w:val="false"/>
          <w:color w:val="000000"/>
          <w:sz w:val="28"/>
        </w:rPr>
        <w:t>      2) дамуға арналған облыстық бюджеттен мақсатты трансферттер:</w:t>
      </w:r>
      <w:r>
        <w:br/>
      </w:r>
      <w:r>
        <w:rPr>
          <w:rFonts w:ascii="Times New Roman"/>
          <w:b w:val="false"/>
          <w:i w:val="false"/>
          <w:color w:val="000000"/>
          <w:sz w:val="28"/>
        </w:rPr>
        <w:t>
</w:t>
      </w:r>
      <w:r>
        <w:rPr>
          <w:rFonts w:ascii="Times New Roman"/>
          <w:b w:val="false"/>
          <w:i w:val="false"/>
          <w:color w:val="000000"/>
          <w:sz w:val="28"/>
        </w:rPr>
        <w:t>      Қазақстан Республикасында тұрғын үй құрылысын дамытудың 2008-2010 жылдарға арналған мемлекеттік бағдарламасына сәйкес инженерлі-коммуникациялық инфрақұрылымды жайластыру және дамыту үшін 24747,0 мың теңге сомасында;</w:t>
      </w:r>
      <w:r>
        <w:br/>
      </w:r>
      <w:r>
        <w:rPr>
          <w:rFonts w:ascii="Times New Roman"/>
          <w:b w:val="false"/>
          <w:i w:val="false"/>
          <w:color w:val="000000"/>
          <w:sz w:val="28"/>
        </w:rPr>
        <w:t>
</w:t>
      </w:r>
      <w:r>
        <w:rPr>
          <w:rFonts w:ascii="Times New Roman"/>
          <w:b w:val="false"/>
          <w:i w:val="false"/>
          <w:color w:val="000000"/>
          <w:sz w:val="28"/>
        </w:rPr>
        <w:t>      Щучье-Бурабай курорттық аймағының электр жүйесін қайта жаңартуға және салуға 1915000,0 мың теңге сомасында;</w:t>
      </w:r>
      <w:r>
        <w:br/>
      </w:r>
      <w:r>
        <w:rPr>
          <w:rFonts w:ascii="Times New Roman"/>
          <w:b w:val="false"/>
          <w:i w:val="false"/>
          <w:color w:val="000000"/>
          <w:sz w:val="28"/>
        </w:rPr>
        <w:t>
</w:t>
      </w:r>
      <w:r>
        <w:rPr>
          <w:rFonts w:ascii="Times New Roman"/>
          <w:b w:val="false"/>
          <w:i w:val="false"/>
          <w:color w:val="000000"/>
          <w:sz w:val="28"/>
        </w:rPr>
        <w:t>      Щучинск қаласында ішкі кварталдық су құбыр жүйесін қайта жаңартуға 100000,0 мың теңге сомасында;</w:t>
      </w:r>
      <w:r>
        <w:br/>
      </w:r>
      <w:r>
        <w:rPr>
          <w:rFonts w:ascii="Times New Roman"/>
          <w:b w:val="false"/>
          <w:i w:val="false"/>
          <w:color w:val="000000"/>
          <w:sz w:val="28"/>
        </w:rPr>
        <w:t>
</w:t>
      </w:r>
      <w:r>
        <w:rPr>
          <w:rFonts w:ascii="Times New Roman"/>
          <w:b w:val="false"/>
          <w:i w:val="false"/>
          <w:color w:val="000000"/>
          <w:sz w:val="28"/>
        </w:rPr>
        <w:t>      Щучинск қаласында (3 кезектегі) су құбыр жүйесін қайта жаңартуға 269671,0 мың теңге сомасында.</w:t>
      </w:r>
      <w:r>
        <w:br/>
      </w:r>
      <w:r>
        <w:rPr>
          <w:rFonts w:ascii="Times New Roman"/>
          <w:b w:val="false"/>
          <w:i w:val="false"/>
          <w:color w:val="000000"/>
          <w:sz w:val="28"/>
        </w:rPr>
        <w:t>
</w:t>
      </w:r>
      <w:r>
        <w:rPr>
          <w:rFonts w:ascii="Times New Roman"/>
          <w:b w:val="false"/>
          <w:i w:val="false"/>
          <w:color w:val="000000"/>
          <w:sz w:val="28"/>
        </w:rPr>
        <w:t>      «100000,0 мың теңге сомасында Ақмола облысының Бурабай ауданының Бурабай кентінің сумен жабдықтау желілерін қайта құруға»;</w:t>
      </w:r>
      <w:r>
        <w:br/>
      </w:r>
      <w:r>
        <w:rPr>
          <w:rFonts w:ascii="Times New Roman"/>
          <w:b w:val="false"/>
          <w:i w:val="false"/>
          <w:color w:val="000000"/>
          <w:sz w:val="28"/>
        </w:rPr>
        <w:t>
</w:t>
      </w:r>
      <w:r>
        <w:rPr>
          <w:rFonts w:ascii="Times New Roman"/>
          <w:b w:val="false"/>
          <w:i w:val="false"/>
          <w:color w:val="000000"/>
          <w:sz w:val="28"/>
        </w:rPr>
        <w:t>      «4605,0 мың теңге сомасында “Ақмола облысының Щучинск қаласында кварталішілік су құбыры желілерін қайта құру” объектісі бойынша жобалы-сметалық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«4605,0 мың теңге сомасында “Ақмола облысының Бурабай ауданының Бурабай кентінің сумен жабдықтау желілерін екінші кезекте қайта құру” объектісі бойынша жобалы-сметалық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3) облыс бюджетінен ағымдағы мақсатты трансферттер:</w:t>
      </w:r>
      <w:r>
        <w:br/>
      </w:r>
      <w:r>
        <w:rPr>
          <w:rFonts w:ascii="Times New Roman"/>
          <w:b w:val="false"/>
          <w:i w:val="false"/>
          <w:color w:val="000000"/>
          <w:sz w:val="28"/>
        </w:rPr>
        <w:t>
</w:t>
      </w:r>
      <w:r>
        <w:rPr>
          <w:rFonts w:ascii="Times New Roman"/>
          <w:b w:val="false"/>
          <w:i w:val="false"/>
          <w:color w:val="000000"/>
          <w:sz w:val="28"/>
        </w:rPr>
        <w:t>      Ұлы Отан соғысына қатысқандар мен мүгедектерге коммуналдық шығындарды өтеу үшін әлеуметтік көмек көрсетуге 4051,0 мың теңге сомасында;</w:t>
      </w:r>
      <w:r>
        <w:br/>
      </w:r>
      <w:r>
        <w:rPr>
          <w:rFonts w:ascii="Times New Roman"/>
          <w:b w:val="false"/>
          <w:i w:val="false"/>
          <w:color w:val="000000"/>
          <w:sz w:val="28"/>
        </w:rPr>
        <w:t>
</w:t>
      </w:r>
      <w:r>
        <w:rPr>
          <w:rFonts w:ascii="Times New Roman"/>
          <w:b w:val="false"/>
          <w:i w:val="false"/>
          <w:color w:val="000000"/>
          <w:sz w:val="28"/>
        </w:rPr>
        <w:t>      19969,0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Ұлы Отан соғысының қатысушылары мен мүгедектеріне Тәуелсіз Мемлекеттер Достастығы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тұрмыстық деңгейі төмен отбасылардың студенттердің коллежде оқу ақысын өтеуге 1395,7 мың теңге сомасында;</w:t>
      </w:r>
      <w:r>
        <w:br/>
      </w:r>
      <w:r>
        <w:rPr>
          <w:rFonts w:ascii="Times New Roman"/>
          <w:b w:val="false"/>
          <w:i w:val="false"/>
          <w:color w:val="000000"/>
          <w:sz w:val="28"/>
        </w:rPr>
        <w:t>
</w:t>
      </w:r>
      <w:r>
        <w:rPr>
          <w:rFonts w:ascii="Times New Roman"/>
          <w:b w:val="false"/>
          <w:i w:val="false"/>
          <w:color w:val="000000"/>
          <w:sz w:val="28"/>
        </w:rPr>
        <w:t>      жылумен қамтамасыз ететін өнеркәсіптердің тұрақты жұмысын қамтамасыз етуге 141200,0 мың теңге сомасында;</w:t>
      </w:r>
      <w:r>
        <w:br/>
      </w:r>
      <w:r>
        <w:rPr>
          <w:rFonts w:ascii="Times New Roman"/>
          <w:b w:val="false"/>
          <w:i w:val="false"/>
          <w:color w:val="000000"/>
          <w:sz w:val="28"/>
        </w:rPr>
        <w:t>
</w:t>
      </w:r>
      <w:r>
        <w:rPr>
          <w:rFonts w:ascii="Times New Roman"/>
          <w:b w:val="false"/>
          <w:i w:val="false"/>
          <w:color w:val="000000"/>
          <w:sz w:val="28"/>
        </w:rPr>
        <w:t>      Кенесары және оған жалғаса орналасқан Бурабай ауданы Бурабай кенті көшелерін бөлшектей жоспарлаудың жобасына 14964,0 мың теңге сомасында;</w:t>
      </w:r>
      <w:r>
        <w:br/>
      </w:r>
      <w:r>
        <w:rPr>
          <w:rFonts w:ascii="Times New Roman"/>
          <w:b w:val="false"/>
          <w:i w:val="false"/>
          <w:color w:val="000000"/>
          <w:sz w:val="28"/>
        </w:rPr>
        <w:t>
</w:t>
      </w:r>
      <w:r>
        <w:rPr>
          <w:rFonts w:ascii="Times New Roman"/>
          <w:b w:val="false"/>
          <w:i w:val="false"/>
          <w:color w:val="000000"/>
          <w:sz w:val="28"/>
        </w:rPr>
        <w:t>      26900,0 мың теңге сомасында (2 кезекте) Зеленый Бор селосындағы жылу беру желілеріне және су құбырына күрделі жөндеу жүргізуге;</w:t>
      </w:r>
      <w:r>
        <w:br/>
      </w:r>
      <w:r>
        <w:rPr>
          <w:rFonts w:ascii="Times New Roman"/>
          <w:b w:val="false"/>
          <w:i w:val="false"/>
          <w:color w:val="000000"/>
          <w:sz w:val="28"/>
        </w:rPr>
        <w:t>
</w:t>
      </w:r>
      <w:r>
        <w:rPr>
          <w:rFonts w:ascii="Times New Roman"/>
          <w:b w:val="false"/>
          <w:i w:val="false"/>
          <w:color w:val="000000"/>
          <w:sz w:val="28"/>
        </w:rPr>
        <w:t>      224000,0 мың теңге сомасында бюджеттік саладағы қызметкерлердің еңбек ақысын төлеуге.</w:t>
      </w:r>
      <w:r>
        <w:br/>
      </w:r>
      <w:r>
        <w:rPr>
          <w:rFonts w:ascii="Times New Roman"/>
          <w:b w:val="false"/>
          <w:i w:val="false"/>
          <w:color w:val="000000"/>
          <w:sz w:val="28"/>
        </w:rPr>
        <w:t>
</w:t>
      </w:r>
      <w:r>
        <w:rPr>
          <w:rFonts w:ascii="Times New Roman"/>
          <w:b w:val="false"/>
          <w:i w:val="false"/>
          <w:color w:val="000000"/>
          <w:sz w:val="28"/>
        </w:rPr>
        <w:t>      аумақтық еңбекпен қамту және кадрларды қайта даярлау стратегиясының іске асыруға 30000,0 мың теңге, соның ішінде Бурабай ауданының аудандық мәніндегі жолдарға ағымдағы жөндеу жүргізуге 10000,0 мың теңге, қала ішіндегі жолдарға ағымдағы жөндеу жүргізуге 20000,0 мың теңге.</w:t>
      </w:r>
      <w:r>
        <w:br/>
      </w:r>
      <w:r>
        <w:rPr>
          <w:rFonts w:ascii="Times New Roman"/>
          <w:b w:val="false"/>
          <w:i w:val="false"/>
          <w:color w:val="000000"/>
          <w:sz w:val="28"/>
        </w:rPr>
        <w:t>
</w:t>
      </w:r>
      <w:r>
        <w:rPr>
          <w:rFonts w:ascii="Times New Roman"/>
          <w:b w:val="false"/>
          <w:i w:val="false"/>
          <w:color w:val="000000"/>
          <w:sz w:val="28"/>
        </w:rPr>
        <w:t>      85589,0 мың теңге сомасында бюджеттік саладағы еңбекақы қорының өзгеруіне байланысты.</w:t>
      </w:r>
      <w:r>
        <w:br/>
      </w:r>
      <w:r>
        <w:rPr>
          <w:rFonts w:ascii="Times New Roman"/>
          <w:b w:val="false"/>
          <w:i w:val="false"/>
          <w:color w:val="000000"/>
          <w:sz w:val="28"/>
        </w:rPr>
        <w:t>
</w:t>
      </w:r>
      <w:r>
        <w:rPr>
          <w:rFonts w:ascii="Times New Roman"/>
          <w:b w:val="false"/>
          <w:i w:val="false"/>
          <w:color w:val="000000"/>
          <w:sz w:val="28"/>
        </w:rPr>
        <w:t>      4) «Ақмола облысының білім мекемелері мен нысандарын 2007-2010 жылдарға арналған күрделі жөндеу мен материалдық-техникалық қамтамасыз етілуі» аймақтық бағдарлама бойынша аудандық бюджеттің қаржысы есебінен шығындар:</w:t>
      </w:r>
      <w:r>
        <w:br/>
      </w:r>
      <w:r>
        <w:rPr>
          <w:rFonts w:ascii="Times New Roman"/>
          <w:b w:val="false"/>
          <w:i w:val="false"/>
          <w:color w:val="000000"/>
          <w:sz w:val="28"/>
        </w:rPr>
        <w:t>
</w:t>
      </w:r>
      <w:r>
        <w:rPr>
          <w:rFonts w:ascii="Times New Roman"/>
          <w:b w:val="false"/>
          <w:i w:val="false"/>
          <w:color w:val="000000"/>
          <w:sz w:val="28"/>
        </w:rPr>
        <w:t>      оқулықтарды сатып алуға және жеткізуге 8627,0 мың теңге сомасында;</w:t>
      </w:r>
      <w:r>
        <w:br/>
      </w:r>
      <w:r>
        <w:rPr>
          <w:rFonts w:ascii="Times New Roman"/>
          <w:b w:val="false"/>
          <w:i w:val="false"/>
          <w:color w:val="000000"/>
          <w:sz w:val="28"/>
        </w:rPr>
        <w:t>
</w:t>
      </w:r>
      <w:r>
        <w:rPr>
          <w:rFonts w:ascii="Times New Roman"/>
          <w:b w:val="false"/>
          <w:i w:val="false"/>
          <w:color w:val="000000"/>
          <w:sz w:val="28"/>
        </w:rPr>
        <w:t>      орта білім беру жүйесін ақпараттандыруға 5225,0 мың теңге сомасында.</w:t>
      </w:r>
      <w:r>
        <w:br/>
      </w:r>
      <w:r>
        <w:rPr>
          <w:rFonts w:ascii="Times New Roman"/>
          <w:b w:val="false"/>
          <w:i w:val="false"/>
          <w:color w:val="000000"/>
          <w:sz w:val="28"/>
        </w:rPr>
        <w:t>
</w:t>
      </w:r>
      <w:r>
        <w:rPr>
          <w:rFonts w:ascii="Times New Roman"/>
          <w:b w:val="false"/>
          <w:i w:val="false"/>
          <w:color w:val="000000"/>
          <w:sz w:val="28"/>
        </w:rPr>
        <w:t>      5) тұрғын үй құрылысына несиесінің қайтарылуы 345100,0 мың теңге сомасында.</w:t>
      </w:r>
      <w:r>
        <w:br/>
      </w:r>
      <w:r>
        <w:rPr>
          <w:rFonts w:ascii="Times New Roman"/>
          <w:b w:val="false"/>
          <w:i w:val="false"/>
          <w:color w:val="000000"/>
          <w:sz w:val="28"/>
        </w:rPr>
        <w:t>
</w:t>
      </w:r>
      <w:r>
        <w:rPr>
          <w:rFonts w:ascii="Times New Roman"/>
          <w:b w:val="false"/>
          <w:i w:val="false"/>
          <w:color w:val="000000"/>
          <w:sz w:val="28"/>
        </w:rPr>
        <w:t>      6) Республикалық және облыстық бюджеттен 1089,9 мың теңге сомасындағы мақсатты трансферттердің қайтарылуын аудандық бюджетте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3-тармаққа өзгерту енгізілді - Ақмола облысы Бурабай аудандық мәслихатының 2010.01.21 </w:t>
      </w:r>
      <w:r>
        <w:rPr>
          <w:rFonts w:ascii="Times New Roman"/>
          <w:b w:val="false"/>
          <w:i w:val="false"/>
          <w:color w:val="000000"/>
          <w:sz w:val="28"/>
        </w:rPr>
        <w:t>№ С-22/9</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2010.03.19 </w:t>
      </w:r>
      <w:r>
        <w:rPr>
          <w:rFonts w:ascii="Times New Roman"/>
          <w:b w:val="false"/>
          <w:i w:val="false"/>
          <w:color w:val="000000"/>
          <w:sz w:val="28"/>
        </w:rPr>
        <w:t>№ С-24/1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2010.04.16 </w:t>
      </w:r>
      <w:r>
        <w:rPr>
          <w:rFonts w:ascii="Times New Roman"/>
          <w:b w:val="false"/>
          <w:i w:val="false"/>
          <w:color w:val="000000"/>
          <w:sz w:val="28"/>
        </w:rPr>
        <w:t>№ С-25/3</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2010.07.30 </w:t>
      </w:r>
      <w:r>
        <w:rPr>
          <w:rFonts w:ascii="Times New Roman"/>
          <w:b w:val="false"/>
          <w:i w:val="false"/>
          <w:color w:val="000000"/>
          <w:sz w:val="28"/>
        </w:rPr>
        <w:t>№ С-26/3</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2010.11.05 </w:t>
      </w:r>
      <w:r>
        <w:rPr>
          <w:rFonts w:ascii="Times New Roman"/>
          <w:b w:val="false"/>
          <w:i w:val="false"/>
          <w:color w:val="000000"/>
          <w:sz w:val="28"/>
        </w:rPr>
        <w:t>№ С-28/10</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2010.12.14 </w:t>
      </w:r>
      <w:r>
        <w:rPr>
          <w:rFonts w:ascii="Times New Roman"/>
          <w:b w:val="false"/>
          <w:i w:val="false"/>
          <w:color w:val="000000"/>
          <w:sz w:val="28"/>
        </w:rPr>
        <w:t>№ С-29/3</w:t>
      </w:r>
      <w:r>
        <w:rPr>
          <w:rFonts w:ascii="Times New Roman"/>
          <w:b w:val="false"/>
          <w:i/>
          <w:color w:val="80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Ұлы Отан соғысындағы Жеңістің 65-жылдығына орай Ұлы Отан соғысының қатысушылары мен мүгедектеріне 20 мың теңге сомасында, Ұлы Отан соғысына қатысқандар мен мүгедектерге теңелген тұлғаларға 15 мың теңге сомасында, Ұлы Отан соғысына қатысқандардың жеңілдіктері мен кепілдіктерімен теңестірілген басқа да санаттағы тұлғаларға 10 мың теңге сомасында, Ұлы Отан соғысы жылдарындағы тыл еңбеккерлеріне (соның ішінде марапатталған тыл еңбеккерлеріне) 7 мың теңге сомасында біржолғы әлеуметтік көмек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Ауылдық (селолық) жерлерде тұрып жұмыс істейтін әлеуметтік қамсыздандыру, білім беру, мәдениет және спорт мамандардың еңбекақыларынан және бағамдық ставкаларынан қала жағдайында осы қызмет түрлерімен айналысатын мамандардың бағамдық ставкалары және еңбекақыларымен салыстырғанда аудандық бюджет қаражаты есебінен қосымша жиырма бес пайыз көлемінде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2010 жылға арналған жергілікті бюджеттің орындалуы барысында секвестерге жатпайтын жергілікті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Аудандық мәндегі қала, кент, ауылдық (селолық) округтердің 2010 жылға арналған бюджеттік бағдарламалары 5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шешiм Ақмола облысының Бурабай аудандық әдiлет басқармасында мемлекеттiк тiркелген күннен бастап күшіне енедi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ХХI сессиясының төрағасы                   Р.Махаев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 Балахонцев</w:t>
      </w:r>
    </w:p>
    <w:p>
      <w:pPr>
        <w:spacing w:after="0"/>
        <w:ind w:left="0"/>
        <w:jc w:val="both"/>
      </w:pPr>
      <w:r>
        <w:rPr>
          <w:rFonts w:ascii="Times New Roman"/>
          <w:b w:val="false"/>
          <w:i/>
          <w:color w:val="000000"/>
          <w:sz w:val="28"/>
        </w:rPr>
        <w:t>      «Бурабай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Тінәлинова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мәслихаттың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21 </w:t>
      </w:r>
      <w:r>
        <w:rPr>
          <w:rFonts w:ascii="Times New Roman"/>
          <w:b w:val="false"/>
          <w:i w:val="false"/>
          <w:color w:val="000000"/>
          <w:sz w:val="28"/>
        </w:rPr>
        <w:t>желтоқсандағы</w:t>
      </w:r>
      <w:r>
        <w:rPr>
          <w:rFonts w:ascii="Times New Roman"/>
          <w:b w:val="false"/>
          <w:i w:val="false"/>
          <w:color w:val="000000"/>
          <w:sz w:val="28"/>
        </w:rPr>
        <w:t xml:space="preserve"> №</w:t>
      </w:r>
      <w:r>
        <w:rPr>
          <w:rFonts w:ascii="Times New Roman"/>
          <w:b w:val="false"/>
          <w:i w:val="false"/>
          <w:color w:val="000000"/>
          <w:sz w:val="28"/>
        </w:rPr>
        <w:t xml:space="preserve"> С</w:t>
      </w:r>
      <w:r>
        <w:rPr>
          <w:rFonts w:ascii="Times New Roman"/>
          <w:b w:val="false"/>
          <w:i w:val="false"/>
          <w:color w:val="000000"/>
          <w:sz w:val="28"/>
        </w:rPr>
        <w:t>-20/1</w:t>
      </w:r>
      <w:r>
        <w:br/>
      </w:r>
      <w:r>
        <w:rPr>
          <w:rFonts w:ascii="Times New Roman"/>
          <w:b w:val="false"/>
          <w:i w:val="false"/>
          <w:color w:val="000000"/>
          <w:sz w:val="28"/>
        </w:rPr>
        <w:t>
</w:t>
      </w:r>
      <w:r>
        <w:rPr>
          <w:rFonts w:ascii="Times New Roman"/>
          <w:b w:val="false"/>
          <w:i w:val="false"/>
          <w:color w:val="000000"/>
          <w:sz w:val="28"/>
        </w:rPr>
        <w:t>шешіміне</w:t>
      </w:r>
      <w:r>
        <w:rPr>
          <w:rFonts w:ascii="Times New Roman"/>
          <w:b w:val="false"/>
          <w:i w:val="false"/>
          <w:color w:val="000000"/>
          <w:sz w:val="28"/>
        </w:rPr>
        <w:t xml:space="preserve"> 1 </w:t>
      </w:r>
      <w:r>
        <w:rPr>
          <w:rFonts w:ascii="Times New Roman"/>
          <w:b w:val="false"/>
          <w:i w:val="false"/>
          <w:color w:val="000000"/>
          <w:sz w:val="28"/>
        </w:rPr>
        <w:t>қосымша</w:t>
      </w:r>
    </w:p>
    <w:p>
      <w:pPr>
        <w:spacing w:after="0"/>
        <w:ind w:left="0"/>
        <w:jc w:val="both"/>
      </w:pPr>
      <w:r>
        <w:rPr>
          <w:rFonts w:ascii="Times New Roman"/>
          <w:b w:val="false"/>
          <w:i/>
          <w:color w:val="800000"/>
          <w:sz w:val="28"/>
        </w:rPr>
        <w:t xml:space="preserve">      Ескерту. 1-қосымша өзгерту енгізілді - Ақмола облысы Бурабай аудандық мәслихатының 2010.12.14 </w:t>
      </w:r>
      <w:r>
        <w:rPr>
          <w:rFonts w:ascii="Times New Roman"/>
          <w:b w:val="false"/>
          <w:i w:val="false"/>
          <w:color w:val="000000"/>
          <w:sz w:val="28"/>
        </w:rPr>
        <w:t>№ С-29/3</w:t>
      </w:r>
      <w:r>
        <w:rPr>
          <w:rFonts w:ascii="Times New Roman"/>
          <w:b w:val="false"/>
          <w:i/>
          <w:color w:val="800000"/>
          <w:sz w:val="28"/>
        </w:rPr>
        <w:t xml:space="preserve"> (2010 жылдың 1 қаңтарынан бастап қолданысқа енгізіледі) шешімімен.</w:t>
      </w:r>
    </w:p>
    <w:p>
      <w:pPr>
        <w:spacing w:after="0"/>
        <w:ind w:left="0"/>
        <w:jc w:val="both"/>
      </w:pPr>
      <w:r>
        <w:rPr>
          <w:rFonts w:ascii="Times New Roman"/>
          <w:b/>
          <w:i w:val="false"/>
          <w:color w:val="000080"/>
          <w:sz w:val="28"/>
        </w:rPr>
        <w:t>Бурабай</w:t>
      </w:r>
      <w:r>
        <w:rPr>
          <w:rFonts w:ascii="Times New Roman"/>
          <w:b/>
          <w:i w:val="false"/>
          <w:color w:val="000080"/>
          <w:sz w:val="28"/>
        </w:rPr>
        <w:t xml:space="preserve"> ауданының</w:t>
      </w:r>
      <w:r>
        <w:rPr>
          <w:rFonts w:ascii="Times New Roman"/>
          <w:b/>
          <w:i w:val="false"/>
          <w:color w:val="000080"/>
          <w:sz w:val="28"/>
        </w:rPr>
        <w:t xml:space="preserve"> 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3"/>
        <w:gridCol w:w="673"/>
        <w:gridCol w:w="753"/>
        <w:gridCol w:w="7233"/>
        <w:gridCol w:w="2413"/>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Всего</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5405199,6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1365409,0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156777,0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156777,0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659706,0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659706,0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476044,0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266729,0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82127,0</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9391,0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125484,0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1704,0</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1704,0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61558,0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10938,0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19841,0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24606,0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6173,0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13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11324,0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60386,2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4204,0</w:t>
            </w:r>
          </w:p>
        </w:tc>
      </w:tr>
      <w:tr>
        <w:trPr>
          <w:trHeight w:val="11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w:t>
            </w:r>
          </w:p>
        </w:tc>
      </w:tr>
      <w:tr>
        <w:trPr>
          <w:trHeight w:val="13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16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54002,2</w:t>
            </w:r>
          </w:p>
        </w:tc>
      </w:tr>
      <w:tr>
        <w:trPr>
          <w:trHeight w:val="19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54002,2</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1031,0</w:t>
            </w:r>
          </w:p>
        </w:tc>
      </w:tr>
      <w:tr>
        <w:trPr>
          <w:trHeight w:val="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335708,8</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146300,0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189408,8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189186,8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3643695,6</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3643695,6</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3643695,6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42"/>
        <w:gridCol w:w="662"/>
        <w:gridCol w:w="719"/>
        <w:gridCol w:w="7889"/>
        <w:gridCol w:w="269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Всего</w:t>
            </w:r>
          </w:p>
        </w:tc>
      </w:tr>
      <w:tr>
        <w:trPr>
          <w:trHeight w:val="2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5113285,4</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178084,2</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153644,2</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10229,0</w:t>
            </w:r>
          </w:p>
        </w:tc>
      </w:tr>
      <w:tr>
        <w:trPr>
          <w:trHeight w:val="5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10229,0</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61543,2</w:t>
            </w:r>
          </w:p>
        </w:tc>
      </w:tr>
      <w:tr>
        <w:trPr>
          <w:trHeight w:val="7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61102,2</w:t>
            </w:r>
          </w:p>
        </w:tc>
      </w:tr>
      <w:tr>
        <w:trPr>
          <w:trHeight w:val="4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441,0</w:t>
            </w:r>
          </w:p>
        </w:tc>
      </w:tr>
      <w:tr>
        <w:trPr>
          <w:trHeight w:val="5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әкімдерінің аппараттары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81872,0</w:t>
            </w:r>
          </w:p>
        </w:tc>
      </w:tr>
      <w:tr>
        <w:trPr>
          <w:trHeight w:val="7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80827,0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16007,0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16007,0</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11492,0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690,0</w:t>
            </w:r>
          </w:p>
        </w:tc>
      </w:tr>
      <w:tr>
        <w:trPr>
          <w:trHeight w:val="7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3825,0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8433,0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8433,0</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8433,0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қажеттіліктер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1268,0</w:t>
            </w:r>
          </w:p>
        </w:tc>
      </w:tr>
      <w:tr>
        <w:trPr>
          <w:trHeight w:val="4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3597,0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3597,0</w:t>
            </w:r>
          </w:p>
        </w:tc>
      </w:tr>
      <w:tr>
        <w:trPr>
          <w:trHeight w:val="7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3597,0</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3597,0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1790098,5</w:t>
            </w:r>
          </w:p>
        </w:tc>
      </w:tr>
      <w:tr>
        <w:trPr>
          <w:trHeight w:val="2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152791,0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152791,0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152791,0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1576482,0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әкімдерінің аппараттары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1573795,0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1529194,0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44601,0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60825,5</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60825,5</w:t>
            </w:r>
          </w:p>
        </w:tc>
      </w:tr>
      <w:tr>
        <w:trPr>
          <w:trHeight w:val="4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9377,0</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5225,0</w:t>
            </w:r>
          </w:p>
        </w:tc>
      </w:tr>
      <w:tr>
        <w:trPr>
          <w:trHeight w:val="7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15272,0</w:t>
            </w:r>
          </w:p>
        </w:tc>
      </w:tr>
      <w:tr>
        <w:trPr>
          <w:trHeight w:val="4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2358,0</w:t>
            </w:r>
          </w:p>
        </w:tc>
      </w:tr>
      <w:tr>
        <w:trPr>
          <w:trHeight w:val="7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28593,5</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163061,0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142197,0</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142197,0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21569,0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4497,0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5029,0</w:t>
            </w:r>
          </w:p>
        </w:tc>
      </w:tr>
      <w:tr>
        <w:trPr>
          <w:trHeight w:val="5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7961,7</w:t>
            </w:r>
          </w:p>
        </w:tc>
      </w:tr>
      <w:tr>
        <w:trPr>
          <w:trHeight w:val="4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29876,0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10756,0</w:t>
            </w:r>
          </w:p>
        </w:tc>
      </w:tr>
      <w:tr>
        <w:trPr>
          <w:trHeight w:val="9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9879,0</w:t>
            </w:r>
          </w:p>
        </w:tc>
      </w:tr>
      <w:tr>
        <w:trPr>
          <w:trHeight w:val="16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1540,3</w:t>
            </w:r>
          </w:p>
        </w:tc>
      </w:tr>
      <w:tr>
        <w:trPr>
          <w:trHeight w:val="28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49549,0</w:t>
            </w:r>
          </w:p>
        </w:tc>
      </w:tr>
      <w:tr>
        <w:trPr>
          <w:trHeight w:val="4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20864,0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20864,0</w:t>
            </w:r>
          </w:p>
        </w:tc>
      </w:tr>
      <w:tr>
        <w:trPr>
          <w:trHeight w:val="7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20610,0</w:t>
            </w:r>
          </w:p>
        </w:tc>
      </w:tr>
      <w:tr>
        <w:trPr>
          <w:trHeight w:val="4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254,0</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338523,1</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90407,0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90407,0</w:t>
            </w:r>
          </w:p>
        </w:tc>
      </w:tr>
      <w:tr>
        <w:trPr>
          <w:trHeight w:val="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құрылысы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5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несие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24747,0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65660,0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213530,1</w:t>
            </w:r>
          </w:p>
        </w:tc>
      </w:tr>
      <w:tr>
        <w:trPr>
          <w:trHeight w:val="7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213530,1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11552,0</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164900,0</w:t>
            </w:r>
          </w:p>
        </w:tc>
      </w:tr>
      <w:tr>
        <w:trPr>
          <w:trHeight w:val="8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37078,1</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34586,0</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әкімдерінің аппараттары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18526,0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4656,0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16060,0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9527,0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5407,0</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91850,0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30802,0</w:t>
            </w:r>
          </w:p>
        </w:tc>
      </w:tr>
      <w:tr>
        <w:trPr>
          <w:trHeight w:val="5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демалыс жұмысын жергілікті деңгейде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30198,0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30198,0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3732,0</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3732,0</w:t>
            </w:r>
          </w:p>
        </w:tc>
      </w:tr>
      <w:tr>
        <w:trPr>
          <w:trHeight w:val="5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3732,0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 кеңістігі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45400,0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32872,0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27413,0</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5459,0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12528,0</w:t>
            </w:r>
          </w:p>
        </w:tc>
      </w:tr>
      <w:tr>
        <w:trPr>
          <w:trHeight w:val="5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8970,0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3558,0</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11916,0</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4024,0</w:t>
            </w:r>
          </w:p>
        </w:tc>
      </w:tr>
      <w:tr>
        <w:trPr>
          <w:trHeight w:val="5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4024,0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4027,0</w:t>
            </w:r>
          </w:p>
        </w:tc>
      </w:tr>
      <w:tr>
        <w:trPr>
          <w:trHeight w:val="7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ақпараттық салада мемлекеттік саясатты жүзеге асыру, мемлекеттікті нығайту және азаматтардың әлеуметтік сенімділігін қалыптастырудағы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4027,0</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3865,0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тәрбиесі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3865,0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1915000,0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1915000,0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1915000,0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1915000,0</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514647,0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14118,0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3056,0</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3056,0</w:t>
            </w:r>
          </w:p>
        </w:tc>
      </w:tr>
      <w:tr>
        <w:trPr>
          <w:trHeight w:val="5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7181,0</w:t>
            </w:r>
          </w:p>
        </w:tc>
      </w:tr>
      <w:tr>
        <w:trPr>
          <w:trHeight w:val="5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7181,0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3881,0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3596,0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478881,0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478881,0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478881,0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10703,0</w:t>
            </w:r>
          </w:p>
        </w:tc>
      </w:tr>
      <w:tr>
        <w:trPr>
          <w:trHeight w:val="5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10703,0</w:t>
            </w:r>
          </w:p>
        </w:tc>
      </w:tr>
      <w:tr>
        <w:trPr>
          <w:trHeight w:val="7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7703,0</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5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10945,0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10945,0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10945,0</w:t>
            </w:r>
          </w:p>
        </w:tc>
      </w:tr>
      <w:tr>
        <w:trPr>
          <w:trHeight w:val="5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27412,0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27412,0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5853,0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5853,0</w:t>
            </w:r>
          </w:p>
        </w:tc>
      </w:tr>
      <w:tr>
        <w:trPr>
          <w:trHeight w:val="4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21559,0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6595,0</w:t>
            </w:r>
          </w:p>
        </w:tc>
      </w:tr>
      <w:tr>
        <w:trPr>
          <w:trHeight w:val="5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аумағының қала құрылысы сызбаларын және елді мекендердің бас жоспарларын әзірлеу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14964,0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37023,7</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көліктері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7023,7</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7023,7</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7023,7</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7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9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45637,0</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5109,0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5109,0</w:t>
            </w:r>
          </w:p>
        </w:tc>
      </w:tr>
      <w:tr>
        <w:trPr>
          <w:trHeight w:val="7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5109,0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40528,0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32000,0</w:t>
            </w:r>
          </w:p>
        </w:tc>
      </w:tr>
      <w:tr>
        <w:trPr>
          <w:trHeight w:val="5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32000,0</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8528,0</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8528,0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5994,0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5994,0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5994,0</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5994,0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1089,9</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1089,9</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1089,9</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1089,9</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несие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-33881,7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несиелер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8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несиелер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40113,7</w:t>
            </w:r>
          </w:p>
        </w:tc>
      </w:tr>
      <w:tr>
        <w:trPr>
          <w:trHeight w:val="2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40113,7</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40113,7</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несиелерді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40000,0</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тұлғаларға жергілікті бюджеттен берілген бюджеттік несилерді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325795,9</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-325795,9</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Қарыздардың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шарттары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6232,0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345213,7</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345213,7</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345213,7</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345213,7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13185,8</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13185,8</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13185,8</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13185,8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С-20/1</w:t>
      </w:r>
      <w:r>
        <w:br/>
      </w:r>
      <w:r>
        <w:rPr>
          <w:rFonts w:ascii="Times New Roman"/>
          <w:b w:val="false"/>
          <w:i w:val="false"/>
          <w:color w:val="000000"/>
          <w:sz w:val="28"/>
        </w:rPr>
        <w:t>
</w:t>
      </w:r>
      <w:r>
        <w:rPr>
          <w:rFonts w:ascii="Times New Roman"/>
          <w:b w:val="false"/>
          <w:i w:val="false"/>
          <w:color w:val="000000"/>
          <w:sz w:val="28"/>
        </w:rPr>
        <w:t>шешіміне 2 қосымша</w:t>
      </w:r>
    </w:p>
    <w:p>
      <w:pPr>
        <w:spacing w:after="0"/>
        <w:ind w:left="0"/>
        <w:jc w:val="both"/>
      </w:pPr>
      <w:r>
        <w:rPr>
          <w:rFonts w:ascii="Times New Roman"/>
          <w:b/>
          <w:i w:val="false"/>
          <w:color w:val="000080"/>
          <w:sz w:val="28"/>
        </w:rPr>
        <w:t>Бурабай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97"/>
        <w:gridCol w:w="758"/>
        <w:gridCol w:w="839"/>
        <w:gridCol w:w="8620"/>
        <w:gridCol w:w="198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санаттар</w:t>
            </w:r>
          </w:p>
        </w:tc>
        <w:tc>
          <w:tcPr>
            <w:tcW w:w="19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4261919</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1413595</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135875</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135875</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107710</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28165</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716557</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716557</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716557</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503380</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320283</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315095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5188</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94346</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7849</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45235</w:t>
            </w:r>
          </w:p>
        </w:tc>
      </w:tr>
      <w:tr>
        <w:trPr>
          <w:trHeight w:val="9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0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r>
      <w:tr>
        <w:trPr>
          <w:trHeight w:val="10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40835</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87341</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30423</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56918</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45776</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6539</w:t>
            </w:r>
          </w:p>
        </w:tc>
      </w:tr>
      <w:tr>
        <w:trPr>
          <w:trHeight w:val="1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4837</w:t>
            </w:r>
          </w:p>
        </w:tc>
      </w:tr>
      <w:tr>
        <w:trPr>
          <w:trHeight w:val="9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1702</w:t>
            </w:r>
          </w:p>
        </w:tc>
      </w:tr>
      <w:tr>
        <w:trPr>
          <w:trHeight w:val="1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10242</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10242</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20640</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6450</w:t>
            </w:r>
          </w:p>
        </w:tc>
      </w:tr>
      <w:tr>
        <w:trPr>
          <w:trHeight w:val="9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886</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1291</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5406</w:t>
            </w:r>
          </w:p>
        </w:tc>
      </w:tr>
      <w:tr>
        <w:trPr>
          <w:trHeight w:val="9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ортақ пайдаланылатын жергілікті автомобиль жолдарының бөлінген белдеуінде және елді мекендерде жарнама объектілерін орналастырғаны үшін төлем</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12007</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12007</w:t>
            </w:r>
          </w:p>
        </w:tc>
      </w:tr>
      <w:tr>
        <w:trPr>
          <w:trHeight w:val="18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(шағымдардан),сот бұйрығын</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7268</w:t>
            </w:r>
          </w:p>
        </w:tc>
      </w:tr>
      <w:tr>
        <w:trPr>
          <w:trHeight w:val="19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2795</w:t>
            </w:r>
          </w:p>
        </w:tc>
      </w:tr>
      <w:tr>
        <w:trPr>
          <w:trHeight w:val="13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w:t>
            </w:r>
          </w:p>
        </w:tc>
      </w:tr>
      <w:tr>
        <w:trPr>
          <w:trHeight w:val="9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Тұрғылықты жерін тіркеу үшін мемлекеттік баж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w:t>
            </w:r>
          </w:p>
        </w:tc>
      </w:tr>
      <w:tr>
        <w:trPr>
          <w:trHeight w:val="7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20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белгілейтін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12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62253</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3273</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3262</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3262</w:t>
            </w:r>
          </w:p>
        </w:tc>
      </w:tr>
      <w:tr>
        <w:trPr>
          <w:trHeight w:val="10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r>
      <w:tr>
        <w:trPr>
          <w:trHeight w:val="10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r>
      <w:tr>
        <w:trPr>
          <w:trHeight w:val="10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r>
      <w:tr>
        <w:trPr>
          <w:trHeight w:val="11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3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9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0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57000</w:t>
            </w:r>
          </w:p>
        </w:tc>
      </w:tr>
      <w:tr>
        <w:trPr>
          <w:trHeight w:val="16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57000</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57000</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1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1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153000</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138000</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138000</w:t>
            </w:r>
          </w:p>
        </w:tc>
      </w:tr>
      <w:tr>
        <w:trPr>
          <w:trHeight w:val="1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2633071</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2633071</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2633071,0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1865000,0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768071,0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00"/>
        <w:gridCol w:w="944"/>
        <w:gridCol w:w="883"/>
        <w:gridCol w:w="8476"/>
        <w:gridCol w:w="199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199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4124419,0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144671,0</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120416,0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9212,0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9212,0</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40254,0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40254,0</w:t>
            </w:r>
          </w:p>
        </w:tc>
      </w:tr>
      <w:tr>
        <w:trPr>
          <w:trHeight w:val="6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70950,0</w:t>
            </w:r>
          </w:p>
        </w:tc>
      </w:tr>
      <w:tr>
        <w:trPr>
          <w:trHeight w:val="9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70950,0</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15838,0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15838,0</w:t>
            </w:r>
          </w:p>
        </w:tc>
      </w:tr>
      <w:tr>
        <w:trPr>
          <w:trHeight w:val="13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11182,0</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763,0</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3893,0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8417,0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8417,0</w:t>
            </w:r>
          </w:p>
        </w:tc>
      </w:tr>
      <w:tr>
        <w:trPr>
          <w:trHeight w:val="138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8417,0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833,0</w:t>
            </w:r>
          </w:p>
        </w:tc>
      </w:tr>
      <w:tr>
        <w:trPr>
          <w:trHeight w:val="4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833,0</w:t>
            </w:r>
          </w:p>
        </w:tc>
      </w:tr>
      <w:tr>
        <w:trPr>
          <w:trHeight w:val="6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2853,0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2853,0</w:t>
            </w:r>
          </w:p>
        </w:tc>
      </w:tr>
      <w:tr>
        <w:trPr>
          <w:trHeight w:val="9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2853,0</w:t>
            </w:r>
          </w:p>
        </w:tc>
      </w:tr>
      <w:tr>
        <w:trPr>
          <w:trHeight w:val="6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2853,0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1824870,0</w:t>
            </w:r>
          </w:p>
        </w:tc>
      </w:tr>
      <w:tr>
        <w:trPr>
          <w:trHeight w:val="3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124391,0</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124391,0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124391,0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1672623,0</w:t>
            </w:r>
          </w:p>
        </w:tc>
      </w:tr>
      <w:tr>
        <w:trPr>
          <w:trHeight w:val="6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2530,0</w:t>
            </w:r>
          </w:p>
        </w:tc>
      </w:tr>
      <w:tr>
        <w:trPr>
          <w:trHeight w:val="6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1670093,0</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1625395,0</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44698,0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27856,0</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27856,0</w:t>
            </w:r>
          </w:p>
        </w:tc>
      </w:tr>
      <w:tr>
        <w:trPr>
          <w:trHeight w:val="7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9953,0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5776,0</w:t>
            </w:r>
          </w:p>
        </w:tc>
      </w:tr>
      <w:tr>
        <w:trPr>
          <w:trHeight w:val="9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9521,0</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2606,0</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92182,0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71355,0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71355,0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11953,0</w:t>
            </w:r>
          </w:p>
        </w:tc>
      </w:tr>
      <w:tr>
        <w:trPr>
          <w:trHeight w:val="3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4116,0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7701,0</w:t>
            </w:r>
          </w:p>
        </w:tc>
      </w:tr>
      <w:tr>
        <w:trPr>
          <w:trHeight w:val="6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5069,0</w:t>
            </w:r>
          </w:p>
        </w:tc>
      </w:tr>
      <w:tr>
        <w:trPr>
          <w:trHeight w:val="6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1550,0</w:t>
            </w:r>
          </w:p>
        </w:tc>
      </w:tr>
      <w:tr>
        <w:trPr>
          <w:trHeight w:val="6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27208,0</w:t>
            </w:r>
          </w:p>
        </w:tc>
      </w:tr>
      <w:tr>
        <w:trPr>
          <w:trHeight w:val="48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5948,0</w:t>
            </w:r>
          </w:p>
        </w:tc>
      </w:tr>
      <w:tr>
        <w:trPr>
          <w:trHeight w:val="16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7810,0</w:t>
            </w:r>
          </w:p>
        </w:tc>
      </w:tr>
      <w:tr>
        <w:trPr>
          <w:trHeight w:val="1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20827,0</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20827,0</w:t>
            </w:r>
          </w:p>
        </w:tc>
      </w:tr>
      <w:tr>
        <w:trPr>
          <w:trHeight w:val="10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20496,0</w:t>
            </w:r>
          </w:p>
        </w:tc>
      </w:tr>
      <w:tr>
        <w:trPr>
          <w:trHeight w:val="6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331,0</w:t>
            </w:r>
          </w:p>
        </w:tc>
      </w:tr>
      <w:tr>
        <w:trPr>
          <w:trHeight w:val="4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28512,0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4016,0</w:t>
            </w:r>
          </w:p>
        </w:tc>
      </w:tr>
      <w:tr>
        <w:trPr>
          <w:trHeight w:val="9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4016,0</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4016,0</w:t>
            </w:r>
          </w:p>
        </w:tc>
      </w:tr>
      <w:tr>
        <w:trPr>
          <w:trHeight w:val="1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24496,0</w:t>
            </w:r>
          </w:p>
        </w:tc>
      </w:tr>
      <w:tr>
        <w:trPr>
          <w:trHeight w:val="7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24121,0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9580,0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7398,0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6456,0</w:t>
            </w:r>
          </w:p>
        </w:tc>
      </w:tr>
      <w:tr>
        <w:trPr>
          <w:trHeight w:val="9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375,0</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83590,0</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25145,0</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832,0</w:t>
            </w:r>
          </w:p>
        </w:tc>
      </w:tr>
      <w:tr>
        <w:trPr>
          <w:trHeight w:val="7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24313,0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24313,0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2942,0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2942,0</w:t>
            </w:r>
          </w:p>
        </w:tc>
      </w:tr>
      <w:tr>
        <w:trPr>
          <w:trHeight w:val="7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2942,0</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 кеңістігі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43584,0</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34607,0</w:t>
            </w:r>
          </w:p>
        </w:tc>
      </w:tr>
      <w:tr>
        <w:trPr>
          <w:trHeight w:val="45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28840,0</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5767,0</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8977,0</w:t>
            </w:r>
          </w:p>
        </w:tc>
      </w:tr>
      <w:tr>
        <w:trPr>
          <w:trHeight w:val="7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6343,0</w:t>
            </w:r>
          </w:p>
        </w:tc>
      </w:tr>
      <w:tr>
        <w:trPr>
          <w:trHeight w:val="75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2634,0</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11919,0</w:t>
            </w:r>
          </w:p>
        </w:tc>
      </w:tr>
      <w:tr>
        <w:trPr>
          <w:trHeight w:val="6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4320,0</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3526,0</w:t>
            </w:r>
          </w:p>
        </w:tc>
      </w:tr>
      <w:tr>
        <w:trPr>
          <w:trHeight w:val="12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3526,0</w:t>
            </w:r>
          </w:p>
        </w:tc>
      </w:tr>
      <w:tr>
        <w:trPr>
          <w:trHeight w:val="6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4073,0</w:t>
            </w:r>
          </w:p>
        </w:tc>
      </w:tr>
      <w:tr>
        <w:trPr>
          <w:trHeight w:val="9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4073,0</w:t>
            </w:r>
          </w:p>
        </w:tc>
      </w:tr>
      <w:tr>
        <w:trPr>
          <w:trHeight w:val="46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1715000,0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1715000,0</w:t>
            </w:r>
          </w:p>
        </w:tc>
      </w:tr>
      <w:tr>
        <w:trPr>
          <w:trHeight w:val="52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1715000,0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1715000,0</w:t>
            </w:r>
          </w:p>
        </w:tc>
      </w:tr>
      <w:tr>
        <w:trPr>
          <w:trHeight w:val="12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166447,0</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7722,0</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7722,0</w:t>
            </w:r>
          </w:p>
        </w:tc>
      </w:tr>
      <w:tr>
        <w:trPr>
          <w:trHeight w:val="78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7722,0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150000,0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150000,0</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150000,0</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8725,0</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8725,0</w:t>
            </w:r>
          </w:p>
        </w:tc>
      </w:tr>
      <w:tr>
        <w:trPr>
          <w:trHeight w:val="10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8725,0</w:t>
            </w:r>
          </w:p>
        </w:tc>
      </w:tr>
      <w:tr>
        <w:trPr>
          <w:trHeight w:val="7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12463,0</w:t>
            </w:r>
          </w:p>
        </w:tc>
      </w:tr>
      <w:tr>
        <w:trPr>
          <w:trHeight w:val="45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12463,0</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6128,0</w:t>
            </w:r>
          </w:p>
        </w:tc>
      </w:tr>
      <w:tr>
        <w:trPr>
          <w:trHeight w:val="7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6128,0</w:t>
            </w:r>
          </w:p>
        </w:tc>
      </w:tr>
      <w:tr>
        <w:trPr>
          <w:trHeight w:val="6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6335,0</w:t>
            </w:r>
          </w:p>
        </w:tc>
      </w:tr>
      <w:tr>
        <w:trPr>
          <w:trHeight w:val="9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6335,0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байланыс</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8167,0</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көліктері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8167,0</w:t>
            </w:r>
          </w:p>
        </w:tc>
      </w:tr>
      <w:tr>
        <w:trPr>
          <w:trHeight w:val="76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6288,0</w:t>
            </w:r>
          </w:p>
        </w:tc>
      </w:tr>
      <w:tr>
        <w:trPr>
          <w:trHeight w:val="9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6288,0</w:t>
            </w:r>
          </w:p>
        </w:tc>
      </w:tr>
      <w:tr>
        <w:trPr>
          <w:trHeight w:val="9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1879,0</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1879,0</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44831,0</w:t>
            </w:r>
          </w:p>
        </w:tc>
      </w:tr>
      <w:tr>
        <w:trPr>
          <w:trHeight w:val="7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4982,0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4982,0</w:t>
            </w:r>
          </w:p>
        </w:tc>
      </w:tr>
      <w:tr>
        <w:trPr>
          <w:trHeight w:val="7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4982,0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39849,0</w:t>
            </w:r>
          </w:p>
        </w:tc>
      </w:tr>
      <w:tr>
        <w:trPr>
          <w:trHeight w:val="4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32000,0</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32000,0</w:t>
            </w:r>
          </w:p>
        </w:tc>
      </w:tr>
      <w:tr>
        <w:trPr>
          <w:trHeight w:val="10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7849,0</w:t>
            </w:r>
          </w:p>
        </w:tc>
      </w:tr>
      <w:tr>
        <w:trPr>
          <w:trHeight w:val="12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7849,0</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58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активтерді сатудан түсетін түсімдер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активтерді сатудан түсетін түсімдер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5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 ішіндегі қаржы активтерді сатудан түсетін түсімдер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96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 өзге мемлекеттік мүлікті сатудан түсетін түсімдер</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138000,0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-138000,0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138000,0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138000,0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138000,0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138000,0</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1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С-20/1</w:t>
      </w:r>
      <w:r>
        <w:br/>
      </w:r>
      <w:r>
        <w:rPr>
          <w:rFonts w:ascii="Times New Roman"/>
          <w:b w:val="false"/>
          <w:i w:val="false"/>
          <w:color w:val="000000"/>
          <w:sz w:val="28"/>
        </w:rPr>
        <w:t>
</w:t>
      </w:r>
      <w:r>
        <w:rPr>
          <w:rFonts w:ascii="Times New Roman"/>
          <w:b w:val="false"/>
          <w:i w:val="false"/>
          <w:color w:val="000000"/>
          <w:sz w:val="28"/>
        </w:rPr>
        <w:t>шешіміне 3 қосымша</w:t>
      </w:r>
    </w:p>
    <w:p>
      <w:pPr>
        <w:spacing w:after="0"/>
        <w:ind w:left="0"/>
        <w:jc w:val="both"/>
      </w:pPr>
      <w:r>
        <w:rPr>
          <w:rFonts w:ascii="Times New Roman"/>
          <w:b/>
          <w:i w:val="false"/>
          <w:color w:val="000080"/>
          <w:sz w:val="28"/>
        </w:rPr>
        <w:t>Бурабай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677"/>
        <w:gridCol w:w="777"/>
        <w:gridCol w:w="818"/>
        <w:gridCol w:w="8526"/>
        <w:gridCol w:w="20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санаттар</w:t>
            </w:r>
          </w:p>
        </w:tc>
        <w:tc>
          <w:tcPr>
            <w:tcW w:w="20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3188978</w:t>
            </w:r>
          </w:p>
        </w:tc>
      </w:tr>
      <w:tr>
        <w:trPr>
          <w:trHeight w:val="3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1580324</w:t>
            </w:r>
          </w:p>
        </w:tc>
      </w:tr>
      <w:tr>
        <w:trPr>
          <w:trHeight w:val="3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145385</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145385</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115249</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30136</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841806</w:t>
            </w:r>
          </w:p>
        </w:tc>
      </w:tr>
      <w:tr>
        <w:trPr>
          <w:trHeight w:val="4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841806</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841806</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533081</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342649</w:t>
            </w:r>
          </w:p>
        </w:tc>
      </w:tr>
      <w:tr>
        <w:trPr>
          <w:trHeight w:val="6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337152</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5497</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95586</w:t>
            </w:r>
          </w:p>
        </w:tc>
      </w:tr>
      <w:tr>
        <w:trPr>
          <w:trHeight w:val="3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8272</w:t>
            </w:r>
          </w:p>
        </w:tc>
      </w:tr>
      <w:tr>
        <w:trPr>
          <w:trHeight w:val="6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45235</w:t>
            </w:r>
          </w:p>
        </w:tc>
      </w:tr>
      <w:tr>
        <w:trPr>
          <w:trHeight w:val="9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0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r>
      <w:tr>
        <w:trPr>
          <w:trHeight w:val="10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41652</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93454</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32552</w:t>
            </w:r>
          </w:p>
        </w:tc>
      </w:tr>
      <w:tr>
        <w:trPr>
          <w:trHeight w:val="5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60902</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1392</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1392</w:t>
            </w:r>
          </w:p>
        </w:tc>
      </w:tr>
      <w:tr>
        <w:trPr>
          <w:trHeight w:val="6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47197</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6912</w:t>
            </w:r>
          </w:p>
        </w:tc>
      </w:tr>
      <w:tr>
        <w:trPr>
          <w:trHeight w:val="13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5176</w:t>
            </w:r>
          </w:p>
        </w:tc>
      </w:tr>
      <w:tr>
        <w:trPr>
          <w:trHeight w:val="10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9242</w:t>
            </w:r>
          </w:p>
        </w:tc>
      </w:tr>
      <w:tr>
        <w:trPr>
          <w:trHeight w:val="4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9242</w:t>
            </w:r>
          </w:p>
        </w:tc>
      </w:tr>
      <w:tr>
        <w:trPr>
          <w:trHeight w:val="6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22104</w:t>
            </w:r>
          </w:p>
        </w:tc>
      </w:tr>
      <w:tr>
        <w:trPr>
          <w:trHeight w:val="6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w:t>
            </w:r>
          </w:p>
        </w:tc>
      </w:tr>
      <w:tr>
        <w:trPr>
          <w:trHeight w:val="6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6901</w:t>
            </w:r>
          </w:p>
        </w:tc>
      </w:tr>
      <w:tr>
        <w:trPr>
          <w:trHeight w:val="10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948</w:t>
            </w:r>
          </w:p>
        </w:tc>
      </w:tr>
      <w:tr>
        <w:trPr>
          <w:trHeight w:val="9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w:t>
            </w:r>
          </w:p>
        </w:tc>
      </w:tr>
      <w:tr>
        <w:trPr>
          <w:trHeight w:val="6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1381</w:t>
            </w:r>
          </w:p>
        </w:tc>
      </w:tr>
      <w:tr>
        <w:trPr>
          <w:trHeight w:val="6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5784</w:t>
            </w:r>
          </w:p>
        </w:tc>
      </w:tr>
      <w:tr>
        <w:trPr>
          <w:trHeight w:val="9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ортақ пайдаланылатын жергілікті автомобиль жолдарының бөлінген белдеуінде және елді мекендерде жарнама объектілерін орналастырғаны үшін төлем</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4601</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8939</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8939</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3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12855</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12855</w:t>
            </w:r>
          </w:p>
        </w:tc>
      </w:tr>
      <w:tr>
        <w:trPr>
          <w:trHeight w:val="33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7777</w:t>
            </w:r>
          </w:p>
        </w:tc>
      </w:tr>
      <w:tr>
        <w:trPr>
          <w:trHeight w:val="19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2991</w:t>
            </w:r>
          </w:p>
        </w:tc>
      </w:tr>
      <w:tr>
        <w:trPr>
          <w:trHeight w:val="16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9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r>
      <w:tr>
        <w:trPr>
          <w:trHeight w:val="5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Тұрғылықты жерін тіркеу үшін мемлекеттік баж </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1035</w:t>
            </w:r>
          </w:p>
        </w:tc>
      </w:tr>
      <w:tr>
        <w:trPr>
          <w:trHeight w:val="7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r>
      <w:tr>
        <w:trPr>
          <w:trHeight w:val="31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белгіленетін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12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65494</w:t>
            </w:r>
          </w:p>
        </w:tc>
      </w:tr>
      <w:tr>
        <w:trPr>
          <w:trHeight w:val="3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3502</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3490</w:t>
            </w:r>
          </w:p>
        </w:tc>
      </w:tr>
      <w:tr>
        <w:trPr>
          <w:trHeight w:val="6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3490</w:t>
            </w:r>
          </w:p>
        </w:tc>
      </w:tr>
      <w:tr>
        <w:trPr>
          <w:trHeight w:val="10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10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10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11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3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0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8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16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6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17300</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w:t>
            </w:r>
          </w:p>
        </w:tc>
      </w:tr>
      <w:tr>
        <w:trPr>
          <w:trHeight w:val="6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w:t>
            </w:r>
          </w:p>
        </w:tc>
      </w:tr>
      <w:tr>
        <w:trPr>
          <w:trHeight w:val="3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1525860</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1525860</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1525860,0</w:t>
            </w:r>
          </w:p>
        </w:tc>
      </w:tr>
      <w:tr>
        <w:trPr>
          <w:trHeight w:val="3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475574,0</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1050286,0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38"/>
        <w:gridCol w:w="839"/>
        <w:gridCol w:w="1000"/>
        <w:gridCol w:w="8237"/>
        <w:gridCol w:w="198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19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3182178,0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183623,0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151747,0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12789,0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12789,0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50812,0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50812,0</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88146,0</w:t>
            </w:r>
          </w:p>
        </w:tc>
      </w:tr>
      <w:tr>
        <w:trPr>
          <w:trHeight w:val="9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88146,0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20910,0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20910,0</w:t>
            </w:r>
          </w:p>
        </w:tc>
      </w:tr>
      <w:tr>
        <w:trPr>
          <w:trHeight w:val="12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15359,0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912,0</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4639,0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10966,0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10966,0</w:t>
            </w:r>
          </w:p>
        </w:tc>
      </w:tr>
      <w:tr>
        <w:trPr>
          <w:trHeight w:val="13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10966,0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998,0</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998,0</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3414,0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3414,0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3414,0</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3414,0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2558180,0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148032,0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148032,0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148032,0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2006689,0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2890,0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2003799,0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1950560,0</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53239,0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403459,0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32179,0</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11730,0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6598,0</w:t>
            </w:r>
          </w:p>
        </w:tc>
      </w:tr>
      <w:tr>
        <w:trPr>
          <w:trHeight w:val="9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10875,0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2976,0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371280,0</w:t>
            </w:r>
          </w:p>
        </w:tc>
      </w:tr>
      <w:tr>
        <w:trPr>
          <w:trHeight w:val="4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371280,0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110196,0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84736,0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84736,0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14135,0</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8992,0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5921,0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33109,0</w:t>
            </w: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7189,0</w:t>
            </w:r>
          </w:p>
        </w:tc>
      </w:tr>
      <w:tr>
        <w:trPr>
          <w:trHeight w:val="13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8920,0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25460,0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25460,0</w:t>
            </w:r>
          </w:p>
        </w:tc>
      </w:tr>
      <w:tr>
        <w:trPr>
          <w:trHeight w:val="10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25065,0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395,0</w:t>
            </w:r>
          </w:p>
        </w:tc>
      </w:tr>
      <w:tr>
        <w:trPr>
          <w:trHeight w:val="4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32441,0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4389,0</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4389,0</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4389,0</w:t>
            </w:r>
          </w:p>
        </w:tc>
      </w:tr>
      <w:tr>
        <w:trPr>
          <w:trHeight w:val="1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28052,0</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27603,0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8448,0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7372,0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98852,0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28201,0</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1073,0</w:t>
            </w:r>
          </w:p>
        </w:tc>
      </w:tr>
      <w:tr>
        <w:trPr>
          <w:trHeight w:val="4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27128,0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27128,0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3361,0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3361,0</w:t>
            </w:r>
          </w:p>
        </w:tc>
      </w:tr>
      <w:tr>
        <w:trPr>
          <w:trHeight w:val="7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3361,0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 кеңістігі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52708,0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42454,0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34248,0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8206,0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10254,0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7252,0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3002,0</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14582,0</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5401,0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5401,0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4381,0</w:t>
            </w:r>
          </w:p>
        </w:tc>
      </w:tr>
      <w:tr>
        <w:trPr>
          <w:trHeight w:val="11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4381,0</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9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12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122789,0</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9148,0</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9148,0</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және жер қатынастары бөлімінің қызметін қамтамасыз ету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9148,0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104294,0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104294,0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104294,0</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9347,0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9347,0</w:t>
            </w:r>
          </w:p>
        </w:tc>
      </w:tr>
      <w:tr>
        <w:trPr>
          <w:trHeight w:val="10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9347,0</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14027,0</w:t>
            </w:r>
          </w:p>
        </w:tc>
      </w:tr>
      <w:tr>
        <w:trPr>
          <w:trHeight w:val="4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14027,0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6901,0</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6901,0</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7126,0</w:t>
            </w:r>
          </w:p>
        </w:tc>
      </w:tr>
      <w:tr>
        <w:trPr>
          <w:trHeight w:val="9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7126,0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байланыс</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9777,0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көліктері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9777,0</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7528,0</w:t>
            </w:r>
          </w:p>
        </w:tc>
      </w:tr>
      <w:tr>
        <w:trPr>
          <w:trHeight w:val="9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7528,0</w:t>
            </w:r>
          </w:p>
        </w:tc>
      </w:tr>
      <w:tr>
        <w:trPr>
          <w:trHeight w:val="9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2249,0</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47881,0</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6140,0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6140,0</w:t>
            </w:r>
          </w:p>
        </w:tc>
      </w:tr>
      <w:tr>
        <w:trPr>
          <w:trHeight w:val="7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6140,0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41741,0</w:t>
            </w:r>
          </w:p>
        </w:tc>
      </w:tr>
      <w:tr>
        <w:trPr>
          <w:trHeight w:val="4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32000,0</w:t>
            </w:r>
          </w:p>
        </w:tc>
      </w:tr>
      <w:tr>
        <w:trPr>
          <w:trHeight w:val="6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32000,0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9741,0</w:t>
            </w:r>
          </w:p>
        </w:tc>
      </w:tr>
      <w:tr>
        <w:trPr>
          <w:trHeight w:val="12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9741,0</w:t>
            </w: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5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активтерді сатудан түсетін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активтерді сатудан түсетін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6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 ішіндегі қаржы активтерді сатудан түсетін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5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 өзге мемлекеттік мүлікті сатудан түсетін түсімдер</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V. Бюджет тапшылығы </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1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С-20/1</w:t>
      </w:r>
      <w:r>
        <w:br/>
      </w:r>
      <w:r>
        <w:rPr>
          <w:rFonts w:ascii="Times New Roman"/>
          <w:b w:val="false"/>
          <w:i w:val="false"/>
          <w:color w:val="000000"/>
          <w:sz w:val="28"/>
        </w:rPr>
        <w:t>
</w:t>
      </w:r>
      <w:r>
        <w:rPr>
          <w:rFonts w:ascii="Times New Roman"/>
          <w:b w:val="false"/>
          <w:i w:val="false"/>
          <w:color w:val="000000"/>
          <w:sz w:val="28"/>
        </w:rPr>
        <w:t>шешіміне 4 қосымша</w:t>
      </w:r>
    </w:p>
    <w:p>
      <w:pPr>
        <w:spacing w:after="0"/>
        <w:ind w:left="0"/>
        <w:jc w:val="both"/>
      </w:pP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 аудандық</w:t>
      </w:r>
      <w:r>
        <w:rPr>
          <w:rFonts w:ascii="Times New Roman"/>
          <w:b/>
          <w:i w:val="false"/>
          <w:color w:val="000080"/>
          <w:sz w:val="28"/>
        </w:rPr>
        <w:t xml:space="preserve"> бюджетті</w:t>
      </w:r>
      <w:r>
        <w:rPr>
          <w:rFonts w:ascii="Times New Roman"/>
          <w:b/>
          <w:i w:val="false"/>
          <w:color w:val="000080"/>
          <w:sz w:val="28"/>
        </w:rPr>
        <w:t xml:space="preserve"> орындау</w:t>
      </w:r>
      <w:r>
        <w:br/>
      </w:r>
      <w:r>
        <w:rPr>
          <w:rFonts w:ascii="Times New Roman"/>
          <w:b w:val="false"/>
          <w:i w:val="false"/>
          <w:color w:val="000000"/>
          <w:sz w:val="28"/>
        </w:rPr>
        <w:t>
</w:t>
      </w:r>
      <w:r>
        <w:rPr>
          <w:rFonts w:ascii="Times New Roman"/>
          <w:b/>
          <w:i w:val="false"/>
          <w:color w:val="000080"/>
          <w:sz w:val="28"/>
        </w:rPr>
        <w:t xml:space="preserve">барысында өзгерісне </w:t>
      </w:r>
      <w:r>
        <w:rPr>
          <w:rFonts w:ascii="Times New Roman"/>
          <w:b/>
          <w:i w:val="false"/>
          <w:color w:val="000080"/>
          <w:sz w:val="28"/>
        </w:rPr>
        <w:t>ұшырамауға</w:t>
      </w:r>
      <w:r>
        <w:rPr>
          <w:rFonts w:ascii="Times New Roman"/>
          <w:b/>
          <w:i w:val="false"/>
          <w:color w:val="000080"/>
          <w:sz w:val="28"/>
        </w:rPr>
        <w:t xml:space="preserve"> тиіс</w:t>
      </w:r>
      <w:r>
        <w:rPr>
          <w:rFonts w:ascii="Times New Roman"/>
          <w:b/>
          <w:i w:val="false"/>
          <w:color w:val="000080"/>
          <w:sz w:val="28"/>
        </w:rPr>
        <w:t xml:space="preserve"> жергілікті</w:t>
      </w:r>
      <w:r>
        <w:br/>
      </w:r>
      <w:r>
        <w:rPr>
          <w:rFonts w:ascii="Times New Roman"/>
          <w:b w:val="false"/>
          <w:i w:val="false"/>
          <w:color w:val="000000"/>
          <w:sz w:val="28"/>
        </w:rPr>
        <w:t>
</w:t>
      </w:r>
      <w:r>
        <w:rPr>
          <w:rFonts w:ascii="Times New Roman"/>
          <w:b/>
          <w:i w:val="false"/>
          <w:color w:val="000080"/>
          <w:sz w:val="28"/>
        </w:rPr>
        <w:t xml:space="preserve">бюджеттік </w:t>
      </w:r>
      <w:r>
        <w:rPr>
          <w:rFonts w:ascii="Times New Roman"/>
          <w:b/>
          <w:i w:val="false"/>
          <w:color w:val="000080"/>
          <w:sz w:val="28"/>
        </w:rPr>
        <w:t>бағдарламалар</w:t>
      </w:r>
      <w:r>
        <w:rPr>
          <w:rFonts w:ascii="Times New Roman"/>
          <w:b/>
          <w:i w:val="false"/>
          <w:color w:val="000080"/>
          <w:sz w:val="28"/>
        </w:rPr>
        <w:t xml:space="preserve">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47"/>
        <w:gridCol w:w="611"/>
        <w:gridCol w:w="689"/>
        <w:gridCol w:w="1052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Атқарымдық топ</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Шағ.топ</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r>
      <w:tr>
        <w:trPr>
          <w:trHeight w:val="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С-20/1</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val="false"/>
          <w:i/>
          <w:color w:val="800000"/>
          <w:sz w:val="28"/>
        </w:rPr>
        <w:t xml:space="preserve">      Ескерту. 5-қосымша жаңа редакцияда - Ақмола облысы Бурабай аудандық мәслихатының 2010.07.30 </w:t>
      </w:r>
      <w:r>
        <w:rPr>
          <w:rFonts w:ascii="Times New Roman"/>
          <w:b w:val="false"/>
          <w:i w:val="false"/>
          <w:color w:val="000000"/>
          <w:sz w:val="28"/>
        </w:rPr>
        <w:t>№ С-26/3</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2010.11.05 </w:t>
      </w:r>
      <w:r>
        <w:rPr>
          <w:rFonts w:ascii="Times New Roman"/>
          <w:b w:val="false"/>
          <w:i w:val="false"/>
          <w:color w:val="000000"/>
          <w:sz w:val="28"/>
        </w:rPr>
        <w:t>№ С-28/10</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Аудандық</w:t>
      </w:r>
      <w:r>
        <w:rPr>
          <w:rFonts w:ascii="Times New Roman"/>
          <w:b/>
          <w:i w:val="false"/>
          <w:color w:val="000080"/>
          <w:sz w:val="28"/>
        </w:rPr>
        <w:t xml:space="preserve"> мәнді</w:t>
      </w:r>
      <w:r>
        <w:rPr>
          <w:rFonts w:ascii="Times New Roman"/>
          <w:b/>
          <w:i w:val="false"/>
          <w:color w:val="000080"/>
          <w:sz w:val="28"/>
        </w:rPr>
        <w:t xml:space="preserve"> қала</w:t>
      </w:r>
      <w:r>
        <w:rPr>
          <w:rFonts w:ascii="Times New Roman"/>
          <w:b/>
          <w:i w:val="false"/>
          <w:color w:val="000080"/>
          <w:sz w:val="28"/>
        </w:rPr>
        <w:t xml:space="preserve">, </w:t>
      </w:r>
      <w:r>
        <w:rPr>
          <w:rFonts w:ascii="Times New Roman"/>
          <w:b/>
          <w:i w:val="false"/>
          <w:color w:val="000080"/>
          <w:sz w:val="28"/>
        </w:rPr>
        <w:t>кент</w:t>
      </w:r>
      <w:r>
        <w:rPr>
          <w:rFonts w:ascii="Times New Roman"/>
          <w:b/>
          <w:i w:val="false"/>
          <w:color w:val="000080"/>
          <w:sz w:val="28"/>
        </w:rPr>
        <w:t xml:space="preserve">, </w:t>
      </w:r>
      <w:r>
        <w:rPr>
          <w:rFonts w:ascii="Times New Roman"/>
          <w:b/>
          <w:i w:val="false"/>
          <w:color w:val="000080"/>
          <w:sz w:val="28"/>
        </w:rPr>
        <w:t>ауылдық</w:t>
      </w:r>
      <w:r>
        <w:rPr>
          <w:rFonts w:ascii="Times New Roman"/>
          <w:b/>
          <w:i w:val="false"/>
          <w:color w:val="000080"/>
          <w:sz w:val="28"/>
        </w:rPr>
        <w:t xml:space="preserve"> (</w:t>
      </w:r>
      <w:r>
        <w:rPr>
          <w:rFonts w:ascii="Times New Roman"/>
          <w:b/>
          <w:i w:val="false"/>
          <w:color w:val="000080"/>
          <w:sz w:val="28"/>
        </w:rPr>
        <w:t>селолық</w:t>
      </w:r>
      <w:r>
        <w:rPr>
          <w:rFonts w:ascii="Times New Roman"/>
          <w:b/>
          <w:i w:val="false"/>
          <w:color w:val="000080"/>
          <w:sz w:val="28"/>
        </w:rPr>
        <w:t>)</w:t>
      </w:r>
      <w:r>
        <w:br/>
      </w:r>
      <w:r>
        <w:rPr>
          <w:rFonts w:ascii="Times New Roman"/>
          <w:b w:val="false"/>
          <w:i w:val="false"/>
          <w:color w:val="000000"/>
          <w:sz w:val="28"/>
        </w:rPr>
        <w:t>
</w:t>
      </w:r>
      <w:r>
        <w:rPr>
          <w:rFonts w:ascii="Times New Roman"/>
          <w:b/>
          <w:i w:val="false"/>
          <w:color w:val="000080"/>
          <w:sz w:val="28"/>
        </w:rPr>
        <w:t>округтердің</w:t>
      </w:r>
      <w:r>
        <w:rPr>
          <w:rFonts w:ascii="Times New Roman"/>
          <w:b/>
          <w:i w:val="false"/>
          <w:color w:val="000080"/>
          <w:sz w:val="28"/>
        </w:rPr>
        <w:t xml:space="preserve"> бюджеттік</w:t>
      </w:r>
      <w:r>
        <w:rPr>
          <w:rFonts w:ascii="Times New Roman"/>
          <w:b/>
          <w:i w:val="false"/>
          <w:color w:val="000080"/>
          <w:sz w:val="28"/>
        </w:rPr>
        <w:t xml:space="preserve">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553"/>
        <w:gridCol w:w="513"/>
        <w:gridCol w:w="6713"/>
        <w:gridCol w:w="219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 сома</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81872</w:t>
            </w:r>
          </w:p>
        </w:tc>
      </w:tr>
      <w:tr>
        <w:trPr>
          <w:trHeight w:val="17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81872</w:t>
            </w:r>
          </w:p>
        </w:tc>
      </w:tr>
      <w:tr>
        <w:trPr>
          <w:trHeight w:val="14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81872</w:t>
            </w:r>
          </w:p>
        </w:tc>
      </w:tr>
      <w:tr>
        <w:trPr>
          <w:trHeight w:val="18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80827</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және жалпы орта білімдер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w:t>
            </w:r>
          </w:p>
        </w:tc>
      </w:tr>
      <w:tr>
        <w:trPr>
          <w:trHeight w:val="14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w:t>
            </w:r>
          </w:p>
        </w:tc>
      </w:tr>
      <w:tr>
        <w:trPr>
          <w:trHeight w:val="12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18526</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4656</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r>
      <w:tr>
        <w:trPr>
          <w:trHeight w:val="14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демалыс жұмысын жергілікті деңгейде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103689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473"/>
        <w:gridCol w:w="733"/>
        <w:gridCol w:w="793"/>
        <w:gridCol w:w="933"/>
        <w:gridCol w:w="873"/>
        <w:gridCol w:w="793"/>
        <w:gridCol w:w="893"/>
        <w:gridCol w:w="833"/>
        <w:gridCol w:w="893"/>
        <w:gridCol w:w="833"/>
        <w:gridCol w:w="853"/>
      </w:tblGrid>
      <w:tr>
        <w:trPr>
          <w:trHeight w:val="34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 ішінде</w:t>
            </w:r>
          </w:p>
        </w:tc>
      </w:tr>
      <w:tr>
        <w:trPr>
          <w:trHeight w:val="12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Щучинск қаласы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Бурабай кенті әкімінің аппараты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Абылайхан с/о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Веденовка с/о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Зеленобор с/о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Златополье с/о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Кенесары с/о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Қатаркөл с/о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Атамекен а/о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Наурызбай с/о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Ұрымқай с/о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Успено-Юрьевка с/о</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6699</w:t>
            </w:r>
          </w:p>
        </w:tc>
      </w:tr>
      <w:tr>
        <w:trPr>
          <w:trHeight w:val="8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6699</w:t>
            </w:r>
          </w:p>
        </w:tc>
      </w:tr>
      <w:tr>
        <w:trPr>
          <w:trHeight w:val="7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6699</w:t>
            </w:r>
          </w:p>
        </w:tc>
      </w:tr>
      <w:tr>
        <w:trPr>
          <w:trHeight w:val="7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6604</w:t>
            </w:r>
          </w:p>
        </w:tc>
      </w:tr>
      <w:tr>
        <w:trPr>
          <w:trHeight w:val="9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9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49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6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7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