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53d6" w14:textId="79f5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ауданында жұмыс орындарының жалпы санының үш пайыз мөлшерінде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2009 жылғы 20 қаңтардағы № А-0/46 қаулысы. Ақмола облысы Жақсы ауданының Әділет басқармасында 2009 жылғы 13 ақпанда № 1-13-86 тіркелді. Күші жойылды - Ақмола облысы Жақсы ауданы әкімдігінің 2013 жылғы 5 наурыздағы № А-1/84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Жақсы ауданы әкімдігінің 05.03.2013 </w:t>
      </w:r>
      <w:r>
        <w:rPr>
          <w:rFonts w:ascii="Times New Roman"/>
          <w:b w:val="false"/>
          <w:i w:val="false"/>
          <w:color w:val="ff0000"/>
          <w:sz w:val="28"/>
        </w:rPr>
        <w:t>№ А-1/84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37 бабына, Қазақстан Республикасы 2005 жылғы 13 сәуірдегі «Қазақстан Республикасында мүгедектерді әлеуметтік қорғау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 1 тармақшасына, Қазақстан Республикасының 2001 жылғы 21 қаңтардағы «Халықты жұмыспен қамту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бабы 5-2) тармақшасына сәйкес, әлеуметтік қорғауға мұқтаж тұлғаларға көмек көрсету, мүгедектерді қоғамға шоғырландыру үшін және оларды жұмыспен қамтуды қамтамасыз ету мақсатында,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Жұмыс орындарының жалпы санының үш пайыз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А.Д.Бралинаға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Жақсы ауданының Әділет басқармасында мемлекеттік тіркелген күнінен бастап күшіне енеді және ресми түрде жарыққа шыққан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 И.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абду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