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adf1e3" w14:textId="fadf1e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Есіл аудандық мәслихатының 2008 жылғы 24 желтоқсандағы "2009 жылға арналған аудан бюджеті туралы" № 12/4 шешіміне өзгертулер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Есіл аудандық мәслихатының 2009 жылғы 27 сәуірдегі № 16/2 шешімі. Ақмола облысы Есіл ауданының Әділет басқармасында 2009 жылғы 14 мамырда № 1-11-105 тіркелді. Күші жойылды - Ақмола облысы Есіл аудандық мәслихатының 2010 жылғы 19 сәуірдегі № 25/3 шешімімен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 xml:space="preserve"> Ескерту. Күші жойылды - Ақмола облысы Есіл аудандық мәслихатының 2010.04.19 № 25/3 шешімімен</w:t>
      </w:r>
    </w:p>
    <w:p>
      <w:pPr>
        <w:spacing w:after="0"/>
        <w:ind w:left="0"/>
        <w:jc w:val="both"/>
      </w:pPr>
      <w:r>
        <w:rPr>
          <w:rFonts w:ascii="Times New Roman"/>
          <w:b w:val="false"/>
          <w:i w:val="false"/>
          <w:color w:val="000000"/>
          <w:sz w:val="28"/>
        </w:rPr>
        <w:t xml:space="preserve">      Қазақстан Республикасының 2008 жылғы 04 желтоқсандағы Бюджеттік </w:t>
      </w:r>
      <w:r>
        <w:rPr>
          <w:rFonts w:ascii="Times New Roman"/>
          <w:b w:val="false"/>
          <w:i w:val="false"/>
          <w:color w:val="000000"/>
          <w:sz w:val="28"/>
        </w:rPr>
        <w:t>Кодексін</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w:t>
      </w:r>
      <w:r>
        <w:rPr>
          <w:rFonts w:ascii="Times New Roman"/>
          <w:b w:val="false"/>
          <w:i w:val="false"/>
          <w:color w:val="000000"/>
          <w:sz w:val="28"/>
        </w:rPr>
        <w:t>, Есіл ауданы әкімінің 2009 жылғы 21 сәуірдегі № 01-и/ 456 хатын негізге ала отырып, Есіл аудандық мәслихаты ШЕШТІ: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1.Есіл аудандық мәслихатының “2009 жылға арналған аудан бюджеті туралы” 2008 жылғы 24 желтоқсандағы </w:t>
      </w:r>
      <w:r>
        <w:rPr>
          <w:rFonts w:ascii="Times New Roman"/>
          <w:b w:val="false"/>
          <w:i w:val="false"/>
          <w:color w:val="000000"/>
          <w:sz w:val="28"/>
        </w:rPr>
        <w:t>№ 12/4</w:t>
      </w:r>
      <w:r>
        <w:rPr>
          <w:rFonts w:ascii="Times New Roman"/>
          <w:b w:val="false"/>
          <w:i w:val="false"/>
          <w:color w:val="000000"/>
          <w:sz w:val="28"/>
        </w:rPr>
        <w:t xml:space="preserve"> (нормативтік құқықтық актілерді мемлекеттік тіркеудің Тізілімінде 2009 жылғы 6 қаңтарда 1-11-94 нөмірімен тіркелген, 2009 жылғы 16 қаңтарда аудандық “Жаңа Есіл” газетінде жарияланған), Есіл аудандық мәслихатының 2009 жылғы 27 ақпандағы «Есіл аудандық мәслихатының 2008 жылғы 24 желтоқсандағы “2009 жылға арналған аудан бюджеті туралы” </w:t>
      </w:r>
      <w:r>
        <w:rPr>
          <w:rFonts w:ascii="Times New Roman"/>
          <w:b w:val="false"/>
          <w:i w:val="false"/>
          <w:color w:val="000000"/>
          <w:sz w:val="28"/>
        </w:rPr>
        <w:t>№ 14/2</w:t>
      </w:r>
      <w:r>
        <w:rPr>
          <w:rFonts w:ascii="Times New Roman"/>
          <w:b w:val="false"/>
          <w:i w:val="false"/>
          <w:color w:val="000000"/>
          <w:sz w:val="28"/>
        </w:rPr>
        <w:t xml:space="preserve"> шешіміне өзгертулер мен толықтыру енгізу туралы» (нормативтік құқықтық актілерді мемлекеттік тіркеудің Тізілімінде 2009 жылғы 18 наурызда 1-11-99 нөмірімен тіркелген, 2009 жылғы 3 сәуірде аудандық “Жаңа Есіл” газетінің 25-26 нөмірінде жарияланған), Есіл аудандық мәслихатының 2009 жылғы 08 сәуірдегі «Есіл аудандық мәслихатының 2008 жылғы 24 желтоқсандағы “2009 жылға арналған аудан бюджеті туралы” </w:t>
      </w:r>
      <w:r>
        <w:rPr>
          <w:rFonts w:ascii="Times New Roman"/>
          <w:b w:val="false"/>
          <w:i w:val="false"/>
          <w:color w:val="000000"/>
          <w:sz w:val="28"/>
        </w:rPr>
        <w:t>№ 15/4</w:t>
      </w:r>
      <w:r>
        <w:rPr>
          <w:rFonts w:ascii="Times New Roman"/>
          <w:b w:val="false"/>
          <w:i w:val="false"/>
          <w:color w:val="000000"/>
          <w:sz w:val="28"/>
        </w:rPr>
        <w:t xml:space="preserve"> шешіміне өзгертулер мен толықтыру енгізу туралы» (нормативтік құқықтық актілерді мемлекеттік тіркеудің Тізілімінде 2009 жылғы 27 сәуірде 1-11-102 нөмірімен тіркелген, 2009 жылғы 1 мамырда аудандық “Жаңа Есіл” газетінің 33-34 нөмірінде жарияланған) шешімдерімен келесі өзгертулер мен толықтырулар енгізілген шешіміне келесі өзгертулер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тармақтың:</w:t>
      </w:r>
      <w:r>
        <w:br/>
      </w:r>
      <w:r>
        <w:rPr>
          <w:rFonts w:ascii="Times New Roman"/>
          <w:b w:val="false"/>
          <w:i w:val="false"/>
          <w:color w:val="000000"/>
          <w:sz w:val="28"/>
        </w:rPr>
        <w:t>
</w:t>
      </w:r>
      <w:r>
        <w:rPr>
          <w:rFonts w:ascii="Times New Roman"/>
          <w:b w:val="false"/>
          <w:i w:val="false"/>
          <w:color w:val="000000"/>
          <w:sz w:val="28"/>
        </w:rPr>
        <w:t>      1 тармақшасындағы:</w:t>
      </w:r>
      <w:r>
        <w:br/>
      </w:r>
      <w:r>
        <w:rPr>
          <w:rFonts w:ascii="Times New Roman"/>
          <w:b w:val="false"/>
          <w:i w:val="false"/>
          <w:color w:val="000000"/>
          <w:sz w:val="28"/>
        </w:rPr>
        <w:t>
</w:t>
      </w:r>
      <w:r>
        <w:rPr>
          <w:rFonts w:ascii="Times New Roman"/>
          <w:b w:val="false"/>
          <w:i w:val="false"/>
          <w:color w:val="000000"/>
          <w:sz w:val="28"/>
        </w:rPr>
        <w:t>      “2170598” цифры “2324151” цифрына ауыстырылсын,</w:t>
      </w:r>
      <w:r>
        <w:br/>
      </w:r>
      <w:r>
        <w:rPr>
          <w:rFonts w:ascii="Times New Roman"/>
          <w:b w:val="false"/>
          <w:i w:val="false"/>
          <w:color w:val="000000"/>
          <w:sz w:val="28"/>
        </w:rPr>
        <w:t>
</w:t>
      </w:r>
      <w:r>
        <w:rPr>
          <w:rFonts w:ascii="Times New Roman"/>
          <w:b w:val="false"/>
          <w:i w:val="false"/>
          <w:color w:val="000000"/>
          <w:sz w:val="28"/>
        </w:rPr>
        <w:t>      “1619528” цифры “1773081” цифрына ауыстырылсын;</w:t>
      </w:r>
      <w:r>
        <w:br/>
      </w:r>
      <w:r>
        <w:rPr>
          <w:rFonts w:ascii="Times New Roman"/>
          <w:b w:val="false"/>
          <w:i w:val="false"/>
          <w:color w:val="000000"/>
          <w:sz w:val="28"/>
        </w:rPr>
        <w:t>
</w:t>
      </w:r>
      <w:r>
        <w:rPr>
          <w:rFonts w:ascii="Times New Roman"/>
          <w:b w:val="false"/>
          <w:i w:val="false"/>
          <w:color w:val="000000"/>
          <w:sz w:val="28"/>
        </w:rPr>
        <w:t>      2 тармақшасындағы:</w:t>
      </w:r>
      <w:r>
        <w:br/>
      </w:r>
      <w:r>
        <w:rPr>
          <w:rFonts w:ascii="Times New Roman"/>
          <w:b w:val="false"/>
          <w:i w:val="false"/>
          <w:color w:val="000000"/>
          <w:sz w:val="28"/>
        </w:rPr>
        <w:t>
</w:t>
      </w:r>
      <w:r>
        <w:rPr>
          <w:rFonts w:ascii="Times New Roman"/>
          <w:b w:val="false"/>
          <w:i w:val="false"/>
          <w:color w:val="000000"/>
          <w:sz w:val="28"/>
        </w:rPr>
        <w:t>      “2163292” цифры “2316845” цифрына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4 тармақтағы:</w:t>
      </w:r>
      <w:r>
        <w:br/>
      </w:r>
      <w:r>
        <w:rPr>
          <w:rFonts w:ascii="Times New Roman"/>
          <w:b w:val="false"/>
          <w:i w:val="false"/>
          <w:color w:val="000000"/>
          <w:sz w:val="28"/>
        </w:rPr>
        <w:t>
</w:t>
      </w:r>
      <w:r>
        <w:rPr>
          <w:rFonts w:ascii="Times New Roman"/>
          <w:b w:val="false"/>
          <w:i w:val="false"/>
          <w:color w:val="000000"/>
          <w:sz w:val="28"/>
        </w:rPr>
        <w:t>      “121597” цифры “275150” цифрына ауыстырылсын,</w:t>
      </w:r>
      <w:r>
        <w:br/>
      </w:r>
      <w:r>
        <w:rPr>
          <w:rFonts w:ascii="Times New Roman"/>
          <w:b w:val="false"/>
          <w:i w:val="false"/>
          <w:color w:val="000000"/>
          <w:sz w:val="28"/>
        </w:rPr>
        <w:t>
</w:t>
      </w:r>
      <w:r>
        <w:rPr>
          <w:rFonts w:ascii="Times New Roman"/>
          <w:b w:val="false"/>
          <w:i w:val="false"/>
          <w:color w:val="000000"/>
          <w:sz w:val="28"/>
        </w:rPr>
        <w:t>      “941125” цифры “247678” цифрына ауыстырылсын,</w:t>
      </w:r>
      <w:r>
        <w:br/>
      </w:r>
      <w:r>
        <w:rPr>
          <w:rFonts w:ascii="Times New Roman"/>
          <w:b w:val="false"/>
          <w:i w:val="false"/>
          <w:color w:val="000000"/>
          <w:sz w:val="28"/>
        </w:rPr>
        <w:t>
</w:t>
      </w:r>
      <w:r>
        <w:rPr>
          <w:rFonts w:ascii="Times New Roman"/>
          <w:b w:val="false"/>
          <w:i w:val="false"/>
          <w:color w:val="000000"/>
          <w:sz w:val="28"/>
        </w:rPr>
        <w:t>      “2800” цифры “2825” цифрына ауыстырылсын,</w:t>
      </w:r>
      <w:r>
        <w:br/>
      </w:r>
      <w:r>
        <w:rPr>
          <w:rFonts w:ascii="Times New Roman"/>
          <w:b w:val="false"/>
          <w:i w:val="false"/>
          <w:color w:val="000000"/>
          <w:sz w:val="28"/>
        </w:rPr>
        <w:t>
</w:t>
      </w:r>
      <w:r>
        <w:rPr>
          <w:rFonts w:ascii="Times New Roman"/>
          <w:b w:val="false"/>
          <w:i w:val="false"/>
          <w:color w:val="000000"/>
          <w:sz w:val="28"/>
        </w:rPr>
        <w:t>      “1232” цифры “1257” цифрына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келесі мазмұндағы азат жолдармен толықтырылсын:</w:t>
      </w:r>
      <w:r>
        <w:br/>
      </w:r>
      <w:r>
        <w:rPr>
          <w:rFonts w:ascii="Times New Roman"/>
          <w:b w:val="false"/>
          <w:i w:val="false"/>
          <w:color w:val="000000"/>
          <w:sz w:val="28"/>
        </w:rPr>
        <w:t>
</w:t>
      </w:r>
      <w:r>
        <w:rPr>
          <w:rFonts w:ascii="Times New Roman"/>
          <w:b w:val="false"/>
          <w:i w:val="false"/>
          <w:color w:val="000000"/>
          <w:sz w:val="28"/>
        </w:rPr>
        <w:t>      14400,0 мың теңге - әлеуметтік жұмыс орындары бағдарламасын кеңейтуге және жастар тәжірибесіне, оның ішінде әлеуметтік жұмыс орындары бағдарламасын кеңейтуге – 9180 мың теңге, жастар тәжірибесіне – 5220 мың теңге;</w:t>
      </w:r>
      <w:r>
        <w:br/>
      </w:r>
      <w:r>
        <w:rPr>
          <w:rFonts w:ascii="Times New Roman"/>
          <w:b w:val="false"/>
          <w:i w:val="false"/>
          <w:color w:val="000000"/>
          <w:sz w:val="28"/>
        </w:rPr>
        <w:t>
</w:t>
      </w:r>
      <w:r>
        <w:rPr>
          <w:rFonts w:ascii="Times New Roman"/>
          <w:b w:val="false"/>
          <w:i w:val="false"/>
          <w:color w:val="000000"/>
          <w:sz w:val="28"/>
        </w:rPr>
        <w:t>      108241 мың теңге – инженерлік-коммуникациялық инфрақұрылымдардың жөндеуіне және аймақтық жұмыстылық стратегиясы шегінде елді мекендерді көркейтуге және кадрларды қайта даярлауға, оның ішінде Есіл қаласы қазандықтарының күрделі жөндеуіне: № 1 -17703 мың теңге, № 2 және жылу жүйелеріне – 9100 мың теңге, № 5 және жылу жүйелеріне – 12153 мың теңге, № 6 және 5916 метр ұзындықтағы жылу желілеріне – 56300 мың теңге, № 8 – 12985 мың теңге;</w:t>
      </w:r>
      <w:r>
        <w:br/>
      </w:r>
      <w:r>
        <w:rPr>
          <w:rFonts w:ascii="Times New Roman"/>
          <w:b w:val="false"/>
          <w:i w:val="false"/>
          <w:color w:val="000000"/>
          <w:sz w:val="28"/>
        </w:rPr>
        <w:t>
</w:t>
      </w:r>
      <w:r>
        <w:rPr>
          <w:rFonts w:ascii="Times New Roman"/>
          <w:b w:val="false"/>
          <w:i w:val="false"/>
          <w:color w:val="000000"/>
          <w:sz w:val="28"/>
        </w:rPr>
        <w:t>      30862,0 мың теңге – Есіл қаласындағы № 3 орта мектеп жанындағы интернаттың күрделі жөндеуіне.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2.Осы шешімге қатысты № 1,2 қосымшалар осы шешімге қатысты №1,2 қосымшаларға сәйкес жаңа редакцияда бекітілсін.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3.Осы шешім Ақмола облысы, Есіл аудандық әділет Басқармасында мемлекеттік тіркеген күннен бастап күшіне енеді және 2009 жылдың 1 қаңтарынан бастап қолданысқа енгізіледі.</w:t>
      </w:r>
    </w:p>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сессиясының төрағасы,</w:t>
      </w:r>
      <w:r>
        <w:br/>
      </w:r>
      <w:r>
        <w:rPr>
          <w:rFonts w:ascii="Times New Roman"/>
          <w:b w:val="false"/>
          <w:i w:val="false"/>
          <w:color w:val="000000"/>
          <w:sz w:val="28"/>
        </w:rPr>
        <w:t>
</w:t>
      </w: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хатшысы                                    Ж.Қажыбаев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Есіл ауданының</w:t>
      </w:r>
      <w:r>
        <w:br/>
      </w:r>
      <w:r>
        <w:rPr>
          <w:rFonts w:ascii="Times New Roman"/>
          <w:b w:val="false"/>
          <w:i w:val="false"/>
          <w:color w:val="000000"/>
          <w:sz w:val="28"/>
        </w:rPr>
        <w:t>
</w:t>
      </w:r>
      <w:r>
        <w:rPr>
          <w:rFonts w:ascii="Times New Roman"/>
          <w:b w:val="false"/>
          <w:i/>
          <w:color w:val="000000"/>
          <w:sz w:val="28"/>
        </w:rPr>
        <w:t>      әкімі                                      С. Ерин</w:t>
      </w:r>
    </w:p>
    <w:p>
      <w:pPr>
        <w:spacing w:after="0"/>
        <w:ind w:left="0"/>
        <w:jc w:val="both"/>
      </w:pPr>
      <w:r>
        <w:rPr>
          <w:rFonts w:ascii="Times New Roman"/>
          <w:b w:val="false"/>
          <w:i/>
          <w:color w:val="000000"/>
          <w:sz w:val="28"/>
        </w:rPr>
        <w:t>      Ауданның экономика және</w:t>
      </w:r>
      <w:r>
        <w:br/>
      </w:r>
      <w:r>
        <w:rPr>
          <w:rFonts w:ascii="Times New Roman"/>
          <w:b w:val="false"/>
          <w:i w:val="false"/>
          <w:color w:val="000000"/>
          <w:sz w:val="28"/>
        </w:rPr>
        <w:t>
</w:t>
      </w:r>
      <w:r>
        <w:rPr>
          <w:rFonts w:ascii="Times New Roman"/>
          <w:b w:val="false"/>
          <w:i/>
          <w:color w:val="000000"/>
          <w:sz w:val="28"/>
        </w:rPr>
        <w:t>      бюджеттік жоспарлау</w:t>
      </w:r>
      <w:r>
        <w:br/>
      </w:r>
      <w:r>
        <w:rPr>
          <w:rFonts w:ascii="Times New Roman"/>
          <w:b w:val="false"/>
          <w:i w:val="false"/>
          <w:color w:val="000000"/>
          <w:sz w:val="28"/>
        </w:rPr>
        <w:t>
</w:t>
      </w:r>
      <w:r>
        <w:rPr>
          <w:rFonts w:ascii="Times New Roman"/>
          <w:b w:val="false"/>
          <w:i/>
          <w:color w:val="000000"/>
          <w:sz w:val="28"/>
        </w:rPr>
        <w:t>      бөлімінің бастығы                          А. Ибрагимова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Есіл аудандық мәслихатының</w:t>
      </w:r>
      <w:r>
        <w:br/>
      </w:r>
      <w:r>
        <w:rPr>
          <w:rFonts w:ascii="Times New Roman"/>
          <w:b w:val="false"/>
          <w:i w:val="false"/>
          <w:color w:val="000000"/>
          <w:sz w:val="28"/>
        </w:rPr>
        <w:t>
</w:t>
      </w:r>
      <w:r>
        <w:rPr>
          <w:rFonts w:ascii="Times New Roman"/>
          <w:b w:val="false"/>
          <w:i w:val="false"/>
          <w:color w:val="000000"/>
          <w:sz w:val="28"/>
        </w:rPr>
        <w:t>2009 жылғы 27 сәуірдегі № 16/2</w:t>
      </w:r>
      <w:r>
        <w:br/>
      </w:r>
      <w:r>
        <w:rPr>
          <w:rFonts w:ascii="Times New Roman"/>
          <w:b w:val="false"/>
          <w:i w:val="false"/>
          <w:color w:val="000000"/>
          <w:sz w:val="28"/>
        </w:rPr>
        <w:t>
</w:t>
      </w:r>
      <w:r>
        <w:rPr>
          <w:rFonts w:ascii="Times New Roman"/>
          <w:b w:val="false"/>
          <w:i w:val="false"/>
          <w:color w:val="000000"/>
          <w:sz w:val="28"/>
        </w:rPr>
        <w:t>шешіміне 1 қосымша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0"/>
        <w:gridCol w:w="690"/>
        <w:gridCol w:w="770"/>
        <w:gridCol w:w="6379"/>
        <w:gridCol w:w="1670"/>
        <w:gridCol w:w="1351"/>
        <w:gridCol w:w="1570"/>
      </w:tblGrid>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Санаттар</w:t>
            </w:r>
          </w:p>
        </w:tc>
        <w:tc>
          <w:tcPr>
            <w:tcW w:w="1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Бекі-</w:t>
            </w:r>
            <w:r>
              <w:br/>
            </w:r>
            <w:r>
              <w:rPr>
                <w:rFonts w:ascii="Times New Roman"/>
                <w:b w:val="false"/>
                <w:i w:val="false"/>
                <w:color w:val="000000"/>
                <w:sz w:val="20"/>
              </w:rPr>
              <w:t>
</w:t>
            </w:r>
            <w:r>
              <w:rPr>
                <w:rFonts w:ascii="Times New Roman"/>
                <w:b w:val="false"/>
                <w:i w:val="false"/>
                <w:color w:val="000000"/>
                <w:sz w:val="20"/>
              </w:rPr>
              <w:t>тілген</w:t>
            </w:r>
            <w:r>
              <w:br/>
            </w:r>
            <w:r>
              <w:rPr>
                <w:rFonts w:ascii="Times New Roman"/>
                <w:b w:val="false"/>
                <w:i w:val="false"/>
                <w:color w:val="000000"/>
                <w:sz w:val="20"/>
              </w:rPr>
              <w:t>
</w:t>
            </w:r>
            <w:r>
              <w:rPr>
                <w:rFonts w:ascii="Times New Roman"/>
                <w:b w:val="false"/>
                <w:i w:val="false"/>
                <w:color w:val="000000"/>
                <w:sz w:val="20"/>
              </w:rPr>
              <w:t>бюджет</w:t>
            </w:r>
          </w:p>
        </w:tc>
        <w:tc>
          <w:tcPr>
            <w:tcW w:w="13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Өзге-</w:t>
            </w:r>
            <w:r>
              <w:br/>
            </w:r>
            <w:r>
              <w:rPr>
                <w:rFonts w:ascii="Times New Roman"/>
                <w:b w:val="false"/>
                <w:i w:val="false"/>
                <w:color w:val="000000"/>
                <w:sz w:val="20"/>
              </w:rPr>
              <w:t>
</w:t>
            </w:r>
            <w:r>
              <w:rPr>
                <w:rFonts w:ascii="Times New Roman"/>
                <w:b w:val="false"/>
                <w:i w:val="false"/>
                <w:color w:val="000000"/>
                <w:sz w:val="20"/>
              </w:rPr>
              <w:t>руі</w:t>
            </w:r>
            <w:r>
              <w:br/>
            </w:r>
            <w:r>
              <w:rPr>
                <w:rFonts w:ascii="Times New Roman"/>
                <w:b w:val="false"/>
                <w:i w:val="false"/>
                <w:color w:val="000000"/>
                <w:sz w:val="20"/>
              </w:rPr>
              <w:t>
</w:t>
            </w:r>
            <w:r>
              <w:rPr>
                <w:rFonts w:ascii="Times New Roman"/>
                <w:b w:val="false"/>
                <w:i w:val="false"/>
                <w:color w:val="000000"/>
                <w:sz w:val="20"/>
              </w:rPr>
              <w:t>(+,-)</w:t>
            </w:r>
          </w:p>
        </w:tc>
        <w:tc>
          <w:tcPr>
            <w:tcW w:w="15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Нақ-</w:t>
            </w:r>
            <w:r>
              <w:br/>
            </w:r>
            <w:r>
              <w:rPr>
                <w:rFonts w:ascii="Times New Roman"/>
                <w:b w:val="false"/>
                <w:i w:val="false"/>
                <w:color w:val="000000"/>
                <w:sz w:val="20"/>
              </w:rPr>
              <w:t>
</w:t>
            </w:r>
            <w:r>
              <w:rPr>
                <w:rFonts w:ascii="Times New Roman"/>
                <w:b w:val="false"/>
                <w:i w:val="false"/>
                <w:color w:val="000000"/>
                <w:sz w:val="20"/>
              </w:rPr>
              <w:t>тылан-</w:t>
            </w:r>
            <w:r>
              <w:br/>
            </w:r>
            <w:r>
              <w:rPr>
                <w:rFonts w:ascii="Times New Roman"/>
                <w:b w:val="false"/>
                <w:i w:val="false"/>
                <w:color w:val="000000"/>
                <w:sz w:val="20"/>
              </w:rPr>
              <w:t>
</w:t>
            </w:r>
            <w:r>
              <w:rPr>
                <w:rFonts w:ascii="Times New Roman"/>
                <w:b w:val="false"/>
                <w:i w:val="false"/>
                <w:color w:val="000000"/>
                <w:sz w:val="20"/>
              </w:rPr>
              <w:t>ған</w:t>
            </w:r>
            <w:r>
              <w:br/>
            </w:r>
            <w:r>
              <w:rPr>
                <w:rFonts w:ascii="Times New Roman"/>
                <w:b w:val="false"/>
                <w:i w:val="false"/>
                <w:color w:val="000000"/>
                <w:sz w:val="20"/>
              </w:rPr>
              <w:t>
</w:t>
            </w:r>
            <w:r>
              <w:rPr>
                <w:rFonts w:ascii="Times New Roman"/>
                <w:b w:val="false"/>
                <w:i w:val="false"/>
                <w:color w:val="000000"/>
                <w:sz w:val="20"/>
              </w:rPr>
              <w:t>бюджет</w:t>
            </w:r>
          </w:p>
        </w:tc>
      </w:tr>
      <w:tr>
        <w:trPr>
          <w:trHeight w:val="30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сыныптар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4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сыныпша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4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w:t>
            </w:r>
          </w:p>
        </w:tc>
      </w:tr>
      <w:tr>
        <w:trPr>
          <w:trHeight w:val="36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I. ТҮСІМДЕР</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2170598</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153553</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2324151</w:t>
            </w:r>
          </w:p>
        </w:tc>
      </w:tr>
      <w:tr>
        <w:trPr>
          <w:trHeight w:val="34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Салықтық түсімдер</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484445</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484445</w:t>
            </w:r>
          </w:p>
        </w:tc>
      </w:tr>
      <w:tr>
        <w:trPr>
          <w:trHeight w:val="28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Табыс салығы</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21926</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21926</w:t>
            </w:r>
          </w:p>
        </w:tc>
      </w:tr>
      <w:tr>
        <w:trPr>
          <w:trHeight w:val="30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Жеке табыс салығы</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21926</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21926</w:t>
            </w:r>
          </w:p>
        </w:tc>
      </w:tr>
      <w:tr>
        <w:trPr>
          <w:trHeight w:val="3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Әлеуметтік салық</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301707</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301707</w:t>
            </w:r>
          </w:p>
        </w:tc>
      </w:tr>
      <w:tr>
        <w:trPr>
          <w:trHeight w:val="30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Әлеуметтік салық</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301707</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301707</w:t>
            </w:r>
          </w:p>
        </w:tc>
      </w:tr>
      <w:tr>
        <w:trPr>
          <w:trHeight w:val="34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Меншікке салынатын салықтар</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142365</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142365</w:t>
            </w:r>
          </w:p>
        </w:tc>
      </w:tr>
      <w:tr>
        <w:trPr>
          <w:trHeight w:val="30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Мүлікке салынатын салықтар</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102087</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102087</w:t>
            </w:r>
          </w:p>
        </w:tc>
      </w:tr>
      <w:tr>
        <w:trPr>
          <w:trHeight w:val="28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 салығы</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24253</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24253</w:t>
            </w:r>
          </w:p>
        </w:tc>
      </w:tr>
      <w:tr>
        <w:trPr>
          <w:trHeight w:val="3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Көлік құралдарына салынатын салық</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12317</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12317</w:t>
            </w:r>
          </w:p>
        </w:tc>
      </w:tr>
      <w:tr>
        <w:trPr>
          <w:trHeight w:val="37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Бірыңғай жер салығы</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3708</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3708</w:t>
            </w:r>
          </w:p>
        </w:tc>
      </w:tr>
      <w:tr>
        <w:trPr>
          <w:trHeight w:val="60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Тауарларға,жұмыстарға және қызметтер көрсетуге салынатын ішкі салықтар</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16485</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16485</w:t>
            </w:r>
          </w:p>
        </w:tc>
      </w:tr>
      <w:tr>
        <w:trPr>
          <w:trHeight w:val="34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Ақциздер</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2025</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2025</w:t>
            </w:r>
          </w:p>
        </w:tc>
      </w:tr>
      <w:tr>
        <w:trPr>
          <w:trHeight w:val="66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7496</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7496</w:t>
            </w:r>
          </w:p>
        </w:tc>
      </w:tr>
      <w:tr>
        <w:trPr>
          <w:trHeight w:val="66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6964</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6964</w:t>
            </w:r>
          </w:p>
        </w:tc>
      </w:tr>
      <w:tr>
        <w:trPr>
          <w:trHeight w:val="36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Баска да салыктар</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156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Зандық мәнді іс-әрекеттерді жасағаны үшін және (немесе) оған уәкілеттігі бар мемлекеттік органдардың немесе лауазымды тұлғалардың құжаттар бергені үшін алынатын міндетті төлемдер</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1962</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1962</w:t>
            </w:r>
          </w:p>
        </w:tc>
      </w:tr>
      <w:tr>
        <w:trPr>
          <w:trHeight w:val="42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баж</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1962</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1962</w:t>
            </w:r>
          </w:p>
        </w:tc>
      </w:tr>
      <w:tr>
        <w:trPr>
          <w:trHeight w:val="31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Салықтық емес түсімдер</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8032</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8032</w:t>
            </w:r>
          </w:p>
        </w:tc>
      </w:tr>
      <w:tr>
        <w:trPr>
          <w:trHeight w:val="30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 меншігінен түсетін түсімдер</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208</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208</w:t>
            </w:r>
          </w:p>
        </w:tc>
      </w:tr>
      <w:tr>
        <w:trPr>
          <w:trHeight w:val="61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кәсіпорындардың таза кірісі бөлігіндегі түсімдер</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60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208</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208</w:t>
            </w:r>
          </w:p>
        </w:tc>
      </w:tr>
      <w:tr>
        <w:trPr>
          <w:trHeight w:val="94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 көрсетуді) өткізуінен түсетін түсімдер</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r>
      <w:tr>
        <w:trPr>
          <w:trHeight w:val="91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 көрсетуді) өткізуінен түсетін түсімдер</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r>
      <w:tr>
        <w:trPr>
          <w:trHeight w:val="124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r>
      <w:tr>
        <w:trPr>
          <w:trHeight w:val="124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r>
      <w:tr>
        <w:trPr>
          <w:trHeight w:val="18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сметасынан)ұсталатын және қаржыландырылатын мемлекеттік мекемелер салатын айыппұлдар, өсімпұлдар,санкциялар,өндіріп алулар</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7514</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7514</w:t>
            </w:r>
          </w:p>
        </w:tc>
      </w:tr>
      <w:tr>
        <w:trPr>
          <w:trHeight w:val="217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7514</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7514</w:t>
            </w:r>
          </w:p>
        </w:tc>
      </w:tr>
      <w:tr>
        <w:trPr>
          <w:trHeight w:val="30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Басқа да салықтық емес түсімдер</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304</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304</w:t>
            </w:r>
          </w:p>
        </w:tc>
      </w:tr>
      <w:tr>
        <w:trPr>
          <w:trHeight w:val="27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Салыққа жатпайтын басқа да түсімдер</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304</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304</w:t>
            </w:r>
          </w:p>
        </w:tc>
      </w:tr>
      <w:tr>
        <w:trPr>
          <w:trHeight w:val="36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Негізгі капиталды сатудан түсетін түсімдер</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58593</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58593</w:t>
            </w:r>
          </w:p>
        </w:tc>
      </w:tr>
      <w:tr>
        <w:trPr>
          <w:trHeight w:val="36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Жерді және материалдық емес активтерді сату</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58593</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58593</w:t>
            </w:r>
          </w:p>
        </w:tc>
      </w:tr>
      <w:tr>
        <w:trPr>
          <w:trHeight w:val="30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Жерді сату</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58593</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58593</w:t>
            </w:r>
          </w:p>
        </w:tc>
      </w:tr>
      <w:tr>
        <w:trPr>
          <w:trHeight w:val="36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Трансферттердің түсімдері</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1619528</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153553</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1773081</w:t>
            </w:r>
          </w:p>
        </w:tc>
      </w:tr>
      <w:tr>
        <w:trPr>
          <w:trHeight w:val="6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1619528</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153553</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1773081</w:t>
            </w:r>
          </w:p>
        </w:tc>
      </w:tr>
      <w:tr>
        <w:trPr>
          <w:trHeight w:val="30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Облыстық бюджеттен түсетін трансферттер</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1619528</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153553</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1773081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3"/>
        <w:gridCol w:w="682"/>
        <w:gridCol w:w="726"/>
        <w:gridCol w:w="764"/>
        <w:gridCol w:w="3288"/>
        <w:gridCol w:w="2048"/>
        <w:gridCol w:w="1656"/>
        <w:gridCol w:w="1458"/>
        <w:gridCol w:w="1815"/>
      </w:tblGrid>
      <w:tr>
        <w:trPr>
          <w:trHeight w:val="210" w:hRule="atLeast"/>
        </w:trPr>
        <w:tc>
          <w:tcPr>
            <w:tcW w:w="0" w:type="auto"/>
            <w:gridSpan w:val="5"/>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Функционалдық топ</w:t>
            </w:r>
          </w:p>
        </w:tc>
        <w:tc>
          <w:tcPr>
            <w:tcW w:w="2048" w:type="dxa"/>
            <w:vMerge w:val="restart"/>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Сома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өзгеруі</w:t>
            </w:r>
          </w:p>
        </w:tc>
        <w:tc>
          <w:tcPr>
            <w:tcW w:w="18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Нақты-</w:t>
            </w:r>
            <w:r>
              <w:br/>
            </w:r>
            <w:r>
              <w:rPr>
                <w:rFonts w:ascii="Times New Roman"/>
                <w:b w:val="false"/>
                <w:i w:val="false"/>
                <w:color w:val="000000"/>
                <w:sz w:val="20"/>
              </w:rPr>
              <w:t>
ланған</w:t>
            </w:r>
            <w:r>
              <w:br/>
            </w:r>
            <w:r>
              <w:rPr>
                <w:rFonts w:ascii="Times New Roman"/>
                <w:b w:val="false"/>
                <w:i w:val="false"/>
                <w:color w:val="000000"/>
                <w:sz w:val="20"/>
              </w:rPr>
              <w:t>
бюджет</w:t>
            </w:r>
          </w:p>
        </w:tc>
      </w:tr>
      <w:tr>
        <w:trPr>
          <w:trHeight w:val="240" w:hRule="atLeast"/>
        </w:trPr>
        <w:tc>
          <w:tcPr>
            <w:tcW w:w="64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c>
          <w:tcPr>
            <w:tcW w:w="16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w:t>
            </w:r>
          </w:p>
        </w:tc>
        <w:tc>
          <w:tcPr>
            <w:tcW w:w="14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w:t>
            </w:r>
          </w:p>
        </w:tc>
        <w:tc>
          <w:tcPr>
            <w:tcW w:w="0" w:type="auto"/>
            <w:vMerge/>
            <w:tcBorders>
              <w:top w:val="nil"/>
              <w:left w:val="single" w:color="cfcfcf" w:sz="5"/>
              <w:bottom w:val="single" w:color="cfcfcf" w:sz="5"/>
              <w:right w:val="single" w:color="cfcfcf" w:sz="5"/>
            </w:tcBorders>
          </w:tcPr>
          <w:p/>
        </w:tc>
      </w:tr>
      <w:tr>
        <w:trPr>
          <w:trHeight w:val="195" w:hRule="atLeast"/>
        </w:trPr>
        <w:tc>
          <w:tcPr>
            <w:tcW w:w="64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40" w:hRule="atLeast"/>
        </w:trPr>
        <w:tc>
          <w:tcPr>
            <w:tcW w:w="64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70" w:hRule="atLeast"/>
        </w:trPr>
        <w:tc>
          <w:tcPr>
            <w:tcW w:w="64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II. Шығындар</w:t>
            </w:r>
          </w:p>
        </w:tc>
        <w:tc>
          <w:tcPr>
            <w:tcW w:w="204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2163292,0</w:t>
            </w:r>
          </w:p>
        </w:tc>
        <w:tc>
          <w:tcPr>
            <w:tcW w:w="165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195105,3</w:t>
            </w:r>
          </w:p>
        </w:tc>
        <w:tc>
          <w:tcPr>
            <w:tcW w:w="145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41552,3</w:t>
            </w:r>
          </w:p>
        </w:tc>
        <w:tc>
          <w:tcPr>
            <w:tcW w:w="181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2316845,0</w:t>
            </w:r>
          </w:p>
        </w:tc>
      </w:tr>
      <w:tr>
        <w:trPr>
          <w:trHeight w:val="240" w:hRule="atLeast"/>
        </w:trPr>
        <w:tc>
          <w:tcPr>
            <w:tcW w:w="64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682"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сипаттағы мемлекеттiк қызметтер көрсету</w:t>
            </w:r>
          </w:p>
        </w:tc>
        <w:tc>
          <w:tcPr>
            <w:tcW w:w="204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161673</w:t>
            </w:r>
          </w:p>
        </w:tc>
        <w:tc>
          <w:tcPr>
            <w:tcW w:w="165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45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1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161673</w:t>
            </w:r>
          </w:p>
        </w:tc>
      </w:tr>
      <w:tr>
        <w:trPr>
          <w:trHeight w:val="645" w:hRule="atLeast"/>
        </w:trPr>
        <w:tc>
          <w:tcPr>
            <w:tcW w:w="64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2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04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143052</w:t>
            </w:r>
          </w:p>
        </w:tc>
        <w:tc>
          <w:tcPr>
            <w:tcW w:w="165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45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1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143052</w:t>
            </w:r>
          </w:p>
        </w:tc>
      </w:tr>
      <w:tr>
        <w:trPr>
          <w:trHeight w:val="450" w:hRule="atLeast"/>
        </w:trPr>
        <w:tc>
          <w:tcPr>
            <w:tcW w:w="64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112</w:t>
            </w:r>
          </w:p>
        </w:tc>
        <w:tc>
          <w:tcPr>
            <w:tcW w:w="76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04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9042</w:t>
            </w:r>
          </w:p>
        </w:tc>
        <w:tc>
          <w:tcPr>
            <w:tcW w:w="165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45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1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9042</w:t>
            </w:r>
          </w:p>
        </w:tc>
      </w:tr>
      <w:tr>
        <w:trPr>
          <w:trHeight w:val="480" w:hRule="atLeast"/>
        </w:trPr>
        <w:tc>
          <w:tcPr>
            <w:tcW w:w="64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328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(облыстық маңызы бар қала) мәслихатының аппараты қызметін қамтамасыз ету</w:t>
            </w:r>
          </w:p>
        </w:tc>
        <w:tc>
          <w:tcPr>
            <w:tcW w:w="204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8997</w:t>
            </w:r>
          </w:p>
        </w:tc>
        <w:tc>
          <w:tcPr>
            <w:tcW w:w="165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45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1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8997</w:t>
            </w:r>
          </w:p>
        </w:tc>
      </w:tr>
      <w:tr>
        <w:trPr>
          <w:trHeight w:val="270" w:hRule="atLeast"/>
        </w:trPr>
        <w:tc>
          <w:tcPr>
            <w:tcW w:w="64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002</w:t>
            </w:r>
          </w:p>
        </w:tc>
        <w:tc>
          <w:tcPr>
            <w:tcW w:w="328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Ақпараттық жүйелер құру</w:t>
            </w:r>
          </w:p>
        </w:tc>
        <w:tc>
          <w:tcPr>
            <w:tcW w:w="204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45</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w:t>
            </w:r>
          </w:p>
        </w:tc>
      </w:tr>
      <w:tr>
        <w:trPr>
          <w:trHeight w:val="255" w:hRule="atLeast"/>
        </w:trPr>
        <w:tc>
          <w:tcPr>
            <w:tcW w:w="64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122</w:t>
            </w:r>
          </w:p>
        </w:tc>
        <w:tc>
          <w:tcPr>
            <w:tcW w:w="76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4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34448</w:t>
            </w:r>
          </w:p>
        </w:tc>
        <w:tc>
          <w:tcPr>
            <w:tcW w:w="165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45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1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34448</w:t>
            </w:r>
          </w:p>
        </w:tc>
      </w:tr>
      <w:tr>
        <w:trPr>
          <w:trHeight w:val="465" w:hRule="atLeast"/>
        </w:trPr>
        <w:tc>
          <w:tcPr>
            <w:tcW w:w="64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328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w:t>
            </w:r>
          </w:p>
        </w:tc>
        <w:tc>
          <w:tcPr>
            <w:tcW w:w="204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34448</w:t>
            </w:r>
          </w:p>
        </w:tc>
        <w:tc>
          <w:tcPr>
            <w:tcW w:w="165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45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1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34448</w:t>
            </w:r>
          </w:p>
        </w:tc>
      </w:tr>
      <w:tr>
        <w:trPr>
          <w:trHeight w:val="690" w:hRule="atLeast"/>
        </w:trPr>
        <w:tc>
          <w:tcPr>
            <w:tcW w:w="64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76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 аппаратының жұмыс істеуі</w:t>
            </w:r>
          </w:p>
        </w:tc>
        <w:tc>
          <w:tcPr>
            <w:tcW w:w="204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99561,7</w:t>
            </w:r>
          </w:p>
        </w:tc>
        <w:tc>
          <w:tcPr>
            <w:tcW w:w="165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45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1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99561,7</w:t>
            </w:r>
          </w:p>
        </w:tc>
      </w:tr>
      <w:tr>
        <w:trPr>
          <w:trHeight w:val="690" w:hRule="atLeast"/>
        </w:trPr>
        <w:tc>
          <w:tcPr>
            <w:tcW w:w="64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328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204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99561,7</w:t>
            </w:r>
          </w:p>
        </w:tc>
        <w:tc>
          <w:tcPr>
            <w:tcW w:w="165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45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1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99561,7</w:t>
            </w:r>
          </w:p>
        </w:tc>
      </w:tr>
      <w:tr>
        <w:trPr>
          <w:trHeight w:val="225" w:hRule="atLeast"/>
        </w:trPr>
        <w:tc>
          <w:tcPr>
            <w:tcW w:w="64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72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Қаржылық қызмет</w:t>
            </w:r>
          </w:p>
        </w:tc>
        <w:tc>
          <w:tcPr>
            <w:tcW w:w="204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12586,3</w:t>
            </w:r>
          </w:p>
        </w:tc>
        <w:tc>
          <w:tcPr>
            <w:tcW w:w="165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45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1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12586,3</w:t>
            </w:r>
          </w:p>
        </w:tc>
      </w:tr>
      <w:tr>
        <w:trPr>
          <w:trHeight w:val="420" w:hRule="atLeast"/>
        </w:trPr>
        <w:tc>
          <w:tcPr>
            <w:tcW w:w="64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452</w:t>
            </w:r>
          </w:p>
        </w:tc>
        <w:tc>
          <w:tcPr>
            <w:tcW w:w="76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манызы бар қаланың)  қаржы бөлімі</w:t>
            </w:r>
          </w:p>
        </w:tc>
        <w:tc>
          <w:tcPr>
            <w:tcW w:w="204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12586,3</w:t>
            </w:r>
          </w:p>
        </w:tc>
        <w:tc>
          <w:tcPr>
            <w:tcW w:w="165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45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1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12586,3</w:t>
            </w:r>
          </w:p>
        </w:tc>
      </w:tr>
      <w:tr>
        <w:trPr>
          <w:trHeight w:val="240" w:hRule="atLeast"/>
        </w:trPr>
        <w:tc>
          <w:tcPr>
            <w:tcW w:w="64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328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Қаржы бөлімінің қызметін қамтамасыз ету</w:t>
            </w:r>
          </w:p>
        </w:tc>
        <w:tc>
          <w:tcPr>
            <w:tcW w:w="204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10545</w:t>
            </w:r>
          </w:p>
        </w:tc>
        <w:tc>
          <w:tcPr>
            <w:tcW w:w="165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45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1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10545</w:t>
            </w:r>
          </w:p>
        </w:tc>
      </w:tr>
      <w:tr>
        <w:trPr>
          <w:trHeight w:val="315" w:hRule="atLeast"/>
        </w:trPr>
        <w:tc>
          <w:tcPr>
            <w:tcW w:w="64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328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04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263,3</w:t>
            </w:r>
          </w:p>
        </w:tc>
        <w:tc>
          <w:tcPr>
            <w:tcW w:w="165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263,3</w:t>
            </w:r>
          </w:p>
        </w:tc>
      </w:tr>
      <w:tr>
        <w:trPr>
          <w:trHeight w:val="720" w:hRule="atLeast"/>
        </w:trPr>
        <w:tc>
          <w:tcPr>
            <w:tcW w:w="64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004</w:t>
            </w:r>
          </w:p>
        </w:tc>
        <w:tc>
          <w:tcPr>
            <w:tcW w:w="328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04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1778</w:t>
            </w:r>
          </w:p>
        </w:tc>
        <w:tc>
          <w:tcPr>
            <w:tcW w:w="165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1778</w:t>
            </w:r>
          </w:p>
        </w:tc>
      </w:tr>
      <w:tr>
        <w:trPr>
          <w:trHeight w:val="240" w:hRule="atLeast"/>
        </w:trPr>
        <w:tc>
          <w:tcPr>
            <w:tcW w:w="64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72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Жоспарлау және статистикалық қызмет</w:t>
            </w:r>
          </w:p>
        </w:tc>
        <w:tc>
          <w:tcPr>
            <w:tcW w:w="204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6035</w:t>
            </w:r>
          </w:p>
        </w:tc>
        <w:tc>
          <w:tcPr>
            <w:tcW w:w="165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45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1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6035</w:t>
            </w:r>
          </w:p>
        </w:tc>
      </w:tr>
      <w:tr>
        <w:trPr>
          <w:trHeight w:val="480" w:hRule="atLeast"/>
        </w:trPr>
        <w:tc>
          <w:tcPr>
            <w:tcW w:w="64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453</w:t>
            </w:r>
          </w:p>
        </w:tc>
        <w:tc>
          <w:tcPr>
            <w:tcW w:w="76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манызы бар қаланың) экономика және бюджеттік жоспарлау бөлімі</w:t>
            </w:r>
          </w:p>
        </w:tc>
        <w:tc>
          <w:tcPr>
            <w:tcW w:w="204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6035</w:t>
            </w:r>
          </w:p>
        </w:tc>
        <w:tc>
          <w:tcPr>
            <w:tcW w:w="165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45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1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6035</w:t>
            </w:r>
          </w:p>
        </w:tc>
      </w:tr>
      <w:tr>
        <w:trPr>
          <w:trHeight w:val="435" w:hRule="atLeast"/>
        </w:trPr>
        <w:tc>
          <w:tcPr>
            <w:tcW w:w="64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328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Экономика және бюджеттік жоспарлау бөлімнің қызметін  қамтамасыз ету</w:t>
            </w:r>
          </w:p>
        </w:tc>
        <w:tc>
          <w:tcPr>
            <w:tcW w:w="204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6035</w:t>
            </w:r>
          </w:p>
        </w:tc>
        <w:tc>
          <w:tcPr>
            <w:tcW w:w="165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45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1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6035</w:t>
            </w:r>
          </w:p>
        </w:tc>
      </w:tr>
      <w:tr>
        <w:trPr>
          <w:trHeight w:val="255" w:hRule="atLeast"/>
        </w:trPr>
        <w:tc>
          <w:tcPr>
            <w:tcW w:w="64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682"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Қорғаныс</w:t>
            </w:r>
          </w:p>
        </w:tc>
        <w:tc>
          <w:tcPr>
            <w:tcW w:w="204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4905</w:t>
            </w:r>
          </w:p>
        </w:tc>
        <w:tc>
          <w:tcPr>
            <w:tcW w:w="165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45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1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4905</w:t>
            </w:r>
          </w:p>
        </w:tc>
      </w:tr>
      <w:tr>
        <w:trPr>
          <w:trHeight w:val="270" w:hRule="atLeast"/>
        </w:trPr>
        <w:tc>
          <w:tcPr>
            <w:tcW w:w="64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2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Әскери мұқтаждар</w:t>
            </w:r>
          </w:p>
        </w:tc>
        <w:tc>
          <w:tcPr>
            <w:tcW w:w="204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873</w:t>
            </w:r>
          </w:p>
        </w:tc>
        <w:tc>
          <w:tcPr>
            <w:tcW w:w="165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45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1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873</w:t>
            </w:r>
          </w:p>
        </w:tc>
      </w:tr>
      <w:tr>
        <w:trPr>
          <w:trHeight w:val="255" w:hRule="atLeast"/>
        </w:trPr>
        <w:tc>
          <w:tcPr>
            <w:tcW w:w="64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122</w:t>
            </w:r>
          </w:p>
        </w:tc>
        <w:tc>
          <w:tcPr>
            <w:tcW w:w="76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4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873</w:t>
            </w:r>
          </w:p>
        </w:tc>
        <w:tc>
          <w:tcPr>
            <w:tcW w:w="165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45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1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873</w:t>
            </w:r>
          </w:p>
        </w:tc>
      </w:tr>
      <w:tr>
        <w:trPr>
          <w:trHeight w:val="450" w:hRule="atLeast"/>
        </w:trPr>
        <w:tc>
          <w:tcPr>
            <w:tcW w:w="64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328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04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873</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873</w:t>
            </w:r>
          </w:p>
        </w:tc>
      </w:tr>
      <w:tr>
        <w:trPr>
          <w:trHeight w:val="450" w:hRule="atLeast"/>
        </w:trPr>
        <w:tc>
          <w:tcPr>
            <w:tcW w:w="64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04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4032</w:t>
            </w:r>
          </w:p>
        </w:tc>
        <w:tc>
          <w:tcPr>
            <w:tcW w:w="165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45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1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4032</w:t>
            </w:r>
          </w:p>
        </w:tc>
      </w:tr>
      <w:tr>
        <w:trPr>
          <w:trHeight w:val="240" w:hRule="atLeast"/>
        </w:trPr>
        <w:tc>
          <w:tcPr>
            <w:tcW w:w="64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4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4032</w:t>
            </w:r>
          </w:p>
        </w:tc>
        <w:tc>
          <w:tcPr>
            <w:tcW w:w="165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45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1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4032</w:t>
            </w:r>
          </w:p>
        </w:tc>
      </w:tr>
      <w:tr>
        <w:trPr>
          <w:trHeight w:val="720" w:hRule="atLeast"/>
        </w:trPr>
        <w:tc>
          <w:tcPr>
            <w:tcW w:w="64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04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4032</w:t>
            </w:r>
          </w:p>
        </w:tc>
        <w:tc>
          <w:tcPr>
            <w:tcW w:w="165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45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1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4032</w:t>
            </w:r>
          </w:p>
        </w:tc>
      </w:tr>
      <w:tr>
        <w:trPr>
          <w:trHeight w:val="225" w:hRule="atLeast"/>
        </w:trPr>
        <w:tc>
          <w:tcPr>
            <w:tcW w:w="64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04</w:t>
            </w:r>
          </w:p>
        </w:tc>
        <w:tc>
          <w:tcPr>
            <w:tcW w:w="682"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Бiлiм беру</w:t>
            </w:r>
          </w:p>
        </w:tc>
        <w:tc>
          <w:tcPr>
            <w:tcW w:w="204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1009043,5</w:t>
            </w:r>
          </w:p>
        </w:tc>
        <w:tc>
          <w:tcPr>
            <w:tcW w:w="165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35933,5</w:t>
            </w:r>
          </w:p>
        </w:tc>
        <w:tc>
          <w:tcPr>
            <w:tcW w:w="145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5071,5</w:t>
            </w:r>
          </w:p>
        </w:tc>
        <w:tc>
          <w:tcPr>
            <w:tcW w:w="181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1039905,5</w:t>
            </w:r>
          </w:p>
        </w:tc>
      </w:tr>
      <w:tr>
        <w:trPr>
          <w:trHeight w:val="210" w:hRule="atLeast"/>
        </w:trPr>
        <w:tc>
          <w:tcPr>
            <w:tcW w:w="64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2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Мектепке дейiнгi тәрбие және оқыту</w:t>
            </w:r>
          </w:p>
        </w:tc>
        <w:tc>
          <w:tcPr>
            <w:tcW w:w="204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26437</w:t>
            </w:r>
          </w:p>
        </w:tc>
        <w:tc>
          <w:tcPr>
            <w:tcW w:w="165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45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1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26437</w:t>
            </w:r>
          </w:p>
        </w:tc>
      </w:tr>
      <w:tr>
        <w:trPr>
          <w:trHeight w:val="450" w:hRule="atLeast"/>
        </w:trPr>
        <w:tc>
          <w:tcPr>
            <w:tcW w:w="64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76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 аппаратының жұмыс істеуі</w:t>
            </w:r>
          </w:p>
        </w:tc>
        <w:tc>
          <w:tcPr>
            <w:tcW w:w="204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26437</w:t>
            </w:r>
          </w:p>
        </w:tc>
        <w:tc>
          <w:tcPr>
            <w:tcW w:w="165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45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1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26437</w:t>
            </w:r>
          </w:p>
        </w:tc>
      </w:tr>
      <w:tr>
        <w:trPr>
          <w:trHeight w:val="480" w:hRule="atLeast"/>
        </w:trPr>
        <w:tc>
          <w:tcPr>
            <w:tcW w:w="64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004</w:t>
            </w:r>
          </w:p>
        </w:tc>
        <w:tc>
          <w:tcPr>
            <w:tcW w:w="328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Мектепке дейінгі тәрбие үйымдарынің қызметін қамтамасыз ету</w:t>
            </w:r>
          </w:p>
        </w:tc>
        <w:tc>
          <w:tcPr>
            <w:tcW w:w="204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26437</w:t>
            </w:r>
          </w:p>
        </w:tc>
        <w:tc>
          <w:tcPr>
            <w:tcW w:w="165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26437</w:t>
            </w:r>
          </w:p>
        </w:tc>
      </w:tr>
      <w:tr>
        <w:trPr>
          <w:trHeight w:val="465" w:hRule="atLeast"/>
        </w:trPr>
        <w:tc>
          <w:tcPr>
            <w:tcW w:w="64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72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бастауыш, жалпы негізгі, жалпы орта бiлiм беру</w:t>
            </w:r>
          </w:p>
        </w:tc>
        <w:tc>
          <w:tcPr>
            <w:tcW w:w="204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830574</w:t>
            </w:r>
          </w:p>
        </w:tc>
        <w:tc>
          <w:tcPr>
            <w:tcW w:w="165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45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1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830574</w:t>
            </w:r>
          </w:p>
        </w:tc>
      </w:tr>
      <w:tr>
        <w:trPr>
          <w:trHeight w:val="450" w:hRule="atLeast"/>
        </w:trPr>
        <w:tc>
          <w:tcPr>
            <w:tcW w:w="64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464</w:t>
            </w:r>
          </w:p>
        </w:tc>
        <w:tc>
          <w:tcPr>
            <w:tcW w:w="76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 білім беру бөлімі</w:t>
            </w:r>
          </w:p>
        </w:tc>
        <w:tc>
          <w:tcPr>
            <w:tcW w:w="204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830574</w:t>
            </w:r>
          </w:p>
        </w:tc>
        <w:tc>
          <w:tcPr>
            <w:tcW w:w="165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45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1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830574</w:t>
            </w:r>
          </w:p>
        </w:tc>
      </w:tr>
      <w:tr>
        <w:trPr>
          <w:trHeight w:val="255" w:hRule="atLeast"/>
        </w:trPr>
        <w:tc>
          <w:tcPr>
            <w:tcW w:w="64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328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білім беру</w:t>
            </w:r>
          </w:p>
        </w:tc>
        <w:tc>
          <w:tcPr>
            <w:tcW w:w="204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802412</w:t>
            </w:r>
          </w:p>
        </w:tc>
        <w:tc>
          <w:tcPr>
            <w:tcW w:w="165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45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1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802412</w:t>
            </w:r>
          </w:p>
        </w:tc>
      </w:tr>
      <w:tr>
        <w:trPr>
          <w:trHeight w:val="240" w:hRule="atLeast"/>
        </w:trPr>
        <w:tc>
          <w:tcPr>
            <w:tcW w:w="64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328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Балалар мен жас өсіпірімдер үшін қосымша білім беру</w:t>
            </w:r>
          </w:p>
        </w:tc>
        <w:tc>
          <w:tcPr>
            <w:tcW w:w="204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21807</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21807</w:t>
            </w:r>
          </w:p>
        </w:tc>
      </w:tr>
      <w:tr>
        <w:trPr>
          <w:trHeight w:val="945" w:hRule="atLeast"/>
        </w:trPr>
        <w:tc>
          <w:tcPr>
            <w:tcW w:w="64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010</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Республикалық бюджеттен берілетін нысаналы трансферттердің есебінен білім берудің мемлекеттік жүйесіне оқытудың жаңа технологияларын енгізу</w:t>
            </w:r>
          </w:p>
        </w:tc>
        <w:tc>
          <w:tcPr>
            <w:tcW w:w="204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6355</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6355</w:t>
            </w:r>
          </w:p>
        </w:tc>
      </w:tr>
      <w:tr>
        <w:trPr>
          <w:trHeight w:val="285" w:hRule="atLeast"/>
        </w:trPr>
        <w:tc>
          <w:tcPr>
            <w:tcW w:w="64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72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Білім беру саласындағы өзге де қызметтер</w:t>
            </w:r>
          </w:p>
        </w:tc>
        <w:tc>
          <w:tcPr>
            <w:tcW w:w="204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152032,5</w:t>
            </w:r>
          </w:p>
        </w:tc>
        <w:tc>
          <w:tcPr>
            <w:tcW w:w="165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35933,5</w:t>
            </w:r>
          </w:p>
        </w:tc>
        <w:tc>
          <w:tcPr>
            <w:tcW w:w="145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5071,5</w:t>
            </w:r>
          </w:p>
        </w:tc>
        <w:tc>
          <w:tcPr>
            <w:tcW w:w="181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182894,5</w:t>
            </w:r>
          </w:p>
        </w:tc>
      </w:tr>
      <w:tr>
        <w:trPr>
          <w:trHeight w:val="435" w:hRule="atLeast"/>
        </w:trPr>
        <w:tc>
          <w:tcPr>
            <w:tcW w:w="64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464</w:t>
            </w:r>
          </w:p>
        </w:tc>
        <w:tc>
          <w:tcPr>
            <w:tcW w:w="76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 білім беру  бөлімі</w:t>
            </w:r>
          </w:p>
        </w:tc>
        <w:tc>
          <w:tcPr>
            <w:tcW w:w="204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18358</w:t>
            </w:r>
          </w:p>
        </w:tc>
        <w:tc>
          <w:tcPr>
            <w:tcW w:w="165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30862</w:t>
            </w:r>
          </w:p>
        </w:tc>
        <w:tc>
          <w:tcPr>
            <w:tcW w:w="145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1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49220</w:t>
            </w:r>
          </w:p>
        </w:tc>
      </w:tr>
      <w:tr>
        <w:trPr>
          <w:trHeight w:val="225" w:hRule="atLeast"/>
        </w:trPr>
        <w:tc>
          <w:tcPr>
            <w:tcW w:w="64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328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Білім беру бөлімінің қызметін қамтамасыз ету</w:t>
            </w:r>
          </w:p>
        </w:tc>
        <w:tc>
          <w:tcPr>
            <w:tcW w:w="204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5229</w:t>
            </w:r>
          </w:p>
        </w:tc>
        <w:tc>
          <w:tcPr>
            <w:tcW w:w="165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45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1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5229</w:t>
            </w:r>
          </w:p>
        </w:tc>
      </w:tr>
      <w:tr>
        <w:trPr>
          <w:trHeight w:val="690" w:hRule="atLeast"/>
        </w:trPr>
        <w:tc>
          <w:tcPr>
            <w:tcW w:w="64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004</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04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4403</w:t>
            </w:r>
          </w:p>
        </w:tc>
        <w:tc>
          <w:tcPr>
            <w:tcW w:w="165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4403</w:t>
            </w:r>
          </w:p>
        </w:tc>
      </w:tr>
      <w:tr>
        <w:trPr>
          <w:trHeight w:val="930" w:hRule="atLeast"/>
        </w:trPr>
        <w:tc>
          <w:tcPr>
            <w:tcW w:w="64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4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8726</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8726</w:t>
            </w:r>
          </w:p>
        </w:tc>
      </w:tr>
      <w:tr>
        <w:trPr>
          <w:trHeight w:val="990" w:hRule="atLeast"/>
        </w:trPr>
        <w:tc>
          <w:tcPr>
            <w:tcW w:w="64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Аймақтық жұмыспен қамту және кадрларды дайындау стратегиясын іске асыру аясында білім беру нысаналардың күрделі, ағымдағы жөндеуі</w:t>
            </w:r>
          </w:p>
        </w:tc>
        <w:tc>
          <w:tcPr>
            <w:tcW w:w="204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30862</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30862</w:t>
            </w:r>
          </w:p>
        </w:tc>
      </w:tr>
      <w:tr>
        <w:trPr>
          <w:trHeight w:val="465" w:hRule="atLeast"/>
        </w:trPr>
        <w:tc>
          <w:tcPr>
            <w:tcW w:w="64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467</w:t>
            </w:r>
          </w:p>
        </w:tc>
        <w:tc>
          <w:tcPr>
            <w:tcW w:w="76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Ауданнаң (облыстық маңызы бар қаланың) құрылыс бөлімі</w:t>
            </w:r>
          </w:p>
        </w:tc>
        <w:tc>
          <w:tcPr>
            <w:tcW w:w="204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133674,5</w:t>
            </w:r>
          </w:p>
        </w:tc>
        <w:tc>
          <w:tcPr>
            <w:tcW w:w="165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5071,5</w:t>
            </w:r>
          </w:p>
        </w:tc>
        <w:tc>
          <w:tcPr>
            <w:tcW w:w="145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5071,5</w:t>
            </w:r>
          </w:p>
        </w:tc>
        <w:tc>
          <w:tcPr>
            <w:tcW w:w="181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133674,5</w:t>
            </w:r>
          </w:p>
        </w:tc>
      </w:tr>
      <w:tr>
        <w:trPr>
          <w:trHeight w:val="240" w:hRule="atLeast"/>
        </w:trPr>
        <w:tc>
          <w:tcPr>
            <w:tcW w:w="64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037</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04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133674,5</w:t>
            </w:r>
          </w:p>
        </w:tc>
        <w:tc>
          <w:tcPr>
            <w:tcW w:w="165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5071,5</w:t>
            </w:r>
          </w:p>
        </w:tc>
        <w:tc>
          <w:tcPr>
            <w:tcW w:w="145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5071,5</w:t>
            </w:r>
          </w:p>
        </w:tc>
        <w:tc>
          <w:tcPr>
            <w:tcW w:w="181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133674,5</w:t>
            </w:r>
          </w:p>
        </w:tc>
      </w:tr>
      <w:tr>
        <w:trPr>
          <w:trHeight w:val="240" w:hRule="atLeast"/>
        </w:trPr>
        <w:tc>
          <w:tcPr>
            <w:tcW w:w="64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06</w:t>
            </w:r>
          </w:p>
        </w:tc>
        <w:tc>
          <w:tcPr>
            <w:tcW w:w="682"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04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78897</w:t>
            </w:r>
          </w:p>
        </w:tc>
        <w:tc>
          <w:tcPr>
            <w:tcW w:w="165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14450</w:t>
            </w:r>
          </w:p>
        </w:tc>
        <w:tc>
          <w:tcPr>
            <w:tcW w:w="145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5703</w:t>
            </w:r>
          </w:p>
        </w:tc>
        <w:tc>
          <w:tcPr>
            <w:tcW w:w="181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87644</w:t>
            </w:r>
          </w:p>
        </w:tc>
      </w:tr>
      <w:tr>
        <w:trPr>
          <w:trHeight w:val="210" w:hRule="atLeast"/>
        </w:trPr>
        <w:tc>
          <w:tcPr>
            <w:tcW w:w="64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72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Әлеуметтiк көмек</w:t>
            </w:r>
          </w:p>
        </w:tc>
        <w:tc>
          <w:tcPr>
            <w:tcW w:w="204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61057</w:t>
            </w:r>
          </w:p>
        </w:tc>
        <w:tc>
          <w:tcPr>
            <w:tcW w:w="165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14450</w:t>
            </w:r>
          </w:p>
        </w:tc>
        <w:tc>
          <w:tcPr>
            <w:tcW w:w="145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1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75507</w:t>
            </w:r>
          </w:p>
        </w:tc>
      </w:tr>
      <w:tr>
        <w:trPr>
          <w:trHeight w:val="435" w:hRule="atLeast"/>
        </w:trPr>
        <w:tc>
          <w:tcPr>
            <w:tcW w:w="64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451</w:t>
            </w:r>
          </w:p>
        </w:tc>
        <w:tc>
          <w:tcPr>
            <w:tcW w:w="76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 жұмыспен қамту және әлеуметтік бағдарламалар бөлімі</w:t>
            </w:r>
          </w:p>
        </w:tc>
        <w:tc>
          <w:tcPr>
            <w:tcW w:w="204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61057</w:t>
            </w:r>
          </w:p>
        </w:tc>
        <w:tc>
          <w:tcPr>
            <w:tcW w:w="165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14450</w:t>
            </w:r>
          </w:p>
        </w:tc>
        <w:tc>
          <w:tcPr>
            <w:tcW w:w="145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1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75507</w:t>
            </w:r>
          </w:p>
        </w:tc>
      </w:tr>
      <w:tr>
        <w:trPr>
          <w:trHeight w:val="240" w:hRule="atLeast"/>
        </w:trPr>
        <w:tc>
          <w:tcPr>
            <w:tcW w:w="64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002</w:t>
            </w:r>
          </w:p>
        </w:tc>
        <w:tc>
          <w:tcPr>
            <w:tcW w:w="328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Еңбекпен қамту бағдарламасы</w:t>
            </w:r>
          </w:p>
        </w:tc>
        <w:tc>
          <w:tcPr>
            <w:tcW w:w="204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15800</w:t>
            </w:r>
          </w:p>
        </w:tc>
        <w:tc>
          <w:tcPr>
            <w:tcW w:w="165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14400</w:t>
            </w:r>
          </w:p>
        </w:tc>
        <w:tc>
          <w:tcPr>
            <w:tcW w:w="145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1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30200</w:t>
            </w:r>
          </w:p>
        </w:tc>
      </w:tr>
      <w:tr>
        <w:trPr>
          <w:trHeight w:val="1170" w:hRule="atLeast"/>
        </w:trPr>
        <w:tc>
          <w:tcPr>
            <w:tcW w:w="64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004</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Қазақстан Республикасының заңнамасына сәйкес ауылдық жерлерде тұратын денсаулық сақтау, білім беру, әлеуметтік қамтамасыз ету, мәдениет мамандарына отын сатып алу бойынша әлеуметтік көмек көрсету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5341</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5341</w:t>
            </w:r>
          </w:p>
        </w:tc>
      </w:tr>
      <w:tr>
        <w:trPr>
          <w:trHeight w:val="255" w:hRule="atLeast"/>
        </w:trPr>
        <w:tc>
          <w:tcPr>
            <w:tcW w:w="64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328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атаулы әлеуметтік көмек</w:t>
            </w:r>
          </w:p>
        </w:tc>
        <w:tc>
          <w:tcPr>
            <w:tcW w:w="204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4900</w:t>
            </w:r>
          </w:p>
        </w:tc>
        <w:tc>
          <w:tcPr>
            <w:tcW w:w="165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25</w:t>
            </w:r>
          </w:p>
        </w:tc>
        <w:tc>
          <w:tcPr>
            <w:tcW w:w="145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1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4925</w:t>
            </w:r>
          </w:p>
        </w:tc>
      </w:tr>
      <w:tr>
        <w:trPr>
          <w:trHeight w:val="285" w:hRule="atLeast"/>
        </w:trPr>
        <w:tc>
          <w:tcPr>
            <w:tcW w:w="64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328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 көмегі</w:t>
            </w:r>
          </w:p>
        </w:tc>
        <w:tc>
          <w:tcPr>
            <w:tcW w:w="204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7000</w:t>
            </w:r>
          </w:p>
        </w:tc>
        <w:tc>
          <w:tcPr>
            <w:tcW w:w="165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7000</w:t>
            </w:r>
          </w:p>
        </w:tc>
      </w:tr>
      <w:tr>
        <w:trPr>
          <w:trHeight w:val="495" w:hRule="atLeast"/>
        </w:trPr>
        <w:tc>
          <w:tcPr>
            <w:tcW w:w="64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007</w:t>
            </w:r>
          </w:p>
        </w:tc>
        <w:tc>
          <w:tcPr>
            <w:tcW w:w="328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204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7522</w:t>
            </w:r>
          </w:p>
        </w:tc>
        <w:tc>
          <w:tcPr>
            <w:tcW w:w="165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7522</w:t>
            </w:r>
          </w:p>
        </w:tc>
      </w:tr>
      <w:tr>
        <w:trPr>
          <w:trHeight w:val="480" w:hRule="atLeast"/>
        </w:trPr>
        <w:tc>
          <w:tcPr>
            <w:tcW w:w="64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010</w:t>
            </w:r>
          </w:p>
        </w:tc>
        <w:tc>
          <w:tcPr>
            <w:tcW w:w="328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04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459</w:t>
            </w:r>
          </w:p>
        </w:tc>
        <w:tc>
          <w:tcPr>
            <w:tcW w:w="165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459</w:t>
            </w:r>
          </w:p>
        </w:tc>
      </w:tr>
      <w:tr>
        <w:trPr>
          <w:trHeight w:val="450" w:hRule="atLeast"/>
        </w:trPr>
        <w:tc>
          <w:tcPr>
            <w:tcW w:w="64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014</w:t>
            </w:r>
          </w:p>
        </w:tc>
        <w:tc>
          <w:tcPr>
            <w:tcW w:w="328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04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11139</w:t>
            </w:r>
          </w:p>
        </w:tc>
        <w:tc>
          <w:tcPr>
            <w:tcW w:w="165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11139</w:t>
            </w:r>
          </w:p>
        </w:tc>
      </w:tr>
      <w:tr>
        <w:trPr>
          <w:trHeight w:val="240" w:hRule="atLeast"/>
        </w:trPr>
        <w:tc>
          <w:tcPr>
            <w:tcW w:w="64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016</w:t>
            </w:r>
          </w:p>
        </w:tc>
        <w:tc>
          <w:tcPr>
            <w:tcW w:w="328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18 жасқа дейні балаларға  мемлекеттік</w:t>
            </w:r>
          </w:p>
        </w:tc>
        <w:tc>
          <w:tcPr>
            <w:tcW w:w="204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7500</w:t>
            </w:r>
          </w:p>
        </w:tc>
        <w:tc>
          <w:tcPr>
            <w:tcW w:w="165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25</w:t>
            </w:r>
          </w:p>
        </w:tc>
        <w:tc>
          <w:tcPr>
            <w:tcW w:w="145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1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7525</w:t>
            </w:r>
          </w:p>
        </w:tc>
      </w:tr>
      <w:tr>
        <w:trPr>
          <w:trHeight w:val="1395" w:hRule="atLeast"/>
        </w:trPr>
        <w:tc>
          <w:tcPr>
            <w:tcW w:w="64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017</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04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1396</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1396</w:t>
            </w:r>
          </w:p>
        </w:tc>
      </w:tr>
      <w:tr>
        <w:trPr>
          <w:trHeight w:val="435" w:hRule="atLeast"/>
        </w:trPr>
        <w:tc>
          <w:tcPr>
            <w:tcW w:w="64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72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04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17840</w:t>
            </w:r>
          </w:p>
        </w:tc>
        <w:tc>
          <w:tcPr>
            <w:tcW w:w="165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45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5703</w:t>
            </w:r>
          </w:p>
        </w:tc>
        <w:tc>
          <w:tcPr>
            <w:tcW w:w="181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12137</w:t>
            </w:r>
          </w:p>
        </w:tc>
      </w:tr>
      <w:tr>
        <w:trPr>
          <w:trHeight w:val="435" w:hRule="atLeast"/>
        </w:trPr>
        <w:tc>
          <w:tcPr>
            <w:tcW w:w="64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451</w:t>
            </w:r>
          </w:p>
        </w:tc>
        <w:tc>
          <w:tcPr>
            <w:tcW w:w="76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(облыстық маңызы бар қала) жұмыспен қамту және әлеуметтік бағдарламалар бөлімі</w:t>
            </w:r>
          </w:p>
        </w:tc>
        <w:tc>
          <w:tcPr>
            <w:tcW w:w="204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17840</w:t>
            </w:r>
          </w:p>
        </w:tc>
        <w:tc>
          <w:tcPr>
            <w:tcW w:w="165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45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5703</w:t>
            </w:r>
          </w:p>
        </w:tc>
        <w:tc>
          <w:tcPr>
            <w:tcW w:w="181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12137</w:t>
            </w:r>
          </w:p>
        </w:tc>
      </w:tr>
      <w:tr>
        <w:trPr>
          <w:trHeight w:val="435" w:hRule="atLeast"/>
        </w:trPr>
        <w:tc>
          <w:tcPr>
            <w:tcW w:w="64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328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Жұмыспен қамту және әлеуметтік бағдарламалар бөлімінің қызметін қамтамасыз ету</w:t>
            </w:r>
          </w:p>
        </w:tc>
        <w:tc>
          <w:tcPr>
            <w:tcW w:w="204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11973</w:t>
            </w:r>
          </w:p>
        </w:tc>
        <w:tc>
          <w:tcPr>
            <w:tcW w:w="165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45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1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11973</w:t>
            </w:r>
          </w:p>
        </w:tc>
      </w:tr>
      <w:tr>
        <w:trPr>
          <w:trHeight w:val="465" w:hRule="atLeast"/>
        </w:trPr>
        <w:tc>
          <w:tcPr>
            <w:tcW w:w="64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328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Жәрдемақылар мен басқа да әлуметтік төлемдерді есептеу, төлеу және жеткізу жөніндегі қызмет көрсетулерге төлем жүргізу</w:t>
            </w:r>
          </w:p>
        </w:tc>
        <w:tc>
          <w:tcPr>
            <w:tcW w:w="204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164</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164</w:t>
            </w:r>
          </w:p>
        </w:tc>
      </w:tr>
      <w:tr>
        <w:trPr>
          <w:trHeight w:val="1155" w:hRule="atLeast"/>
        </w:trPr>
        <w:tc>
          <w:tcPr>
            <w:tcW w:w="64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099</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Республикалық бюджеттен берілетін нысаналы трансферттер есебiнен аудандардың (облыстық маңызы бар қалалардың) бюджеттеріне ауылдық елді мекендер саласының мамандарын әлеуметтік қолдау шараларын іске асыру</w:t>
            </w:r>
          </w:p>
        </w:tc>
        <w:tc>
          <w:tcPr>
            <w:tcW w:w="204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5703</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5703</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r>
      <w:tr>
        <w:trPr>
          <w:trHeight w:val="255" w:hRule="atLeast"/>
        </w:trPr>
        <w:tc>
          <w:tcPr>
            <w:tcW w:w="64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07</w:t>
            </w:r>
          </w:p>
        </w:tc>
        <w:tc>
          <w:tcPr>
            <w:tcW w:w="682"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204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767830,8</w:t>
            </w:r>
          </w:p>
        </w:tc>
        <w:tc>
          <w:tcPr>
            <w:tcW w:w="165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139019</w:t>
            </w:r>
          </w:p>
        </w:tc>
        <w:tc>
          <w:tcPr>
            <w:tcW w:w="145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30778</w:t>
            </w:r>
          </w:p>
        </w:tc>
        <w:tc>
          <w:tcPr>
            <w:tcW w:w="181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876071,8</w:t>
            </w:r>
          </w:p>
        </w:tc>
      </w:tr>
      <w:tr>
        <w:trPr>
          <w:trHeight w:val="210" w:hRule="atLeast"/>
        </w:trPr>
        <w:tc>
          <w:tcPr>
            <w:tcW w:w="64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2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 шаруашылығы</w:t>
            </w:r>
          </w:p>
        </w:tc>
        <w:tc>
          <w:tcPr>
            <w:tcW w:w="204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118620,6</w:t>
            </w:r>
          </w:p>
        </w:tc>
        <w:tc>
          <w:tcPr>
            <w:tcW w:w="165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9279,6</w:t>
            </w:r>
          </w:p>
        </w:tc>
        <w:tc>
          <w:tcPr>
            <w:tcW w:w="145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9279,6</w:t>
            </w:r>
          </w:p>
        </w:tc>
        <w:tc>
          <w:tcPr>
            <w:tcW w:w="181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118620,6</w:t>
            </w:r>
          </w:p>
        </w:tc>
      </w:tr>
      <w:tr>
        <w:trPr>
          <w:trHeight w:val="660" w:hRule="atLeast"/>
        </w:trPr>
        <w:tc>
          <w:tcPr>
            <w:tcW w:w="64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458</w:t>
            </w:r>
          </w:p>
        </w:tc>
        <w:tc>
          <w:tcPr>
            <w:tcW w:w="76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шаруашлығы, жолаушылар көлігі және автомобиль жолдары бөлімі</w:t>
            </w:r>
          </w:p>
        </w:tc>
        <w:tc>
          <w:tcPr>
            <w:tcW w:w="204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170</w:t>
            </w:r>
          </w:p>
        </w:tc>
        <w:tc>
          <w:tcPr>
            <w:tcW w:w="165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45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1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170</w:t>
            </w:r>
          </w:p>
        </w:tc>
      </w:tr>
      <w:tr>
        <w:trPr>
          <w:trHeight w:val="240" w:hRule="atLeast"/>
        </w:trPr>
        <w:tc>
          <w:tcPr>
            <w:tcW w:w="64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328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Авариялық және ескі тұрғын үйлерді бұзу</w:t>
            </w:r>
          </w:p>
        </w:tc>
        <w:tc>
          <w:tcPr>
            <w:tcW w:w="204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170</w:t>
            </w:r>
          </w:p>
        </w:tc>
        <w:tc>
          <w:tcPr>
            <w:tcW w:w="165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170</w:t>
            </w:r>
          </w:p>
        </w:tc>
      </w:tr>
      <w:tr>
        <w:trPr>
          <w:trHeight w:val="435" w:hRule="atLeast"/>
        </w:trPr>
        <w:tc>
          <w:tcPr>
            <w:tcW w:w="64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467</w:t>
            </w:r>
          </w:p>
        </w:tc>
        <w:tc>
          <w:tcPr>
            <w:tcW w:w="76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Ауданнаң (облыстық маңызы бар қаланың) құрылыс бөлімі</w:t>
            </w:r>
          </w:p>
        </w:tc>
        <w:tc>
          <w:tcPr>
            <w:tcW w:w="204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118450,6</w:t>
            </w:r>
          </w:p>
        </w:tc>
        <w:tc>
          <w:tcPr>
            <w:tcW w:w="165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9279,6</w:t>
            </w:r>
          </w:p>
        </w:tc>
        <w:tc>
          <w:tcPr>
            <w:tcW w:w="145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9279,6</w:t>
            </w:r>
          </w:p>
        </w:tc>
        <w:tc>
          <w:tcPr>
            <w:tcW w:w="181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118450,6</w:t>
            </w:r>
          </w:p>
        </w:tc>
      </w:tr>
      <w:tr>
        <w:trPr>
          <w:trHeight w:val="675" w:hRule="atLeast"/>
        </w:trPr>
        <w:tc>
          <w:tcPr>
            <w:tcW w:w="64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(немесе)сатып алу</w:t>
            </w:r>
          </w:p>
        </w:tc>
        <w:tc>
          <w:tcPr>
            <w:tcW w:w="204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58026,6</w:t>
            </w:r>
          </w:p>
        </w:tc>
        <w:tc>
          <w:tcPr>
            <w:tcW w:w="165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9279,6</w:t>
            </w:r>
          </w:p>
        </w:tc>
        <w:tc>
          <w:tcPr>
            <w:tcW w:w="145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9279,6</w:t>
            </w:r>
          </w:p>
        </w:tc>
        <w:tc>
          <w:tcPr>
            <w:tcW w:w="181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58026,6</w:t>
            </w:r>
          </w:p>
        </w:tc>
      </w:tr>
      <w:tr>
        <w:trPr>
          <w:trHeight w:val="690" w:hRule="atLeast"/>
        </w:trPr>
        <w:tc>
          <w:tcPr>
            <w:tcW w:w="64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004</w:t>
            </w:r>
          </w:p>
        </w:tc>
        <w:tc>
          <w:tcPr>
            <w:tcW w:w="328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Инженерлік коммуниациялық инфрақұрылымды дамыту және жайғастыру және(немесе) сатып алу</w:t>
            </w:r>
          </w:p>
        </w:tc>
        <w:tc>
          <w:tcPr>
            <w:tcW w:w="204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60424</w:t>
            </w:r>
          </w:p>
        </w:tc>
        <w:tc>
          <w:tcPr>
            <w:tcW w:w="165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45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1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60424</w:t>
            </w:r>
          </w:p>
        </w:tc>
      </w:tr>
      <w:tr>
        <w:trPr>
          <w:trHeight w:val="22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Коммуналдық шаруашылық</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628197,2</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129739</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21498</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736438,2</w:t>
            </w:r>
          </w:p>
        </w:tc>
      </w:tr>
      <w:tr>
        <w:trPr>
          <w:trHeight w:val="43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 аппаратының жұмыс істеуі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5090</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5090</w:t>
            </w:r>
          </w:p>
        </w:tc>
      </w:tr>
      <w:tr>
        <w:trPr>
          <w:trHeight w:val="240" w:hRule="atLeast"/>
        </w:trPr>
        <w:tc>
          <w:tcPr>
            <w:tcW w:w="64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014</w:t>
            </w:r>
          </w:p>
        </w:tc>
        <w:tc>
          <w:tcPr>
            <w:tcW w:w="328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мекендердің сумен жабдықтау ұйымдастыру</w:t>
            </w:r>
          </w:p>
        </w:tc>
        <w:tc>
          <w:tcPr>
            <w:tcW w:w="204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5090</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5090</w:t>
            </w:r>
          </w:p>
        </w:tc>
      </w:tr>
      <w:tr>
        <w:trPr>
          <w:trHeight w:val="645" w:hRule="atLeast"/>
        </w:trPr>
        <w:tc>
          <w:tcPr>
            <w:tcW w:w="64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458</w:t>
            </w:r>
          </w:p>
        </w:tc>
        <w:tc>
          <w:tcPr>
            <w:tcW w:w="76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шаруашлығы, жолаушылар көлігі және автомобиль жолдары бөлімі</w:t>
            </w:r>
          </w:p>
        </w:tc>
        <w:tc>
          <w:tcPr>
            <w:tcW w:w="204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32055</w:t>
            </w:r>
          </w:p>
        </w:tc>
        <w:tc>
          <w:tcPr>
            <w:tcW w:w="165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108241</w:t>
            </w:r>
          </w:p>
        </w:tc>
        <w:tc>
          <w:tcPr>
            <w:tcW w:w="145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1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140296</w:t>
            </w:r>
          </w:p>
        </w:tc>
      </w:tr>
      <w:tr>
        <w:trPr>
          <w:trHeight w:val="435" w:hRule="atLeast"/>
        </w:trPr>
        <w:tc>
          <w:tcPr>
            <w:tcW w:w="64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012</w:t>
            </w:r>
          </w:p>
        </w:tc>
        <w:tc>
          <w:tcPr>
            <w:tcW w:w="328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04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21830</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21830</w:t>
            </w:r>
          </w:p>
        </w:tc>
      </w:tr>
      <w:tr>
        <w:trPr>
          <w:trHeight w:val="645" w:hRule="atLeast"/>
        </w:trPr>
        <w:tc>
          <w:tcPr>
            <w:tcW w:w="64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026</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04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10225</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10225</w:t>
            </w:r>
          </w:p>
        </w:tc>
      </w:tr>
      <w:tr>
        <w:trPr>
          <w:trHeight w:val="1140" w:hRule="atLeast"/>
        </w:trPr>
        <w:tc>
          <w:tcPr>
            <w:tcW w:w="64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030</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Аймақтық  жұмыспен қамту және кадрларды дайындау стратегияны іске асыру аясында елді мекенді жерлерде инженерлі-коммуналды инфрақұрылымның жөндеуі және көркейтуі</w:t>
            </w:r>
          </w:p>
        </w:tc>
        <w:tc>
          <w:tcPr>
            <w:tcW w:w="204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108241</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108241</w:t>
            </w:r>
          </w:p>
        </w:tc>
      </w:tr>
      <w:tr>
        <w:trPr>
          <w:trHeight w:val="420" w:hRule="atLeast"/>
        </w:trPr>
        <w:tc>
          <w:tcPr>
            <w:tcW w:w="64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467</w:t>
            </w:r>
          </w:p>
        </w:tc>
        <w:tc>
          <w:tcPr>
            <w:tcW w:w="76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Ауданнаң (облыстық маңызы бар қаланың) құрылыс бөлімі</w:t>
            </w:r>
          </w:p>
        </w:tc>
        <w:tc>
          <w:tcPr>
            <w:tcW w:w="204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591052,2</w:t>
            </w:r>
          </w:p>
        </w:tc>
        <w:tc>
          <w:tcPr>
            <w:tcW w:w="165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21498,2</w:t>
            </w:r>
          </w:p>
        </w:tc>
        <w:tc>
          <w:tcPr>
            <w:tcW w:w="145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21498</w:t>
            </w:r>
          </w:p>
        </w:tc>
        <w:tc>
          <w:tcPr>
            <w:tcW w:w="181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591052,2</w:t>
            </w:r>
          </w:p>
        </w:tc>
      </w:tr>
      <w:tr>
        <w:trPr>
          <w:trHeight w:val="240" w:hRule="atLeast"/>
        </w:trPr>
        <w:tc>
          <w:tcPr>
            <w:tcW w:w="64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Сумен жабдықтау жүйесін дамыту</w:t>
            </w:r>
          </w:p>
        </w:tc>
        <w:tc>
          <w:tcPr>
            <w:tcW w:w="204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591052,2</w:t>
            </w:r>
          </w:p>
        </w:tc>
        <w:tc>
          <w:tcPr>
            <w:tcW w:w="165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21498,2</w:t>
            </w:r>
          </w:p>
        </w:tc>
        <w:tc>
          <w:tcPr>
            <w:tcW w:w="145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21498</w:t>
            </w:r>
          </w:p>
        </w:tc>
        <w:tc>
          <w:tcPr>
            <w:tcW w:w="181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591052,2</w:t>
            </w:r>
          </w:p>
        </w:tc>
      </w:tr>
      <w:tr>
        <w:trPr>
          <w:trHeight w:val="195" w:hRule="atLeast"/>
        </w:trPr>
        <w:tc>
          <w:tcPr>
            <w:tcW w:w="64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72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Елді-мекендерді көркейту</w:t>
            </w:r>
          </w:p>
        </w:tc>
        <w:tc>
          <w:tcPr>
            <w:tcW w:w="204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21013</w:t>
            </w:r>
          </w:p>
        </w:tc>
        <w:tc>
          <w:tcPr>
            <w:tcW w:w="165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45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1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21013</w:t>
            </w:r>
          </w:p>
        </w:tc>
      </w:tr>
      <w:tr>
        <w:trPr>
          <w:trHeight w:val="660" w:hRule="atLeast"/>
        </w:trPr>
        <w:tc>
          <w:tcPr>
            <w:tcW w:w="64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76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 аппаратының жұмыс істеуі</w:t>
            </w:r>
          </w:p>
        </w:tc>
        <w:tc>
          <w:tcPr>
            <w:tcW w:w="204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21013</w:t>
            </w:r>
          </w:p>
        </w:tc>
        <w:tc>
          <w:tcPr>
            <w:tcW w:w="165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45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1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21013</w:t>
            </w:r>
          </w:p>
        </w:tc>
      </w:tr>
      <w:tr>
        <w:trPr>
          <w:trHeight w:val="225" w:hRule="atLeast"/>
        </w:trPr>
        <w:tc>
          <w:tcPr>
            <w:tcW w:w="64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008</w:t>
            </w:r>
          </w:p>
        </w:tc>
        <w:tc>
          <w:tcPr>
            <w:tcW w:w="328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Елдi мекендердегі көшелердi жарықтандыру</w:t>
            </w:r>
          </w:p>
        </w:tc>
        <w:tc>
          <w:tcPr>
            <w:tcW w:w="204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4224</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4224</w:t>
            </w:r>
          </w:p>
        </w:tc>
      </w:tr>
      <w:tr>
        <w:trPr>
          <w:trHeight w:val="240" w:hRule="atLeast"/>
        </w:trPr>
        <w:tc>
          <w:tcPr>
            <w:tcW w:w="64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328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Елдi мекендердiң санитариясын қамтамасыз ету</w:t>
            </w:r>
          </w:p>
        </w:tc>
        <w:tc>
          <w:tcPr>
            <w:tcW w:w="204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5737</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5737</w:t>
            </w:r>
          </w:p>
        </w:tc>
      </w:tr>
      <w:tr>
        <w:trPr>
          <w:trHeight w:val="225" w:hRule="atLeast"/>
        </w:trPr>
        <w:tc>
          <w:tcPr>
            <w:tcW w:w="64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010</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04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623</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623</w:t>
            </w:r>
          </w:p>
        </w:tc>
      </w:tr>
      <w:tr>
        <w:trPr>
          <w:trHeight w:val="240" w:hRule="atLeast"/>
        </w:trPr>
        <w:tc>
          <w:tcPr>
            <w:tcW w:w="64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328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Елдi мекендердi абаттандыру және көгалдандыру</w:t>
            </w:r>
          </w:p>
        </w:tc>
        <w:tc>
          <w:tcPr>
            <w:tcW w:w="204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10429</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10429</w:t>
            </w:r>
          </w:p>
        </w:tc>
      </w:tr>
      <w:tr>
        <w:trPr>
          <w:trHeight w:val="420" w:hRule="atLeast"/>
        </w:trPr>
        <w:tc>
          <w:tcPr>
            <w:tcW w:w="64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08</w:t>
            </w:r>
          </w:p>
        </w:tc>
        <w:tc>
          <w:tcPr>
            <w:tcW w:w="682"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04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71540</w:t>
            </w:r>
          </w:p>
        </w:tc>
        <w:tc>
          <w:tcPr>
            <w:tcW w:w="165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45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1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71540</w:t>
            </w:r>
          </w:p>
        </w:tc>
      </w:tr>
      <w:tr>
        <w:trPr>
          <w:trHeight w:val="225" w:hRule="atLeast"/>
        </w:trPr>
        <w:tc>
          <w:tcPr>
            <w:tcW w:w="64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2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Мәдениет саласындағы қызмет</w:t>
            </w:r>
          </w:p>
        </w:tc>
        <w:tc>
          <w:tcPr>
            <w:tcW w:w="204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21459</w:t>
            </w:r>
          </w:p>
        </w:tc>
        <w:tc>
          <w:tcPr>
            <w:tcW w:w="165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45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1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21459</w:t>
            </w:r>
          </w:p>
        </w:tc>
      </w:tr>
      <w:tr>
        <w:trPr>
          <w:trHeight w:val="420" w:hRule="atLeast"/>
        </w:trPr>
        <w:tc>
          <w:tcPr>
            <w:tcW w:w="64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455</w:t>
            </w:r>
          </w:p>
        </w:tc>
        <w:tc>
          <w:tcPr>
            <w:tcW w:w="76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мәдиниет және тілдерді дамыту бөлімі</w:t>
            </w:r>
          </w:p>
        </w:tc>
        <w:tc>
          <w:tcPr>
            <w:tcW w:w="204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21459</w:t>
            </w:r>
          </w:p>
        </w:tc>
        <w:tc>
          <w:tcPr>
            <w:tcW w:w="165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45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1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21459</w:t>
            </w:r>
          </w:p>
        </w:tc>
      </w:tr>
      <w:tr>
        <w:trPr>
          <w:trHeight w:val="240" w:hRule="atLeast"/>
        </w:trPr>
        <w:tc>
          <w:tcPr>
            <w:tcW w:w="64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328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Мәдени-демалыс жұмысын қолдау</w:t>
            </w:r>
          </w:p>
        </w:tc>
        <w:tc>
          <w:tcPr>
            <w:tcW w:w="204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21459</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21459</w:t>
            </w:r>
          </w:p>
        </w:tc>
      </w:tr>
      <w:tr>
        <w:trPr>
          <w:trHeight w:val="225" w:hRule="atLeast"/>
        </w:trPr>
        <w:tc>
          <w:tcPr>
            <w:tcW w:w="64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72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Спорт</w:t>
            </w:r>
          </w:p>
        </w:tc>
        <w:tc>
          <w:tcPr>
            <w:tcW w:w="204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19809</w:t>
            </w:r>
          </w:p>
        </w:tc>
        <w:tc>
          <w:tcPr>
            <w:tcW w:w="165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45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1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19809</w:t>
            </w:r>
          </w:p>
        </w:tc>
      </w:tr>
      <w:tr>
        <w:trPr>
          <w:trHeight w:val="420" w:hRule="atLeast"/>
        </w:trPr>
        <w:tc>
          <w:tcPr>
            <w:tcW w:w="64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465</w:t>
            </w:r>
          </w:p>
        </w:tc>
        <w:tc>
          <w:tcPr>
            <w:tcW w:w="76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04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4025</w:t>
            </w:r>
          </w:p>
        </w:tc>
        <w:tc>
          <w:tcPr>
            <w:tcW w:w="165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45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1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4025</w:t>
            </w:r>
          </w:p>
        </w:tc>
      </w:tr>
      <w:tr>
        <w:trPr>
          <w:trHeight w:val="480" w:hRule="atLeast"/>
        </w:trPr>
        <w:tc>
          <w:tcPr>
            <w:tcW w:w="64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328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04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1891</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1891</w:t>
            </w:r>
          </w:p>
        </w:tc>
      </w:tr>
      <w:tr>
        <w:trPr>
          <w:trHeight w:val="690" w:hRule="atLeast"/>
        </w:trPr>
        <w:tc>
          <w:tcPr>
            <w:tcW w:w="64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007</w:t>
            </w:r>
          </w:p>
        </w:tc>
        <w:tc>
          <w:tcPr>
            <w:tcW w:w="328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Әртүрлі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4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2134</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2134</w:t>
            </w:r>
          </w:p>
        </w:tc>
      </w:tr>
      <w:tr>
        <w:trPr>
          <w:trHeight w:val="420" w:hRule="atLeast"/>
        </w:trPr>
        <w:tc>
          <w:tcPr>
            <w:tcW w:w="64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467</w:t>
            </w:r>
          </w:p>
        </w:tc>
        <w:tc>
          <w:tcPr>
            <w:tcW w:w="76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Ауданнаң (облыстық маңызы бар қаланың) құрылыс бөлімі</w:t>
            </w:r>
          </w:p>
        </w:tc>
        <w:tc>
          <w:tcPr>
            <w:tcW w:w="204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15784</w:t>
            </w:r>
          </w:p>
        </w:tc>
        <w:tc>
          <w:tcPr>
            <w:tcW w:w="165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45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1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15784</w:t>
            </w:r>
          </w:p>
        </w:tc>
      </w:tr>
      <w:tr>
        <w:trPr>
          <w:trHeight w:val="255" w:hRule="atLeast"/>
        </w:trPr>
        <w:tc>
          <w:tcPr>
            <w:tcW w:w="64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008</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Спорт объектілерін дамыту</w:t>
            </w:r>
          </w:p>
        </w:tc>
        <w:tc>
          <w:tcPr>
            <w:tcW w:w="204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15784</w:t>
            </w:r>
          </w:p>
        </w:tc>
        <w:tc>
          <w:tcPr>
            <w:tcW w:w="165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45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1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15784</w:t>
            </w:r>
          </w:p>
        </w:tc>
      </w:tr>
      <w:tr>
        <w:trPr>
          <w:trHeight w:val="195" w:hRule="atLeast"/>
        </w:trPr>
        <w:tc>
          <w:tcPr>
            <w:tcW w:w="64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72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Ақпараттық кеңiстiк</w:t>
            </w:r>
          </w:p>
        </w:tc>
        <w:tc>
          <w:tcPr>
            <w:tcW w:w="204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17745</w:t>
            </w:r>
          </w:p>
        </w:tc>
        <w:tc>
          <w:tcPr>
            <w:tcW w:w="165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45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1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17745</w:t>
            </w:r>
          </w:p>
        </w:tc>
      </w:tr>
      <w:tr>
        <w:trPr>
          <w:trHeight w:val="435" w:hRule="atLeast"/>
        </w:trPr>
        <w:tc>
          <w:tcPr>
            <w:tcW w:w="64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455</w:t>
            </w:r>
          </w:p>
        </w:tc>
        <w:tc>
          <w:tcPr>
            <w:tcW w:w="76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4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16245</w:t>
            </w:r>
          </w:p>
        </w:tc>
        <w:tc>
          <w:tcPr>
            <w:tcW w:w="165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45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1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16245</w:t>
            </w:r>
          </w:p>
        </w:tc>
      </w:tr>
      <w:tr>
        <w:trPr>
          <w:trHeight w:val="240" w:hRule="atLeast"/>
        </w:trPr>
        <w:tc>
          <w:tcPr>
            <w:tcW w:w="64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328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Аудандық (қалалық) кiтапханалардың жұмыс iстеуi </w:t>
            </w:r>
          </w:p>
        </w:tc>
        <w:tc>
          <w:tcPr>
            <w:tcW w:w="204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15380</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15380</w:t>
            </w:r>
          </w:p>
        </w:tc>
      </w:tr>
      <w:tr>
        <w:trPr>
          <w:trHeight w:val="435" w:hRule="atLeast"/>
        </w:trPr>
        <w:tc>
          <w:tcPr>
            <w:tcW w:w="64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007</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тілді және Қазақстан халықтарының басқа да тілді дамыту</w:t>
            </w:r>
          </w:p>
        </w:tc>
        <w:tc>
          <w:tcPr>
            <w:tcW w:w="204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865</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865</w:t>
            </w:r>
          </w:p>
        </w:tc>
      </w:tr>
      <w:tr>
        <w:trPr>
          <w:trHeight w:val="450" w:hRule="atLeast"/>
        </w:trPr>
        <w:tc>
          <w:tcPr>
            <w:tcW w:w="64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456</w:t>
            </w:r>
          </w:p>
        </w:tc>
        <w:tc>
          <w:tcPr>
            <w:tcW w:w="76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4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1500</w:t>
            </w:r>
          </w:p>
        </w:tc>
        <w:tc>
          <w:tcPr>
            <w:tcW w:w="165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45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1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1500</w:t>
            </w:r>
          </w:p>
        </w:tc>
      </w:tr>
      <w:tr>
        <w:trPr>
          <w:trHeight w:val="465" w:hRule="atLeast"/>
        </w:trPr>
        <w:tc>
          <w:tcPr>
            <w:tcW w:w="64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002</w:t>
            </w:r>
          </w:p>
        </w:tc>
        <w:tc>
          <w:tcPr>
            <w:tcW w:w="328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Бұқаралық ақпарат құралдары арқылы мемлекеттiк ақпарат саясатын жүргізу</w:t>
            </w:r>
          </w:p>
        </w:tc>
        <w:tc>
          <w:tcPr>
            <w:tcW w:w="204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1500</w:t>
            </w:r>
          </w:p>
        </w:tc>
        <w:tc>
          <w:tcPr>
            <w:tcW w:w="165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45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1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1500</w:t>
            </w:r>
          </w:p>
        </w:tc>
      </w:tr>
      <w:tr>
        <w:trPr>
          <w:trHeight w:val="435" w:hRule="atLeast"/>
        </w:trPr>
        <w:tc>
          <w:tcPr>
            <w:tcW w:w="64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72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04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12527</w:t>
            </w:r>
          </w:p>
        </w:tc>
        <w:tc>
          <w:tcPr>
            <w:tcW w:w="165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45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1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12527</w:t>
            </w:r>
          </w:p>
        </w:tc>
      </w:tr>
      <w:tr>
        <w:trPr>
          <w:trHeight w:val="420" w:hRule="atLeast"/>
        </w:trPr>
        <w:tc>
          <w:tcPr>
            <w:tcW w:w="64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455</w:t>
            </w:r>
          </w:p>
        </w:tc>
        <w:tc>
          <w:tcPr>
            <w:tcW w:w="76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4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4260</w:t>
            </w:r>
          </w:p>
        </w:tc>
        <w:tc>
          <w:tcPr>
            <w:tcW w:w="165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45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1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4260</w:t>
            </w:r>
          </w:p>
        </w:tc>
      </w:tr>
      <w:tr>
        <w:trPr>
          <w:trHeight w:val="420" w:hRule="atLeast"/>
        </w:trPr>
        <w:tc>
          <w:tcPr>
            <w:tcW w:w="64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328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Мәдениет және тілдерді дамыту бөлімінің қызметін қамтамасыз ету</w:t>
            </w:r>
          </w:p>
        </w:tc>
        <w:tc>
          <w:tcPr>
            <w:tcW w:w="204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4260</w:t>
            </w:r>
          </w:p>
        </w:tc>
        <w:tc>
          <w:tcPr>
            <w:tcW w:w="165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45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1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4260</w:t>
            </w:r>
          </w:p>
        </w:tc>
      </w:tr>
      <w:tr>
        <w:trPr>
          <w:trHeight w:val="450" w:hRule="atLeast"/>
        </w:trPr>
        <w:tc>
          <w:tcPr>
            <w:tcW w:w="64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456</w:t>
            </w:r>
          </w:p>
        </w:tc>
        <w:tc>
          <w:tcPr>
            <w:tcW w:w="76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4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3757</w:t>
            </w:r>
          </w:p>
        </w:tc>
        <w:tc>
          <w:tcPr>
            <w:tcW w:w="165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45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1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3757</w:t>
            </w:r>
          </w:p>
        </w:tc>
      </w:tr>
      <w:tr>
        <w:trPr>
          <w:trHeight w:val="450" w:hRule="atLeast"/>
        </w:trPr>
        <w:tc>
          <w:tcPr>
            <w:tcW w:w="64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328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Ішкі саясат бөлімінің қызметін қамтамасыз ету</w:t>
            </w:r>
          </w:p>
        </w:tc>
        <w:tc>
          <w:tcPr>
            <w:tcW w:w="204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3757</w:t>
            </w:r>
          </w:p>
        </w:tc>
        <w:tc>
          <w:tcPr>
            <w:tcW w:w="165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45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1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3757</w:t>
            </w:r>
          </w:p>
        </w:tc>
      </w:tr>
      <w:tr>
        <w:trPr>
          <w:trHeight w:val="435" w:hRule="atLeast"/>
        </w:trPr>
        <w:tc>
          <w:tcPr>
            <w:tcW w:w="64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465</w:t>
            </w:r>
          </w:p>
        </w:tc>
        <w:tc>
          <w:tcPr>
            <w:tcW w:w="76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04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4510</w:t>
            </w:r>
          </w:p>
        </w:tc>
        <w:tc>
          <w:tcPr>
            <w:tcW w:w="165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45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1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4510</w:t>
            </w:r>
          </w:p>
        </w:tc>
      </w:tr>
      <w:tr>
        <w:trPr>
          <w:trHeight w:val="435" w:hRule="atLeast"/>
        </w:trPr>
        <w:tc>
          <w:tcPr>
            <w:tcW w:w="64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Дене шынықтыру және спорт бөлімі қызметін қамтамасыз ету</w:t>
            </w:r>
          </w:p>
        </w:tc>
        <w:tc>
          <w:tcPr>
            <w:tcW w:w="204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4510</w:t>
            </w:r>
          </w:p>
        </w:tc>
        <w:tc>
          <w:tcPr>
            <w:tcW w:w="165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45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1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4510</w:t>
            </w:r>
          </w:p>
        </w:tc>
      </w:tr>
      <w:tr>
        <w:trPr>
          <w:trHeight w:val="930" w:hRule="atLeast"/>
        </w:trPr>
        <w:tc>
          <w:tcPr>
            <w:tcW w:w="64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10</w:t>
            </w:r>
          </w:p>
        </w:tc>
        <w:tc>
          <w:tcPr>
            <w:tcW w:w="682"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4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14732,6</w:t>
            </w:r>
          </w:p>
        </w:tc>
        <w:tc>
          <w:tcPr>
            <w:tcW w:w="165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5703</w:t>
            </w:r>
          </w:p>
        </w:tc>
        <w:tc>
          <w:tcPr>
            <w:tcW w:w="145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1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20435,6</w:t>
            </w:r>
          </w:p>
        </w:tc>
      </w:tr>
      <w:tr>
        <w:trPr>
          <w:trHeight w:val="255" w:hRule="atLeast"/>
        </w:trPr>
        <w:tc>
          <w:tcPr>
            <w:tcW w:w="64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2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 шаруашлығы</w:t>
            </w:r>
          </w:p>
        </w:tc>
        <w:tc>
          <w:tcPr>
            <w:tcW w:w="204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7613</w:t>
            </w:r>
          </w:p>
        </w:tc>
        <w:tc>
          <w:tcPr>
            <w:tcW w:w="165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5703</w:t>
            </w:r>
          </w:p>
        </w:tc>
        <w:tc>
          <w:tcPr>
            <w:tcW w:w="145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1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13316</w:t>
            </w:r>
          </w:p>
        </w:tc>
      </w:tr>
      <w:tr>
        <w:trPr>
          <w:trHeight w:val="465" w:hRule="atLeast"/>
        </w:trPr>
        <w:tc>
          <w:tcPr>
            <w:tcW w:w="64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453</w:t>
            </w:r>
          </w:p>
        </w:tc>
        <w:tc>
          <w:tcPr>
            <w:tcW w:w="76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манызы бар қаланың) экономика және бюджеттік жоспарлау бөлімі</w:t>
            </w:r>
          </w:p>
        </w:tc>
        <w:tc>
          <w:tcPr>
            <w:tcW w:w="204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65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5703</w:t>
            </w:r>
          </w:p>
        </w:tc>
        <w:tc>
          <w:tcPr>
            <w:tcW w:w="145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1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5703</w:t>
            </w:r>
          </w:p>
        </w:tc>
      </w:tr>
      <w:tr>
        <w:trPr>
          <w:trHeight w:val="1170" w:hRule="atLeast"/>
        </w:trPr>
        <w:tc>
          <w:tcPr>
            <w:tcW w:w="64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099</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Республикалық бюджеттен берілетін нысаналы трансферттер есебiнен аудандардың (облыстық маңызы бар қалалардың) бюджеттеріне ауылдық елді мекендер саласының мамандарын әлеуметтік қолдау шараларын іске асыру</w:t>
            </w:r>
          </w:p>
        </w:tc>
        <w:tc>
          <w:tcPr>
            <w:tcW w:w="204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65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5703</w:t>
            </w:r>
          </w:p>
        </w:tc>
        <w:tc>
          <w:tcPr>
            <w:tcW w:w="145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5703</w:t>
            </w:r>
          </w:p>
        </w:tc>
      </w:tr>
      <w:tr>
        <w:trPr>
          <w:trHeight w:val="435" w:hRule="atLeast"/>
        </w:trPr>
        <w:tc>
          <w:tcPr>
            <w:tcW w:w="64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462</w:t>
            </w:r>
          </w:p>
        </w:tc>
        <w:tc>
          <w:tcPr>
            <w:tcW w:w="76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ьар қаланың) ауыл шаруашылық бөлімі</w:t>
            </w:r>
          </w:p>
        </w:tc>
        <w:tc>
          <w:tcPr>
            <w:tcW w:w="204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7613</w:t>
            </w:r>
          </w:p>
        </w:tc>
        <w:tc>
          <w:tcPr>
            <w:tcW w:w="165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45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1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7613</w:t>
            </w:r>
          </w:p>
        </w:tc>
      </w:tr>
      <w:tr>
        <w:trPr>
          <w:trHeight w:val="450" w:hRule="atLeast"/>
        </w:trPr>
        <w:tc>
          <w:tcPr>
            <w:tcW w:w="64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328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 шаруашылығы бөлімінің қызметіңқамтамасыз ету</w:t>
            </w:r>
          </w:p>
        </w:tc>
        <w:tc>
          <w:tcPr>
            <w:tcW w:w="204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7613</w:t>
            </w:r>
          </w:p>
        </w:tc>
        <w:tc>
          <w:tcPr>
            <w:tcW w:w="165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45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1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7613</w:t>
            </w:r>
          </w:p>
        </w:tc>
      </w:tr>
      <w:tr>
        <w:trPr>
          <w:trHeight w:val="270" w:hRule="atLeast"/>
        </w:trPr>
        <w:tc>
          <w:tcPr>
            <w:tcW w:w="64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6</w:t>
            </w:r>
          </w:p>
        </w:tc>
        <w:tc>
          <w:tcPr>
            <w:tcW w:w="72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 қатынастары</w:t>
            </w:r>
          </w:p>
        </w:tc>
        <w:tc>
          <w:tcPr>
            <w:tcW w:w="204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7119,6</w:t>
            </w:r>
          </w:p>
        </w:tc>
        <w:tc>
          <w:tcPr>
            <w:tcW w:w="165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45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1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7119,6</w:t>
            </w:r>
          </w:p>
        </w:tc>
      </w:tr>
      <w:tr>
        <w:trPr>
          <w:trHeight w:val="435" w:hRule="atLeast"/>
        </w:trPr>
        <w:tc>
          <w:tcPr>
            <w:tcW w:w="64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463</w:t>
            </w:r>
          </w:p>
        </w:tc>
        <w:tc>
          <w:tcPr>
            <w:tcW w:w="76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 жер қатынастары  бөлімі</w:t>
            </w:r>
          </w:p>
        </w:tc>
        <w:tc>
          <w:tcPr>
            <w:tcW w:w="204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7119,6</w:t>
            </w:r>
          </w:p>
        </w:tc>
        <w:tc>
          <w:tcPr>
            <w:tcW w:w="165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45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1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7119,6</w:t>
            </w:r>
          </w:p>
        </w:tc>
      </w:tr>
      <w:tr>
        <w:trPr>
          <w:trHeight w:val="255" w:hRule="atLeast"/>
        </w:trPr>
        <w:tc>
          <w:tcPr>
            <w:tcW w:w="64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328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 қатынастары бөлімінің қызметін қамтамасыз ету</w:t>
            </w:r>
          </w:p>
        </w:tc>
        <w:tc>
          <w:tcPr>
            <w:tcW w:w="204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4571</w:t>
            </w:r>
          </w:p>
        </w:tc>
        <w:tc>
          <w:tcPr>
            <w:tcW w:w="165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45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1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4571</w:t>
            </w:r>
          </w:p>
        </w:tc>
      </w:tr>
      <w:tr>
        <w:trPr>
          <w:trHeight w:val="450" w:hRule="atLeast"/>
        </w:trPr>
        <w:tc>
          <w:tcPr>
            <w:tcW w:w="64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Елдi мекендердi жер-шаруашылық орналастыру</w:t>
            </w:r>
          </w:p>
        </w:tc>
        <w:tc>
          <w:tcPr>
            <w:tcW w:w="204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2548,6</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2548,6</w:t>
            </w:r>
          </w:p>
        </w:tc>
      </w:tr>
      <w:tr>
        <w:trPr>
          <w:trHeight w:val="435" w:hRule="atLeast"/>
        </w:trPr>
        <w:tc>
          <w:tcPr>
            <w:tcW w:w="64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11</w:t>
            </w:r>
          </w:p>
        </w:tc>
        <w:tc>
          <w:tcPr>
            <w:tcW w:w="682"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Өнеркәсіп,сәулет,қала құрылысы және құрылыс қызметі</w:t>
            </w:r>
          </w:p>
        </w:tc>
        <w:tc>
          <w:tcPr>
            <w:tcW w:w="204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9088</w:t>
            </w:r>
          </w:p>
        </w:tc>
        <w:tc>
          <w:tcPr>
            <w:tcW w:w="165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45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1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9088</w:t>
            </w:r>
          </w:p>
        </w:tc>
      </w:tr>
      <w:tr>
        <w:trPr>
          <w:trHeight w:val="450" w:hRule="atLeast"/>
        </w:trPr>
        <w:tc>
          <w:tcPr>
            <w:tcW w:w="64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72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Сәулет, қала құрылысы және құрылыс қызметі</w:t>
            </w:r>
          </w:p>
        </w:tc>
        <w:tc>
          <w:tcPr>
            <w:tcW w:w="204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9088</w:t>
            </w:r>
          </w:p>
        </w:tc>
        <w:tc>
          <w:tcPr>
            <w:tcW w:w="165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45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1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9088</w:t>
            </w:r>
          </w:p>
        </w:tc>
      </w:tr>
      <w:tr>
        <w:trPr>
          <w:trHeight w:val="435" w:hRule="atLeast"/>
        </w:trPr>
        <w:tc>
          <w:tcPr>
            <w:tcW w:w="64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467</w:t>
            </w:r>
          </w:p>
        </w:tc>
        <w:tc>
          <w:tcPr>
            <w:tcW w:w="76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манызы бар қаланың) құрылыс бөлімі</w:t>
            </w:r>
          </w:p>
        </w:tc>
        <w:tc>
          <w:tcPr>
            <w:tcW w:w="204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5352</w:t>
            </w:r>
          </w:p>
        </w:tc>
        <w:tc>
          <w:tcPr>
            <w:tcW w:w="165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45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1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5352</w:t>
            </w:r>
          </w:p>
        </w:tc>
      </w:tr>
      <w:tr>
        <w:trPr>
          <w:trHeight w:val="240" w:hRule="atLeast"/>
        </w:trPr>
        <w:tc>
          <w:tcPr>
            <w:tcW w:w="64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328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Құрылыс бөлімінің қызметін қамтамасыз ету</w:t>
            </w:r>
          </w:p>
        </w:tc>
        <w:tc>
          <w:tcPr>
            <w:tcW w:w="204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5352</w:t>
            </w:r>
          </w:p>
        </w:tc>
        <w:tc>
          <w:tcPr>
            <w:tcW w:w="165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w:t>
            </w:r>
          </w:p>
        </w:tc>
        <w:tc>
          <w:tcPr>
            <w:tcW w:w="145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w:t>
            </w:r>
          </w:p>
        </w:tc>
        <w:tc>
          <w:tcPr>
            <w:tcW w:w="181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5352</w:t>
            </w:r>
          </w:p>
        </w:tc>
      </w:tr>
      <w:tr>
        <w:trPr>
          <w:trHeight w:val="435" w:hRule="atLeast"/>
        </w:trPr>
        <w:tc>
          <w:tcPr>
            <w:tcW w:w="64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468</w:t>
            </w:r>
          </w:p>
        </w:tc>
        <w:tc>
          <w:tcPr>
            <w:tcW w:w="76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манызы бар қаланың) сәулет және қала құрылысы бөлімі</w:t>
            </w:r>
          </w:p>
        </w:tc>
        <w:tc>
          <w:tcPr>
            <w:tcW w:w="204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3736</w:t>
            </w:r>
          </w:p>
        </w:tc>
        <w:tc>
          <w:tcPr>
            <w:tcW w:w="165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45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1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3736</w:t>
            </w:r>
          </w:p>
        </w:tc>
      </w:tr>
      <w:tr>
        <w:trPr>
          <w:trHeight w:val="465" w:hRule="atLeast"/>
        </w:trPr>
        <w:tc>
          <w:tcPr>
            <w:tcW w:w="64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328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 құрылысы және сәулет бөлімінің қызметін қамтамасыз ету</w:t>
            </w:r>
          </w:p>
        </w:tc>
        <w:tc>
          <w:tcPr>
            <w:tcW w:w="204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3736</w:t>
            </w:r>
          </w:p>
        </w:tc>
        <w:tc>
          <w:tcPr>
            <w:tcW w:w="165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45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1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3736</w:t>
            </w:r>
          </w:p>
        </w:tc>
      </w:tr>
      <w:tr>
        <w:trPr>
          <w:trHeight w:val="915" w:hRule="atLeast"/>
        </w:trPr>
        <w:tc>
          <w:tcPr>
            <w:tcW w:w="64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328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аумағы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4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r>
      <w:tr>
        <w:trPr>
          <w:trHeight w:val="225" w:hRule="atLeast"/>
        </w:trPr>
        <w:tc>
          <w:tcPr>
            <w:tcW w:w="64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12</w:t>
            </w:r>
          </w:p>
        </w:tc>
        <w:tc>
          <w:tcPr>
            <w:tcW w:w="682"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Көлiк және коммуникациялар</w:t>
            </w:r>
          </w:p>
        </w:tc>
        <w:tc>
          <w:tcPr>
            <w:tcW w:w="204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5090</w:t>
            </w:r>
          </w:p>
        </w:tc>
        <w:tc>
          <w:tcPr>
            <w:tcW w:w="165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45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1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5090</w:t>
            </w:r>
          </w:p>
        </w:tc>
      </w:tr>
      <w:tr>
        <w:trPr>
          <w:trHeight w:val="240" w:hRule="atLeast"/>
        </w:trPr>
        <w:tc>
          <w:tcPr>
            <w:tcW w:w="64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2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Автомобиль көлiгi</w:t>
            </w:r>
          </w:p>
        </w:tc>
        <w:tc>
          <w:tcPr>
            <w:tcW w:w="204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5090</w:t>
            </w:r>
          </w:p>
        </w:tc>
        <w:tc>
          <w:tcPr>
            <w:tcW w:w="165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45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1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5090</w:t>
            </w:r>
          </w:p>
        </w:tc>
      </w:tr>
      <w:tr>
        <w:trPr>
          <w:trHeight w:val="450" w:hRule="atLeast"/>
        </w:trPr>
        <w:tc>
          <w:tcPr>
            <w:tcW w:w="64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76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 аппаратының жұмыс істеуі</w:t>
            </w:r>
          </w:p>
        </w:tc>
        <w:tc>
          <w:tcPr>
            <w:tcW w:w="204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5090</w:t>
            </w:r>
          </w:p>
        </w:tc>
        <w:tc>
          <w:tcPr>
            <w:tcW w:w="165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45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1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5090</w:t>
            </w:r>
          </w:p>
        </w:tc>
      </w:tr>
      <w:tr>
        <w:trPr>
          <w:trHeight w:val="69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013</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қызмет етуін қаматамасыз ету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5090</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5090</w:t>
            </w:r>
          </w:p>
        </w:tc>
      </w:tr>
      <w:tr>
        <w:trPr>
          <w:trHeight w:val="22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Басқалар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13602</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13602</w:t>
            </w:r>
          </w:p>
        </w:tc>
      </w:tr>
      <w:tr>
        <w:trPr>
          <w:trHeight w:val="450" w:hRule="atLeast"/>
        </w:trPr>
        <w:tc>
          <w:tcPr>
            <w:tcW w:w="64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72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Кәсіпкерлік қызметті қолдау және бәсекелестікті қорғау</w:t>
            </w:r>
          </w:p>
        </w:tc>
        <w:tc>
          <w:tcPr>
            <w:tcW w:w="204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3567</w:t>
            </w:r>
          </w:p>
        </w:tc>
        <w:tc>
          <w:tcPr>
            <w:tcW w:w="165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45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1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3567</w:t>
            </w:r>
          </w:p>
        </w:tc>
      </w:tr>
      <w:tr>
        <w:trPr>
          <w:trHeight w:val="435" w:hRule="atLeast"/>
        </w:trPr>
        <w:tc>
          <w:tcPr>
            <w:tcW w:w="64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469</w:t>
            </w:r>
          </w:p>
        </w:tc>
        <w:tc>
          <w:tcPr>
            <w:tcW w:w="76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04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3567</w:t>
            </w:r>
          </w:p>
        </w:tc>
        <w:tc>
          <w:tcPr>
            <w:tcW w:w="165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45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1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3567</w:t>
            </w:r>
          </w:p>
        </w:tc>
      </w:tr>
      <w:tr>
        <w:trPr>
          <w:trHeight w:val="210" w:hRule="atLeast"/>
        </w:trPr>
        <w:tc>
          <w:tcPr>
            <w:tcW w:w="64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328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Кәсіпкерлік бөлімі қызметін қамтамасыз ету</w:t>
            </w:r>
          </w:p>
        </w:tc>
        <w:tc>
          <w:tcPr>
            <w:tcW w:w="204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3480</w:t>
            </w:r>
          </w:p>
        </w:tc>
        <w:tc>
          <w:tcPr>
            <w:tcW w:w="165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45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1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3480</w:t>
            </w:r>
          </w:p>
        </w:tc>
      </w:tr>
      <w:tr>
        <w:trPr>
          <w:trHeight w:val="240" w:hRule="atLeast"/>
        </w:trPr>
        <w:tc>
          <w:tcPr>
            <w:tcW w:w="64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328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Кәсіпкерлік қызметті қолдау</w:t>
            </w:r>
          </w:p>
        </w:tc>
        <w:tc>
          <w:tcPr>
            <w:tcW w:w="204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87</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87</w:t>
            </w:r>
          </w:p>
        </w:tc>
      </w:tr>
      <w:tr>
        <w:trPr>
          <w:trHeight w:val="210" w:hRule="atLeast"/>
        </w:trPr>
        <w:tc>
          <w:tcPr>
            <w:tcW w:w="64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72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Басқалар</w:t>
            </w:r>
          </w:p>
        </w:tc>
        <w:tc>
          <w:tcPr>
            <w:tcW w:w="204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10035</w:t>
            </w:r>
          </w:p>
        </w:tc>
        <w:tc>
          <w:tcPr>
            <w:tcW w:w="165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45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1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10035</w:t>
            </w:r>
          </w:p>
        </w:tc>
      </w:tr>
      <w:tr>
        <w:trPr>
          <w:trHeight w:val="435" w:hRule="atLeast"/>
        </w:trPr>
        <w:tc>
          <w:tcPr>
            <w:tcW w:w="64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452</w:t>
            </w:r>
          </w:p>
        </w:tc>
        <w:tc>
          <w:tcPr>
            <w:tcW w:w="76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манызы бар қаланың)  қаржы бөлімі</w:t>
            </w:r>
          </w:p>
        </w:tc>
        <w:tc>
          <w:tcPr>
            <w:tcW w:w="204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4894</w:t>
            </w:r>
          </w:p>
        </w:tc>
        <w:tc>
          <w:tcPr>
            <w:tcW w:w="165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45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1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4894</w:t>
            </w:r>
          </w:p>
        </w:tc>
      </w:tr>
      <w:tr>
        <w:trPr>
          <w:trHeight w:val="435" w:hRule="atLeast"/>
        </w:trPr>
        <w:tc>
          <w:tcPr>
            <w:tcW w:w="64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012</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04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4894</w:t>
            </w:r>
          </w:p>
        </w:tc>
        <w:tc>
          <w:tcPr>
            <w:tcW w:w="165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45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1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4894</w:t>
            </w:r>
          </w:p>
        </w:tc>
      </w:tr>
      <w:tr>
        <w:trPr>
          <w:trHeight w:val="645" w:hRule="atLeast"/>
        </w:trPr>
        <w:tc>
          <w:tcPr>
            <w:tcW w:w="64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458</w:t>
            </w:r>
          </w:p>
        </w:tc>
        <w:tc>
          <w:tcPr>
            <w:tcW w:w="76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шаруашлығы, жолаушылар көлігі және автомобиль жолдары бөлімі</w:t>
            </w:r>
          </w:p>
        </w:tc>
        <w:tc>
          <w:tcPr>
            <w:tcW w:w="204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5141</w:t>
            </w:r>
          </w:p>
        </w:tc>
        <w:tc>
          <w:tcPr>
            <w:tcW w:w="165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45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1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5141</w:t>
            </w:r>
          </w:p>
        </w:tc>
      </w:tr>
      <w:tr>
        <w:trPr>
          <w:trHeight w:val="690" w:hRule="atLeast"/>
        </w:trPr>
        <w:tc>
          <w:tcPr>
            <w:tcW w:w="64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328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үй-коммуналдық шаруашылығы, жолаушылар көлігі және автомобиль жолдары бөлімнің қызметін қамтамасыз ету</w:t>
            </w:r>
          </w:p>
        </w:tc>
        <w:tc>
          <w:tcPr>
            <w:tcW w:w="204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5141</w:t>
            </w:r>
          </w:p>
        </w:tc>
        <w:tc>
          <w:tcPr>
            <w:tcW w:w="165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45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1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5141</w:t>
            </w:r>
          </w:p>
        </w:tc>
      </w:tr>
      <w:tr>
        <w:trPr>
          <w:trHeight w:val="210" w:hRule="atLeast"/>
        </w:trPr>
        <w:tc>
          <w:tcPr>
            <w:tcW w:w="64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15</w:t>
            </w:r>
          </w:p>
        </w:tc>
        <w:tc>
          <w:tcPr>
            <w:tcW w:w="682"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Трансферттер</w:t>
            </w:r>
          </w:p>
        </w:tc>
        <w:tc>
          <w:tcPr>
            <w:tcW w:w="204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26890,1</w:t>
            </w:r>
          </w:p>
        </w:tc>
        <w:tc>
          <w:tcPr>
            <w:tcW w:w="165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45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1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26890,1</w:t>
            </w:r>
          </w:p>
        </w:tc>
      </w:tr>
      <w:tr>
        <w:trPr>
          <w:trHeight w:val="225" w:hRule="atLeast"/>
        </w:trPr>
        <w:tc>
          <w:tcPr>
            <w:tcW w:w="64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2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Трансферттер</w:t>
            </w:r>
          </w:p>
        </w:tc>
        <w:tc>
          <w:tcPr>
            <w:tcW w:w="204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26890,1</w:t>
            </w:r>
          </w:p>
        </w:tc>
        <w:tc>
          <w:tcPr>
            <w:tcW w:w="165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45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1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26890,1</w:t>
            </w:r>
          </w:p>
        </w:tc>
      </w:tr>
      <w:tr>
        <w:trPr>
          <w:trHeight w:val="435" w:hRule="atLeast"/>
        </w:trPr>
        <w:tc>
          <w:tcPr>
            <w:tcW w:w="64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452</w:t>
            </w:r>
          </w:p>
        </w:tc>
        <w:tc>
          <w:tcPr>
            <w:tcW w:w="76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манызы бар қаланың)  қаржы бөлімі</w:t>
            </w:r>
          </w:p>
        </w:tc>
        <w:tc>
          <w:tcPr>
            <w:tcW w:w="204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26890,1</w:t>
            </w:r>
          </w:p>
        </w:tc>
        <w:tc>
          <w:tcPr>
            <w:tcW w:w="165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45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1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26890,1</w:t>
            </w:r>
          </w:p>
        </w:tc>
      </w:tr>
      <w:tr>
        <w:trPr>
          <w:trHeight w:val="465" w:hRule="atLeast"/>
        </w:trPr>
        <w:tc>
          <w:tcPr>
            <w:tcW w:w="64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04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26742</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26742</w:t>
            </w:r>
          </w:p>
        </w:tc>
      </w:tr>
      <w:tr>
        <w:trPr>
          <w:trHeight w:val="435" w:hRule="atLeast"/>
        </w:trPr>
        <w:tc>
          <w:tcPr>
            <w:tcW w:w="64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016</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Нысаналы мақсатқа сай пайдаланылмаған нысаналы трансферттерді қайтару</w:t>
            </w:r>
          </w:p>
        </w:tc>
        <w:tc>
          <w:tcPr>
            <w:tcW w:w="204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148,1</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148,1</w:t>
            </w:r>
          </w:p>
        </w:tc>
      </w:tr>
      <w:tr>
        <w:trPr>
          <w:trHeight w:val="450" w:hRule="atLeast"/>
        </w:trPr>
        <w:tc>
          <w:tcPr>
            <w:tcW w:w="64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IV. Қаржы активтерiмен жасалатын операциялар бойынша сальдо</w:t>
            </w:r>
          </w:p>
        </w:tc>
        <w:tc>
          <w:tcPr>
            <w:tcW w:w="204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57790</w:t>
            </w:r>
          </w:p>
        </w:tc>
        <w:tc>
          <w:tcPr>
            <w:tcW w:w="165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45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1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57790</w:t>
            </w:r>
          </w:p>
        </w:tc>
      </w:tr>
      <w:tr>
        <w:trPr>
          <w:trHeight w:val="240" w:hRule="atLeast"/>
        </w:trPr>
        <w:tc>
          <w:tcPr>
            <w:tcW w:w="64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13</w:t>
            </w:r>
          </w:p>
        </w:tc>
        <w:tc>
          <w:tcPr>
            <w:tcW w:w="682"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Басқалар</w:t>
            </w:r>
          </w:p>
        </w:tc>
        <w:tc>
          <w:tcPr>
            <w:tcW w:w="204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57790</w:t>
            </w:r>
          </w:p>
        </w:tc>
        <w:tc>
          <w:tcPr>
            <w:tcW w:w="165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45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1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57790</w:t>
            </w:r>
          </w:p>
        </w:tc>
      </w:tr>
      <w:tr>
        <w:trPr>
          <w:trHeight w:val="225" w:hRule="atLeast"/>
        </w:trPr>
        <w:tc>
          <w:tcPr>
            <w:tcW w:w="64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72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Басқалар</w:t>
            </w:r>
          </w:p>
        </w:tc>
        <w:tc>
          <w:tcPr>
            <w:tcW w:w="204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57790</w:t>
            </w:r>
          </w:p>
        </w:tc>
        <w:tc>
          <w:tcPr>
            <w:tcW w:w="165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45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1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57790</w:t>
            </w:r>
          </w:p>
        </w:tc>
      </w:tr>
      <w:tr>
        <w:trPr>
          <w:trHeight w:val="435" w:hRule="atLeast"/>
        </w:trPr>
        <w:tc>
          <w:tcPr>
            <w:tcW w:w="64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452</w:t>
            </w:r>
          </w:p>
        </w:tc>
        <w:tc>
          <w:tcPr>
            <w:tcW w:w="76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манызы бар қаланың)  қаржы бөлімі</w:t>
            </w:r>
          </w:p>
        </w:tc>
        <w:tc>
          <w:tcPr>
            <w:tcW w:w="204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57790</w:t>
            </w:r>
          </w:p>
        </w:tc>
        <w:tc>
          <w:tcPr>
            <w:tcW w:w="165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45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1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57790</w:t>
            </w:r>
          </w:p>
        </w:tc>
      </w:tr>
      <w:tr>
        <w:trPr>
          <w:trHeight w:val="1830" w:hRule="atLeast"/>
        </w:trPr>
        <w:tc>
          <w:tcPr>
            <w:tcW w:w="64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014</w:t>
            </w:r>
          </w:p>
        </w:tc>
        <w:tc>
          <w:tcPr>
            <w:tcW w:w="328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Заңды тұлғалардың жарғылық капиталын қалыптастыпу немесе ұлғайту</w:t>
            </w:r>
          </w:p>
        </w:tc>
        <w:tc>
          <w:tcPr>
            <w:tcW w:w="204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57790</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57790</w:t>
            </w:r>
          </w:p>
        </w:tc>
      </w:tr>
      <w:tr>
        <w:trPr>
          <w:trHeight w:val="240" w:hRule="atLeast"/>
        </w:trPr>
        <w:tc>
          <w:tcPr>
            <w:tcW w:w="64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Қаржылык активтер алу</w:t>
            </w:r>
          </w:p>
        </w:tc>
        <w:tc>
          <w:tcPr>
            <w:tcW w:w="204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255" w:hRule="atLeast"/>
        </w:trPr>
        <w:tc>
          <w:tcPr>
            <w:tcW w:w="64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V. Бюджет тапшылығы (профицит)</w:t>
            </w:r>
          </w:p>
        </w:tc>
        <w:tc>
          <w:tcPr>
            <w:tcW w:w="204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7306</w:t>
            </w:r>
          </w:p>
        </w:tc>
        <w:tc>
          <w:tcPr>
            <w:tcW w:w="165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w:t>
            </w:r>
          </w:p>
        </w:tc>
        <w:tc>
          <w:tcPr>
            <w:tcW w:w="145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1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7306</w:t>
            </w:r>
          </w:p>
        </w:tc>
      </w:tr>
      <w:tr>
        <w:trPr>
          <w:trHeight w:val="420" w:hRule="atLeast"/>
        </w:trPr>
        <w:tc>
          <w:tcPr>
            <w:tcW w:w="64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VI. Бюджет тапшылығын қаржыландыру (профицитті пайдалану)</w:t>
            </w:r>
          </w:p>
        </w:tc>
        <w:tc>
          <w:tcPr>
            <w:tcW w:w="204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50484</w:t>
            </w:r>
          </w:p>
        </w:tc>
        <w:tc>
          <w:tcPr>
            <w:tcW w:w="165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50484</w:t>
            </w:r>
          </w:p>
        </w:tc>
      </w:tr>
      <w:tr>
        <w:trPr>
          <w:trHeight w:val="210" w:hRule="atLeast"/>
        </w:trPr>
        <w:tc>
          <w:tcPr>
            <w:tcW w:w="64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8</w:t>
            </w:r>
          </w:p>
        </w:tc>
        <w:tc>
          <w:tcPr>
            <w:tcW w:w="682"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 қаражаты қалдықтарының қозғалысы</w:t>
            </w:r>
          </w:p>
        </w:tc>
        <w:tc>
          <w:tcPr>
            <w:tcW w:w="204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50484</w:t>
            </w:r>
          </w:p>
        </w:tc>
        <w:tc>
          <w:tcPr>
            <w:tcW w:w="165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w:t>
            </w:r>
          </w:p>
        </w:tc>
        <w:tc>
          <w:tcPr>
            <w:tcW w:w="145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1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50484</w:t>
            </w:r>
          </w:p>
        </w:tc>
      </w:tr>
      <w:tr>
        <w:trPr>
          <w:trHeight w:val="180" w:hRule="atLeast"/>
        </w:trPr>
        <w:tc>
          <w:tcPr>
            <w:tcW w:w="64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72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 қаражаты қалдықтары</w:t>
            </w:r>
          </w:p>
        </w:tc>
        <w:tc>
          <w:tcPr>
            <w:tcW w:w="204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50484</w:t>
            </w:r>
          </w:p>
        </w:tc>
        <w:tc>
          <w:tcPr>
            <w:tcW w:w="165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w:t>
            </w:r>
          </w:p>
        </w:tc>
        <w:tc>
          <w:tcPr>
            <w:tcW w:w="145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1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50484</w:t>
            </w:r>
          </w:p>
        </w:tc>
      </w:tr>
      <w:tr>
        <w:trPr>
          <w:trHeight w:val="240" w:hRule="atLeast"/>
        </w:trPr>
        <w:tc>
          <w:tcPr>
            <w:tcW w:w="64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6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 қаражатының бос қалдықтары</w:t>
            </w:r>
          </w:p>
        </w:tc>
        <w:tc>
          <w:tcPr>
            <w:tcW w:w="204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50484</w:t>
            </w:r>
          </w:p>
        </w:tc>
        <w:tc>
          <w:tcPr>
            <w:tcW w:w="165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w:t>
            </w:r>
          </w:p>
        </w:tc>
        <w:tc>
          <w:tcPr>
            <w:tcW w:w="145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1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50484</w:t>
            </w:r>
          </w:p>
        </w:tc>
      </w:tr>
      <w:tr>
        <w:trPr>
          <w:trHeight w:val="225" w:hRule="atLeast"/>
        </w:trPr>
        <w:tc>
          <w:tcPr>
            <w:tcW w:w="64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328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 қаражатының бос қалдықтары</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50484</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50484</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Есіл аудандық мәслихатының</w:t>
      </w:r>
      <w:r>
        <w:br/>
      </w:r>
      <w:r>
        <w:rPr>
          <w:rFonts w:ascii="Times New Roman"/>
          <w:b w:val="false"/>
          <w:i w:val="false"/>
          <w:color w:val="000000"/>
          <w:sz w:val="28"/>
        </w:rPr>
        <w:t>
</w:t>
      </w:r>
      <w:r>
        <w:rPr>
          <w:rFonts w:ascii="Times New Roman"/>
          <w:b w:val="false"/>
          <w:i w:val="false"/>
          <w:color w:val="000000"/>
          <w:sz w:val="28"/>
        </w:rPr>
        <w:t>2009 жылғы 27 сәуірдегі № 16/2</w:t>
      </w:r>
      <w:r>
        <w:br/>
      </w:r>
      <w:r>
        <w:rPr>
          <w:rFonts w:ascii="Times New Roman"/>
          <w:b w:val="false"/>
          <w:i w:val="false"/>
          <w:color w:val="000000"/>
          <w:sz w:val="28"/>
        </w:rPr>
        <w:t>
</w:t>
      </w:r>
      <w:r>
        <w:rPr>
          <w:rFonts w:ascii="Times New Roman"/>
          <w:b w:val="false"/>
          <w:i w:val="false"/>
          <w:color w:val="000000"/>
          <w:sz w:val="28"/>
        </w:rPr>
        <w:t>шешіміне 2 қосымша</w:t>
      </w:r>
    </w:p>
    <w:p>
      <w:pPr>
        <w:spacing w:after="0"/>
        <w:ind w:left="0"/>
        <w:jc w:val="both"/>
      </w:pPr>
      <w:r>
        <w:rPr>
          <w:rFonts w:ascii="Times New Roman"/>
          <w:b/>
          <w:i w:val="false"/>
          <w:color w:val="000080"/>
          <w:sz w:val="28"/>
        </w:rPr>
        <w:t>Бюджеттік бағдарламаларға бөлінген бюджеттік инвестициялық</w:t>
      </w:r>
      <w:r>
        <w:br/>
      </w:r>
      <w:r>
        <w:rPr>
          <w:rFonts w:ascii="Times New Roman"/>
          <w:b w:val="false"/>
          <w:i w:val="false"/>
          <w:color w:val="000000"/>
          <w:sz w:val="28"/>
        </w:rPr>
        <w:t>
</w:t>
      </w:r>
      <w:r>
        <w:rPr>
          <w:rFonts w:ascii="Times New Roman"/>
          <w:b/>
          <w:i w:val="false"/>
          <w:color w:val="000080"/>
          <w:sz w:val="28"/>
        </w:rPr>
        <w:t>жобаларды (бағдарламаларды) жүзеге асыруға арналған бюджеттік</w:t>
      </w:r>
      <w:r>
        <w:br/>
      </w:r>
      <w:r>
        <w:rPr>
          <w:rFonts w:ascii="Times New Roman"/>
          <w:b w:val="false"/>
          <w:i w:val="false"/>
          <w:color w:val="000000"/>
          <w:sz w:val="28"/>
        </w:rPr>
        <w:t>
</w:t>
      </w:r>
      <w:r>
        <w:rPr>
          <w:rFonts w:ascii="Times New Roman"/>
          <w:b/>
          <w:i w:val="false"/>
          <w:color w:val="000080"/>
          <w:sz w:val="28"/>
        </w:rPr>
        <w:t>даму бағдарламалардың тізбесі және заңды тұлғалардың жарғылық</w:t>
      </w:r>
      <w:r>
        <w:br/>
      </w:r>
      <w:r>
        <w:rPr>
          <w:rFonts w:ascii="Times New Roman"/>
          <w:b w:val="false"/>
          <w:i w:val="false"/>
          <w:color w:val="000000"/>
          <w:sz w:val="28"/>
        </w:rPr>
        <w:t>
</w:t>
      </w:r>
      <w:r>
        <w:rPr>
          <w:rFonts w:ascii="Times New Roman"/>
          <w:b/>
          <w:i w:val="false"/>
          <w:color w:val="000080"/>
          <w:sz w:val="28"/>
        </w:rPr>
        <w:t>капиталын қалыптастыру және ұлғайту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4"/>
        <w:gridCol w:w="663"/>
        <w:gridCol w:w="708"/>
        <w:gridCol w:w="688"/>
        <w:gridCol w:w="826"/>
        <w:gridCol w:w="9511"/>
      </w:tblGrid>
      <w:tr>
        <w:trPr>
          <w:trHeight w:val="930" w:hRule="atLeast"/>
        </w:trPr>
        <w:tc>
          <w:tcPr>
            <w:tcW w:w="0" w:type="auto"/>
            <w:gridSpan w:val="5"/>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Бюджеттік классификацияның коды</w:t>
            </w:r>
          </w:p>
        </w:tc>
        <w:tc>
          <w:tcPr>
            <w:tcW w:w="951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Атаулар</w:t>
            </w:r>
          </w:p>
        </w:tc>
      </w:tr>
      <w:tr>
        <w:trPr>
          <w:trHeight w:val="270" w:hRule="atLeast"/>
        </w:trPr>
        <w:tc>
          <w:tcPr>
            <w:tcW w:w="68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51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II. Шығындар</w:t>
            </w:r>
          </w:p>
        </w:tc>
      </w:tr>
      <w:tr>
        <w:trPr>
          <w:trHeight w:val="180" w:hRule="atLeast"/>
        </w:trPr>
        <w:tc>
          <w:tcPr>
            <w:tcW w:w="68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51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Инвестициялық жобалар</w:t>
            </w:r>
          </w:p>
        </w:tc>
      </w:tr>
      <w:tr>
        <w:trPr>
          <w:trHeight w:val="180" w:hRule="atLeast"/>
        </w:trPr>
        <w:tc>
          <w:tcPr>
            <w:tcW w:w="68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04</w:t>
            </w:r>
          </w:p>
        </w:tc>
        <w:tc>
          <w:tcPr>
            <w:tcW w:w="66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Бiлiм беру</w:t>
            </w:r>
          </w:p>
        </w:tc>
      </w:tr>
      <w:tr>
        <w:trPr>
          <w:trHeight w:val="180" w:hRule="atLeast"/>
        </w:trPr>
        <w:tc>
          <w:tcPr>
            <w:tcW w:w="68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70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бастауыш, жалпы негізгі, жалпы орта бiлiм беру</w:t>
            </w:r>
          </w:p>
        </w:tc>
      </w:tr>
      <w:tr>
        <w:trPr>
          <w:trHeight w:val="180" w:hRule="atLeast"/>
        </w:trPr>
        <w:tc>
          <w:tcPr>
            <w:tcW w:w="68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464</w:t>
            </w:r>
          </w:p>
        </w:tc>
        <w:tc>
          <w:tcPr>
            <w:tcW w:w="68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(облыстық маңызы бар қала) білім беру бөлімі</w:t>
            </w:r>
          </w:p>
        </w:tc>
      </w:tr>
      <w:tr>
        <w:trPr>
          <w:trHeight w:val="375" w:hRule="atLeast"/>
        </w:trPr>
        <w:tc>
          <w:tcPr>
            <w:tcW w:w="68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004</w:t>
            </w:r>
          </w:p>
        </w:tc>
        <w:tc>
          <w:tcPr>
            <w:tcW w:w="82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Орта білім беру жүйесін ақпараттандыру</w:t>
            </w:r>
          </w:p>
        </w:tc>
      </w:tr>
      <w:tr>
        <w:trPr>
          <w:trHeight w:val="180" w:hRule="atLeast"/>
        </w:trPr>
        <w:tc>
          <w:tcPr>
            <w:tcW w:w="68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467</w:t>
            </w:r>
          </w:p>
        </w:tc>
        <w:tc>
          <w:tcPr>
            <w:tcW w:w="68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құрылыс бөлімі</w:t>
            </w:r>
          </w:p>
        </w:tc>
      </w:tr>
      <w:tr>
        <w:trPr>
          <w:trHeight w:val="255" w:hRule="atLeast"/>
        </w:trPr>
        <w:tc>
          <w:tcPr>
            <w:tcW w:w="68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037</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Білім беру объектілерін дамыту</w:t>
            </w:r>
          </w:p>
        </w:tc>
      </w:tr>
      <w:tr>
        <w:trPr>
          <w:trHeight w:val="180" w:hRule="atLeast"/>
        </w:trPr>
        <w:tc>
          <w:tcPr>
            <w:tcW w:w="68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015</w:t>
            </w:r>
          </w:p>
        </w:tc>
        <w:tc>
          <w:tcPr>
            <w:tcW w:w="9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бюджет қаражаты есебінен</w:t>
            </w:r>
          </w:p>
        </w:tc>
      </w:tr>
      <w:tr>
        <w:trPr>
          <w:trHeight w:val="180" w:hRule="atLeast"/>
        </w:trPr>
        <w:tc>
          <w:tcPr>
            <w:tcW w:w="68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07</w:t>
            </w:r>
          </w:p>
        </w:tc>
        <w:tc>
          <w:tcPr>
            <w:tcW w:w="66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үй-коммуналдық шаруашылық</w:t>
            </w:r>
          </w:p>
        </w:tc>
      </w:tr>
      <w:tr>
        <w:trPr>
          <w:trHeight w:val="180" w:hRule="atLeast"/>
        </w:trPr>
        <w:tc>
          <w:tcPr>
            <w:tcW w:w="68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0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 шаруашылық</w:t>
            </w:r>
          </w:p>
        </w:tc>
      </w:tr>
      <w:tr>
        <w:trPr>
          <w:trHeight w:val="180" w:hRule="atLeast"/>
        </w:trPr>
        <w:tc>
          <w:tcPr>
            <w:tcW w:w="68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467</w:t>
            </w:r>
          </w:p>
        </w:tc>
        <w:tc>
          <w:tcPr>
            <w:tcW w:w="68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құрылыс бөлімі</w:t>
            </w:r>
          </w:p>
        </w:tc>
      </w:tr>
      <w:tr>
        <w:trPr>
          <w:trHeight w:val="405" w:hRule="atLeast"/>
        </w:trPr>
        <w:tc>
          <w:tcPr>
            <w:tcW w:w="68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82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коммуналды тұрғын үй қоры үйдің құрылысы және (немесе) сатып алу</w:t>
            </w:r>
          </w:p>
        </w:tc>
      </w:tr>
      <w:tr>
        <w:trPr>
          <w:trHeight w:val="270" w:hRule="atLeast"/>
        </w:trPr>
        <w:tc>
          <w:tcPr>
            <w:tcW w:w="68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015</w:t>
            </w:r>
          </w:p>
        </w:tc>
        <w:tc>
          <w:tcPr>
            <w:tcW w:w="9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бюджет қаражаты есебінен</w:t>
            </w:r>
          </w:p>
        </w:tc>
      </w:tr>
      <w:tr>
        <w:trPr>
          <w:trHeight w:val="435" w:hRule="atLeast"/>
        </w:trPr>
        <w:tc>
          <w:tcPr>
            <w:tcW w:w="68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004</w:t>
            </w:r>
          </w:p>
        </w:tc>
        <w:tc>
          <w:tcPr>
            <w:tcW w:w="82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Инженерлі-коммуникациялық инфрақұрылымды дамыту және жайғастыру және (немесе) сатып алу</w:t>
            </w:r>
          </w:p>
        </w:tc>
      </w:tr>
      <w:tr>
        <w:trPr>
          <w:trHeight w:val="390" w:hRule="atLeast"/>
        </w:trPr>
        <w:tc>
          <w:tcPr>
            <w:tcW w:w="68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9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55" w:hRule="atLeast"/>
        </w:trPr>
        <w:tc>
          <w:tcPr>
            <w:tcW w:w="68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70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Коммуналдық шаруашылық</w:t>
            </w:r>
          </w:p>
        </w:tc>
      </w:tr>
      <w:tr>
        <w:trPr>
          <w:trHeight w:val="600" w:hRule="atLeast"/>
        </w:trPr>
        <w:tc>
          <w:tcPr>
            <w:tcW w:w="68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458</w:t>
            </w:r>
          </w:p>
        </w:tc>
        <w:tc>
          <w:tcPr>
            <w:tcW w:w="68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шаруашлығы, жолаушылар көлігі және автомобиль жолдары бөлімі</w:t>
            </w:r>
          </w:p>
        </w:tc>
      </w:tr>
      <w:tr>
        <w:trPr>
          <w:trHeight w:val="300" w:hRule="atLeast"/>
        </w:trPr>
        <w:tc>
          <w:tcPr>
            <w:tcW w:w="68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012</w:t>
            </w:r>
          </w:p>
        </w:tc>
        <w:tc>
          <w:tcPr>
            <w:tcW w:w="82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Сумен жабдықтау және су бөлу жүйесінің қызмет етуі</w:t>
            </w:r>
          </w:p>
        </w:tc>
      </w:tr>
      <w:tr>
        <w:trPr>
          <w:trHeight w:val="270" w:hRule="atLeast"/>
        </w:trPr>
        <w:tc>
          <w:tcPr>
            <w:tcW w:w="68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467</w:t>
            </w:r>
          </w:p>
        </w:tc>
        <w:tc>
          <w:tcPr>
            <w:tcW w:w="68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Ауданнаң (облыстық маңызы бар қаланың) құрылыс бөлімі</w:t>
            </w:r>
          </w:p>
        </w:tc>
      </w:tr>
      <w:tr>
        <w:trPr>
          <w:trHeight w:val="240" w:hRule="atLeast"/>
        </w:trPr>
        <w:tc>
          <w:tcPr>
            <w:tcW w:w="68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82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Сумен жабдықтау жүйесін дамыту</w:t>
            </w:r>
          </w:p>
        </w:tc>
      </w:tr>
      <w:tr>
        <w:trPr>
          <w:trHeight w:val="225" w:hRule="atLeast"/>
        </w:trPr>
        <w:tc>
          <w:tcPr>
            <w:tcW w:w="68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9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55" w:hRule="atLeast"/>
        </w:trPr>
        <w:tc>
          <w:tcPr>
            <w:tcW w:w="68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015</w:t>
            </w:r>
          </w:p>
        </w:tc>
        <w:tc>
          <w:tcPr>
            <w:tcW w:w="9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бюджет қаражаты есебінен</w:t>
            </w:r>
          </w:p>
        </w:tc>
      </w:tr>
      <w:tr>
        <w:trPr>
          <w:trHeight w:val="255" w:hRule="atLeast"/>
        </w:trPr>
        <w:tc>
          <w:tcPr>
            <w:tcW w:w="68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14</w:t>
            </w:r>
          </w:p>
        </w:tc>
        <w:tc>
          <w:tcPr>
            <w:tcW w:w="66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51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30" w:hRule="atLeast"/>
        </w:trPr>
        <w:tc>
          <w:tcPr>
            <w:tcW w:w="68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51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Инвестициялық бағдарламалары</w:t>
            </w:r>
          </w:p>
        </w:tc>
      </w:tr>
      <w:tr>
        <w:trPr>
          <w:trHeight w:val="180" w:hRule="atLeast"/>
        </w:trPr>
        <w:tc>
          <w:tcPr>
            <w:tcW w:w="68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08</w:t>
            </w:r>
          </w:p>
        </w:tc>
        <w:tc>
          <w:tcPr>
            <w:tcW w:w="66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51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Мәдениет,спорт, туризм және ақпараттық кеңістік</w:t>
            </w:r>
          </w:p>
        </w:tc>
      </w:tr>
      <w:tr>
        <w:trPr>
          <w:trHeight w:val="195" w:hRule="atLeast"/>
        </w:trPr>
        <w:tc>
          <w:tcPr>
            <w:tcW w:w="68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70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51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Спорт</w:t>
            </w:r>
          </w:p>
        </w:tc>
      </w:tr>
      <w:tr>
        <w:trPr>
          <w:trHeight w:val="180" w:hRule="atLeast"/>
        </w:trPr>
        <w:tc>
          <w:tcPr>
            <w:tcW w:w="68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467</w:t>
            </w:r>
          </w:p>
        </w:tc>
        <w:tc>
          <w:tcPr>
            <w:tcW w:w="68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Ауданнаң (облыстық маңызы бар қаланың) құрылыс бөлімі</w:t>
            </w:r>
          </w:p>
        </w:tc>
      </w:tr>
      <w:tr>
        <w:trPr>
          <w:trHeight w:val="180" w:hRule="atLeast"/>
        </w:trPr>
        <w:tc>
          <w:tcPr>
            <w:tcW w:w="68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008</w:t>
            </w:r>
          </w:p>
        </w:tc>
        <w:tc>
          <w:tcPr>
            <w:tcW w:w="82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51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Спорт объектілерін дамыту</w:t>
            </w:r>
          </w:p>
        </w:tc>
      </w:tr>
      <w:tr>
        <w:trPr>
          <w:trHeight w:val="180" w:hRule="atLeast"/>
        </w:trPr>
        <w:tc>
          <w:tcPr>
            <w:tcW w:w="68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015</w:t>
            </w:r>
          </w:p>
        </w:tc>
        <w:tc>
          <w:tcPr>
            <w:tcW w:w="9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бюджет қаражаты есебінен</w:t>
            </w:r>
          </w:p>
        </w:tc>
      </w:tr>
      <w:tr>
        <w:trPr>
          <w:trHeight w:val="180" w:hRule="atLeast"/>
        </w:trPr>
        <w:tc>
          <w:tcPr>
            <w:tcW w:w="68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13</w:t>
            </w:r>
          </w:p>
        </w:tc>
        <w:tc>
          <w:tcPr>
            <w:tcW w:w="66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51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Басқалар</w:t>
            </w:r>
          </w:p>
        </w:tc>
      </w:tr>
      <w:tr>
        <w:trPr>
          <w:trHeight w:val="180" w:hRule="atLeast"/>
        </w:trPr>
        <w:tc>
          <w:tcPr>
            <w:tcW w:w="68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70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51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Басқалар</w:t>
            </w:r>
          </w:p>
        </w:tc>
      </w:tr>
      <w:tr>
        <w:trPr>
          <w:trHeight w:val="180" w:hRule="atLeast"/>
        </w:trPr>
        <w:tc>
          <w:tcPr>
            <w:tcW w:w="68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452</w:t>
            </w:r>
          </w:p>
        </w:tc>
        <w:tc>
          <w:tcPr>
            <w:tcW w:w="68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51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манызы бар қаланың) қаржы бөлімі</w:t>
            </w:r>
          </w:p>
        </w:tc>
      </w:tr>
      <w:tr>
        <w:trPr>
          <w:trHeight w:val="375" w:hRule="atLeast"/>
        </w:trPr>
        <w:tc>
          <w:tcPr>
            <w:tcW w:w="68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014</w:t>
            </w:r>
          </w:p>
        </w:tc>
        <w:tc>
          <w:tcPr>
            <w:tcW w:w="82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51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Заңды тұлғалардың жарғылық капиталын қалыптастыпу немесе ұлғайту</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