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8058" w14:textId="f218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2008 жылғы 19 желтоқсандағы "2009 жылға арналған аудандық бюджеті туралы" № 4С-12/3-08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2009 жылғы 28 сәуірдегі № 4С-17/2-09 шешімі. Ақмола облысы Ерейментау ауданының Әділет басқармасында 2009 жылғы 8 мамырда № 1-9-120 тіркелді. Күші жойылды - Ақмола облысы Ерейментау аудандық мәслихатының 2010 жылғы 19 сәуірдегі № 4С-25/11-10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Ерейментау аудандық мәслихатының 2010.04.19 № 4С-25/11-10 шешімімен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Ерейментау аудандық мәслихатының 2008 жылғы 19 желтоқсандағы «2009 жылға арналған аудандық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№ 4С-12/3-08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(2009 жылғы 6 қаңтардағы нормативтік құқықтық актілердің мемлекеттік тіркеу Тізімдемесінде № 1-9-109 болып тіркелген, 2009 жылғы 9 қаңтардағы № 2-3 аудандық «Ереймен» газетінде мемлекеттік тілде, 2009 жылғы 9 қаңтардағы № 2-3 аудандық «Ерейментау» газетінде орыс тілінде, Ерейментау аудандық мәслихатының 2009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4С-14/2-09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2009 жылғы 17 наурыздағы нормативтік құқықтық актілердің мемлекеттік тіркеу Тізімдемесінде № 1-9-114 болып тіркелген, 2009 жылғы 21 наурыздағы № 33-34 аудандық «Ереймен» газетінде мемлекеттік тілде, 2009 жылғы 21 наурыздағы № 33-34 аудандық «Ерейментау» газетінде орыс тілінде жарияланған өзгертулер мен толықтырулармен, Ерейментау аудандық мәслихатының 2009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4С-15/2-09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2009 жылғы 17 сәуірдегі нормативтік құқықтық актілердің мемлекеттік тіркеу Тізімдемесінде № 1-9-118 болып тіркелген, 2009 жылғы 18 сәуірде № 43-44 аудандық «Ереймен» газетінде мемлекеттік тілде, 2009 жылғы 18 сәуірде № 43-44 аудандық «Ерейментау» газетінде орыс тілінде жарияланған) келесідей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1-тармаққа өзгерту енгізілді - Ақмола облысы Ерейментау аудандық мәслихатының 2009.07.23 </w:t>
      </w:r>
      <w:r>
        <w:rPr>
          <w:rFonts w:ascii="Times New Roman"/>
          <w:b w:val="false"/>
          <w:i w:val="false"/>
          <w:color w:val="000000"/>
          <w:sz w:val="28"/>
        </w:rPr>
        <w:t>№ 4С-18/11-09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«1 923 649,6» саны «2 009 258,6»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«1 523 675,6» саны «1 609 284,6»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«1 893 940,4» саны «1 979 549,4»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4 тармақта;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«344 727» саны «381 527»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«78 728» сандары «115 528»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«Қайта енгізілген білім беру нысандарын ұстауға – 43 663» жолынан кейін келесі мазмұнда жолымен толықтырылсын «Павловка селосының Павловка ОМ күрделі жөндеуге – 36 800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«13 098» саны «30 427»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«7 832» саны «7 904»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«1 346» саны «1 373»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«Мемлекеттік атаулы әлеуметтік көмекті төлеуге – 1 373» жолынан кейін келесі мазмұнда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«Жастар тәжірибесінің бағдарламаларын кеңейтуге – 6 300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«Әлеуметтік жұмыс орындарын құруға – 14 850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келесі мазмұнда 7-1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«7-1. 2009 жылдың аудан бюджетіне жергілікті желілердің автомобиль жолдарын ағымды жөндеуге 21 700 мың теңге соммасында республикалық бюджеттен нысаналы трансферттер қарастырылғаны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«181 547,6» саны «187 407,6»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мазмұнда 1-1)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«1-1) Сілеті селосының Мәдениет үйінің жабындарын, ғимаратын күрделі жөндеуге – 5 860 мың теңге соммасында нысаналы ағымды трансферттер».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Ерейментау аудандық мәслихатының 2008 жылғы 19 желтоқсандағы «2009 жылға арналған аудандық бюджеті туралы» № 4С-12/3-08 шешіміне (2009 жылғы 6 қаңтардағы нормативтік құқықтық актілердің мемлекеттік тіркеу Тізімдемесінде № 1-9-109 болып тіркелген, 2009 жылғы 9 қаңтардағы № 2-3 аудандық «Ереймен» газетінде мемлекеттік тілде, 2009 жылғы 9 қаңтардағы № 2-3 аудандық «Ерейментау» газетінде орыс тілінде жарияланған) 1 және 3 қосымшалары осы шешімнің 1 және 3 қосымшаларға сәйкес,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2-тармаққа өзгерту енгізілді - Ақмола облысы Ерейментау аудандық мәслихатының 2009.07.23 </w:t>
      </w:r>
      <w:r>
        <w:rPr>
          <w:rFonts w:ascii="Times New Roman"/>
          <w:b w:val="false"/>
          <w:i w:val="false"/>
          <w:color w:val="000000"/>
          <w:sz w:val="28"/>
        </w:rPr>
        <w:t>№ 4С-18/11-09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Ерейментау ауданының Әділет басқармасында мемлекеттік тіркелген күннен күшіне енеді және 2009 жылғы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3-тармаққа өзгерту енгізілді - Ақмола облысы Ерейментау аудандық мәслихатының 2009.07.23 </w:t>
      </w:r>
      <w:r>
        <w:rPr>
          <w:rFonts w:ascii="Times New Roman"/>
          <w:b w:val="false"/>
          <w:i w:val="false"/>
          <w:color w:val="000000"/>
          <w:sz w:val="28"/>
        </w:rPr>
        <w:t>№ 4С-18/11-09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орындалуын бақылау бюджет, қаржы, әлеуметтік-экономикалық дамуының, экология және ардагерлермен жұмыс мәселелері бойынша Ерейментау аудандық мәслихаттың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Молдажанова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Н.Ә.Ережепов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                                 Қ.Ж.Құдабаев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28 </w:t>
      </w:r>
      <w:r>
        <w:rPr>
          <w:rFonts w:ascii="Times New Roman"/>
          <w:b w:val="false"/>
          <w:i w:val="false"/>
          <w:color w:val="000000"/>
          <w:sz w:val="28"/>
        </w:rPr>
        <w:t>сәуірдегі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-17/2-09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8"/>
        <w:gridCol w:w="756"/>
        <w:gridCol w:w="8709"/>
        <w:gridCol w:w="22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2009258,6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Кіріске салынатын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167979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167979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135786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 және қызметтер көрсетуге салынатын ішкі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ланғаны үшін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жүргізгені үшін алынатын алымдар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 ЕМЕС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рылатын, сондай-ақ ҚР Ұлттық Банкінің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 ұс-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талатын және қаржыландырылатын мем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лекеттік мекемелер салатын айыппұлдар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өсімпұлдар,санкциялар,өндіріп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Банкінің-бюджетінен (шығыстар сметасынан) ұсталатын және қаржыландырылатын мемлекеттік мекемелер салатын айыппұлдар өсімпұлдар,санкциялар,өндіріп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материалсыз активтерді сату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1609284,6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түр-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1609284,6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 ған органдарынан түсетін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1609284,6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60"/>
        <w:gridCol w:w="765"/>
        <w:gridCol w:w="839"/>
        <w:gridCol w:w="7908"/>
        <w:gridCol w:w="2264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 топ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Шығыстар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1979549,4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131632</w:t>
            </w:r>
          </w:p>
        </w:tc>
      </w:tr>
      <w:tr>
        <w:trPr>
          <w:trHeight w:val="7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қызметін орындайтын өкілді атқарушы және басқа органдар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мәслихат ақпараты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қала)мәслихатының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 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 ) әкім3нің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</w:t>
            </w:r>
          </w:p>
        </w:tc>
      </w:tr>
      <w:tr>
        <w:trPr>
          <w:trHeight w:val="7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 село), ауылдық ( селолық) округ әкімі аппаратының жүмыс істеуі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71965</w:t>
            </w:r>
          </w:p>
        </w:tc>
      </w:tr>
      <w:tr>
        <w:trPr>
          <w:trHeight w:val="9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аулдың (селоның), аулдық (селолық) округтің әкімі аппаратының қызметің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қаржыланатын қаржы атқару органының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– жеке тұлға төлейтін мүлік, көлік құралдары салығын , жер салығын жинауды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түскен, мүлікті есептеу, сақтау, жүзеге асыру мен бағалау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экономика және бюджеттік жоспарлау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Әкімдердің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тіркеуге, ?әскери қызметке шақыруға арналѓан 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тәртіп,қауіпсіздік,құқықтық,сот,қылмыстық,-атқару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1275876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қаланың)білім беру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929731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жүмыс істеуі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қайтадан ауылдық (селолық) жергіліктерге ақысысыз жеткізуін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928310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871225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жас өспірімдер үшін қосымша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326553,6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білім беру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аудандық маңызы бар қаланың  мемлекеттік білім беру мекмелер  үшін оқулықтар мен оқу- әдістемелік кешендерді сатып алу және жеткізу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267063,6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80722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санаттағы қарттар мен мүгедектерді әлеуметік қамсыздандуру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</w:t>
            </w:r>
          </w:p>
        </w:tc>
      </w:tr>
      <w:tr>
        <w:trPr>
          <w:trHeight w:val="16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 қамсыздандыру саласындаѓы өзге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өзге әлеуметтік төлемдерді есептеу, төлеу, жеткізу қызметінің ақысын төлеу қызметінің ақысын төлеу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263944,6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163494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тұрғын үймен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163454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құрылысы және (немесе)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 және (немесе)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38454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91475,6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91227,6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7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және көлік шаруашылығының атқару органы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жұмысын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кеңістігі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143506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104503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36586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нысандарының дамуы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спорттық жарыстарды өткізуді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</w:tr>
      <w:tr>
        <w:trPr>
          <w:trHeight w:val="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кеңістігі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істеуін қамтамассыз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саясат, мәдениет және тілдерді дамыту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10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өңірлікбағдамаларды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және орман шаруашылыѓы және қоршаған ортаны қорғау саласындағы өзге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саласындағы өзге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шаруашылық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12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элеуметтік қолдау шараларын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0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негізіндегі қалалар, қалалардағы аудандар, поселкелер, ауылдар, ауылдық (селолық) округтерге шекаралар қоюымен өткізілген жер құрылғылары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қалақұрылыс және құрылыс қызметтері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сәулет және қала құрылысы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10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басқа да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10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мекендердің жолдарын жөндеу және ұстау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кәсіпкерлік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үй-коммуналдық,жол шаруашылығы және көлік саласының атқару органы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және көлік шаруашылығының атқару органы түрғын үй-коммуналдық,жол шаруашылығы және көлік саласының атқару органың кәсібін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экономика және бюджеттік жоспарлау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1608,2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-3997,8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28 сәуірдегі № 4С-17/2-09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шешіммен бекітілген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Ерейментау қаласының әкім және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 әкім аппараттарының бюджеттік бағдарламалары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80"/>
        <w:gridCol w:w="765"/>
        <w:gridCol w:w="801"/>
        <w:gridCol w:w="7935"/>
        <w:gridCol w:w="2274"/>
      </w:tblGrid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жалпы,орта жалпы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жүмыс істеуі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қайтадан ауылдық (селолық) жергіліктерге ақысысыз жеткізуін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жабдықтауын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және көлік шаруашылығының атқару органы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жұмысын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10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басқа да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9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11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мекендердің жолдарын жөндеу және ұстау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