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f93c" w14:textId="13ef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2008 жылғы 19 желтоқсандағы "2009 жылға арналған аудандық бюджет туралы" № 4С-12/3-08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2009 жылғы 03 наурыздағы
№ 4С-14/2-09 шешімі. Ақмола облысы Ерейментау ауданының Әділет басқармасында 2009 жылғы 17 наурызда № 1-9-114 тіркелді. Күші жойылды - Ақмола облысы Ерейментау аудандық мәслихатының 2010 жылғы 19 сәуірдегі № 4С-25/11-10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Ерейментау аудандық мәслихатының 2010.04.19 № 4С-25/11-10 шешімімен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басқару және өзін-өзі басқару туралы»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1 тармағының 1) тармақшасына және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106 бабына сәйкес Ерейментау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Ерейментау аудандық мәслихаттың 2008 жылғы 19 желтоқсандағы «2008 жылғы аудан бюджеті туралы» № 4С-12/3-08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6 қаңтардағы нормативтік құқықтық актілердің Аймақтық мемлекеттік тіркеу Тізімдемесінде № 1-9-109 болып тіркелген, 2009 жылғы 9 қаңтардағы № 2-3 аудандық «Ереймен» газетінде мемлекеттік тілде, 2009 жылғы 9 қаңтардағы № 2-3 аудандық «Ерейментау» газетінде орыс тілінде жарияланған) келесідей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«1 984 595» саны «1 934 195»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«1 584 621» саны «1 534 221»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«1 954 635» саны «1 900 488»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«29 960» саны «33 707»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«75 000» саны «45 000»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«145 400» саны «125 000»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Ерейментау аудандық мәслихаттың 2008 жылғы 19 желтоқсандағы «2008 жылғы аудан бюджеті туралы» № 4С-12/3-08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6 қаңтардағы нормативтік құқықтық актілердің Аймақтық мемлекеттік тіркеу Тізімдемесінде № 1-9-109 болып тіркелген, 2009 жылғы 9 қаңтардағы № 2-3 аудандық «Ереймен» газетінде мемлекеттік тілде, 2009 жылғы 9 қаңтардағы № 2-3 аудандық «Ерейментау» газетінде орыс тілінде жарияланған) 1, 2, 3 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1, 2, 3 қосымшаларға сәйкес, жаңа редакцияға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2009 жылғы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 бюджет, қаржы, әлеуметтік-экономикалық дамуының, экология және ардагерлермен жұмыс мәселелері бойынша Ерейментау аудандық мәслихаттың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Е.Махорин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</w:t>
      </w:r>
      <w:r>
        <w:rPr>
          <w:rFonts w:ascii="Times New Roman"/>
          <w:b w:val="false"/>
          <w:i w:val="false"/>
          <w:color w:val="000000"/>
          <w:sz w:val="28"/>
        </w:rPr>
        <w:t>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-14/2-09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8"/>
        <w:gridCol w:w="799"/>
        <w:gridCol w:w="8499"/>
        <w:gridCol w:w="21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1934195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Кіріске салынатын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167979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180420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135786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31670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 және қызметтер көрсетуге салынатын ішкі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жүргізгені үшін алынатын алымдар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4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 ЕМЕС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 өсімпұлдар, санкциялар, өндіріп алулар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Банкінің-бюджетінен (шығыстар сметасынан) ұсталатын және қаржыландырылатын мемлекеттік мекемелер салатын айыппұлдар өсімпұлдар, санкциялар, өндіріп алулар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материалсыз активтерді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1534221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1534221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 бюджеттен  түсетін трансферттер ған органдарынан түсетін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41"/>
        <w:gridCol w:w="821"/>
        <w:gridCol w:w="943"/>
        <w:gridCol w:w="7817"/>
        <w:gridCol w:w="2116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Атқарылған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Шығыстар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1900488,0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131770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қызметін орындайтын өкілді атқарушы және басқа органдар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мәслихат ақппараты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31456</w:t>
            </w:r>
          </w:p>
        </w:tc>
      </w:tr>
      <w:tr>
        <w:trPr>
          <w:trHeight w:val="8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10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аулдың (селоның), аулдық (селолық) округтің әкімі аппаратының қызметің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71965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қаржы атқару органының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– жеке тұлға төлейтін мүлік, көлік құралдары салығын, жер салығын жинауды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түскен, мүлікті есептеу, сақтау, жүзеге асыру мен бағалау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Әкімдердің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тіркеуге, әскери қызметке шақыруға арналѓан 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қауіпсіздігін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1237673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25873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923111</w:t>
            </w:r>
          </w:p>
        </w:tc>
      </w:tr>
      <w:tr>
        <w:trPr>
          <w:trHeight w:val="7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ақысыз жеткізуін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921610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864525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 өспірімдер үшін қосымша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</w:p>
        </w:tc>
      </w:tr>
      <w:tr>
        <w:trPr>
          <w:trHeight w:val="6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77344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5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санаттағы қарттар мен мүгедектерді әлеуметік қамсыздандуру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6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қамсыздандыру саласындаѓы өзге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</w:t>
            </w:r>
          </w:p>
        </w:tc>
      </w:tr>
      <w:tr>
        <w:trPr>
          <w:trHeight w:val="5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мен өзге әлеуметтік төлемдерді есептеу, төлеу, жеткізу қызметінің ақысын төлеу қызметінің ақысын төлеу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элеуметтік қолдау шараларын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271026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170040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 үймен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инфра- құрылымды дамыту және жайластыру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92021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 село), ауылдық (селолық) округ әкімі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91773</w:t>
            </w:r>
          </w:p>
        </w:tc>
      </w:tr>
      <w:tr>
        <w:trPr>
          <w:trHeight w:val="3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 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90063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7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Елді-мекендерде көшелерді жарықтандыру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көгалдандыру жұмысын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128809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95716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36216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нысандарының дамуы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спорттық жарыстарды өткізуді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қамтамассыз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 және тілдерді дамыту бөлімінің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бағдарлпмаларды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10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және орман шаруашылығы және қоршаған ортаны қорғау саласындағы өзге қызметтер және қоршаған ортаны қорғау саласындағы өзге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шаруашылық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5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</w:tr>
      <w:tr>
        <w:trPr>
          <w:trHeight w:val="4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5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0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негізіндегі қалалар, қалалардағы  аудандар, поселкелер, ауылдар, ауылдық  (селолық) округтерге шекаралар қоюымен өткізілген жер құрылғылары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қалақұрылыс және құрылыс қызметтері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ауыл( село), ауылдық (селолық) округ әкімі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5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үй-коммуналдық,жол шаруашылығы және көлік саласының атқару органы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  тұрғын үй-коммуналдық, жол және көлік шаруашылығының атқару органы тұрғын үй-коммуналдық, жол шаруашылығы және көлік саласының атқару органың кәсібін 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4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</w:t>
      </w:r>
      <w:r>
        <w:rPr>
          <w:rFonts w:ascii="Times New Roman"/>
          <w:b w:val="false"/>
          <w:i w:val="false"/>
          <w:color w:val="000000"/>
          <w:sz w:val="28"/>
        </w:rPr>
        <w:t>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4С-14/2-09 шешіммен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бағдарламаларға бөлінген бюджеттік инвестициялық жобаларды (бағдарламаларды) жүзеге асыруға немесе заңды тұлғалардың жарғылық капиталын арттыруға аудан бюджетін дамытуда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02"/>
        <w:gridCol w:w="843"/>
        <w:gridCol w:w="903"/>
        <w:gridCol w:w="7889"/>
        <w:gridCol w:w="214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625301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591594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270321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жалпы,орта жалпы білім беру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265999</w:t>
            </w:r>
          </w:p>
        </w:tc>
      </w:tr>
      <w:tr>
        <w:trPr>
          <w:trHeight w:val="55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265999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обьектілерін салу және реконстукциялау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261773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құрылымның дамуы мен жайластыруы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91773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91773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обьектілерін дамыту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90 063</w:t>
            </w:r>
          </w:p>
        </w:tc>
      </w:tr>
      <w:tr>
        <w:trPr>
          <w:trHeight w:val="5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жүйесінің дамуы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нысандарының дамуы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 қалыптастыруға және ұлғайтұга, арналған инвестициялар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4С-14/2-09 шешіммен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Ерейментау қаласының әкімі және ауылдық округ әкімі аппараттарының бюджеттік бағдарламалары бойынша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739"/>
        <w:gridCol w:w="820"/>
        <w:gridCol w:w="901"/>
        <w:gridCol w:w="7947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5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жалпы, орта 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8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жергіліктерге ақысысыз жеткізуін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5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5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9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 әкім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8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тұрғын үй-коммуналдық, жол және көлік шаруашылығының атқару органы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5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 әкім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көгалдандыру жұмысын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0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5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ауыл (село), ауылдық (селолық) округ әкімі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14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