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3b90" w14:textId="e003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2010 жылға төлемді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2009 жылғы 20 желтоқсандағы № А-789 қаулысы. Ақмола облысы Аршалы ауданының Әділет басқармасында 2009 жылғы 25 желтоқсанда № 1-4-159 тіркелді. Күші жойылды - Ақмола облысы Аршалы ауданы әкімдігінің 2011 жылғы 10 қаңтардағы  № А-02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Аршалы ауданы әкімдігінің 2011.01.10  № А-02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қантардағы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жылдың 23 қантардағы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2001 жылдың 19 маусымдағы № 836 қаулысымен бекітілген қоғамдық жұмыстарды ұйымдастыру және қаржыландыру Ережелеріне сәйкес халықты жұмыспен қамтамасыз ету мақсатында,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төлемді қоғамдық жұмыстар өткізетін кәсіпорындар мен ұйымдардың ұсынылған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жылы «Аршалы ауданының жұмыспен қамту және әлеуметтік бағдарламалар бөлімі» мемлекеттік мекемесі Аршалы кентінде және ауылдық, селолық округтердің кәсіпорындарында және мекемелерінде жұмыссыздар үшін төлемді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Төлемді қоғамдық жұмыстармен айналысатын жұмыссыздардың еңбекақыларын төлеу нақты орындалған жұмыстары үшін 2010 жылда белгіленген, айлық ең төменгі еңбекақы мөлшерінен кем болмауы және жергілікті бюджет есебінен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«Аршалы ауданының қаржы бөлімі» мемлекеттік мекемесі қоғамдық жұмыстарды 2010 жылға аудан бюджетінде осы мақсатта қарастырылған қаржы көлемінде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Аршалы ауданының әкімі орынбасарының міндетін атқарушы Бекет Тұрсынханұлы Ақшинеевқа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Аршалы ауданының Әділет басқармасында мемлекеттік тіркеуден өткен күннен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мұрағаты»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Е.Андрух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Аршалы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М.Әміров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бастығы                        Е.Татымтаев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полиция майоры                     Б.Ж.Саханов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О.Кәкімбеков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майор                              Р.Нүркеев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жылдың 20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А-789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Аршалы ауданы бойынша 2010 жылда ұйымдардың тізбесі, қоғамдық жұмыстардың көлемі мен нақты жағдайлары, қатысушылардың еңбегіне төленетін ақының мөлшері және оларды қаржыландыру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624"/>
        <w:gridCol w:w="2650"/>
        <w:gridCol w:w="1636"/>
        <w:gridCol w:w="1392"/>
        <w:gridCol w:w="1555"/>
        <w:gridCol w:w="1759"/>
      </w:tblGrid>
      <w:tr>
        <w:trPr>
          <w:trHeight w:val="12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дайлар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көзі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«Жібек жолы ауылдық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кенті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«Арнасай ауылдық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«Волгодонов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«Ижевск 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«Константинов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«Турген ауылдық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«Михайлов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«Бұлақсай ауылдық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«Сараба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«Анар селолық округ әкімінің аппараты»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қорғаныс істері жөнінде бөлімі»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Әділет Басқармасы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Аршалы орта мектебі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Аршалы орта мектебі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мұрағаты»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Балалар шығармашылық орталығы» мемлекеттік коммуналдық қазыналық кәсіпорын.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жас техниктер станциясы» мемлекеттік коммуналдық қазыналық кәсіпорын.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Ішкі Істер Бөлімі»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Ішкі істер бөлімінің Жол полициясы бөлімі»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Ішкі істер бөлімінің көші-қон полициясы бөлімі»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сәулет және қала құрылыс бөлімі»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музыкалық мектебі» мемлекеттік коммуналдық қазыналық кәсіпорын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Вячеслав орта мектебі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Комитет Департаменті Аршалы ауданы бойынша мемлекеттік санитарлық эпидемиологиялық қадағалау Басқармасы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бақылау және әлеуметтік қорғау жөніндегі Департаменті» Аршалы ауданы бойынша мемлекеттік инспекциясы мемлекеттік мекемесі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 аппаратының мемлекеттік-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Әкімшілік сотының сот орындаушысы Аршалы аумақтық бөлімі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Аршалы аудандық соты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көмектесу, тазалау және жөндеу жұмыстарына қатысу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ақыдан төмен емес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бюджет</w:t>
            </w:r>
          </w:p>
        </w:tc>
      </w:tr>
      <w:tr>
        <w:trPr>
          <w:trHeight w:val="1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