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73e2" w14:textId="2e07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2008 жылғы 23 желтоқсандағы № С-18/5 "2009 жылға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2009 жылғы 4 желтоқсандағы № С-30/5 шешімі. Ақмола облысы Көкшетау қаласының Әділет басқармасында 2009 жылғы 15 желтоқсанда № 1-1-112 тіркелді. Күші жойылды - Ақмола облысы Көкшетау қалалық мәслихатының 2011 жылғы 11 наурыздағы № С-44/15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Көкшетау қалалық мәслихатының 2011.03.11 № С-44/15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Бюджеттік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«2009 жылға арналған қалалық бюджет туралы»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1-1-94 тіркелген, 2009 жылғы 15 қаңтарда «Көкшетау» газетінде және 2009 жылғы 15 қаңтарда «Степной Маяк» газетінде жарияланған) шешіміне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«8 840 221,5» саны «8 807 070,5»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«3 443 580,5» саны «3 410 429,5»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«9 294 962,1» саны «9 261 811,1»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«1 128 794,6» саны «1 097 879,6»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«142 819,6» саны «90 435,6»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1) тармақшасындағы бесінші азат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«75 279» саны «22 895»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«985 975» саны «1 007 444»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2) тармақшасындағы үшінші азат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«161 640» саны «183 109»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«13 384» саны «11 148»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 төртінші азат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«3 207» саны «971»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үшінші азат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«оқу ақысын өтеуге» сөздерінен кейін «колледждерде»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мәслихатының «2009 жылға арналған қалалық бюджет туралы» 2008 жылғы 23 желтоқсандағы № С-18/5 (Нормативтік құқықтық актілерді мемлекеттік тіркеудің тізілімінде № 1-1-94 тіркелген, 2009 жылғы 15 қаңтарда «Көкшетау» газетінде және 2009 жылғы 15 қаңтарда «Степной Маяк» газетінде жарияланған) шешімге 1 қосымшасы осы шешімге қосымшасына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Көкшетау қаласының Әділет басқармасында мемлекеттік тіркеуден өткен күннен бастап күшіне енеді және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Б.Яндиев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Ө.Ыдырысов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А.Омарова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калалық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желтоқсандағы № С-30/5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98"/>
        <w:gridCol w:w="919"/>
        <w:gridCol w:w="8436"/>
        <w:gridCol w:w="2457"/>
      </w:tblGrid>
      <w:tr>
        <w:trPr>
          <w:trHeight w:val="13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8807070,5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4809065,0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548630,0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288971,0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87723,0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171800,0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1544964,0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1434696,0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140681,0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15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446895,0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301625,0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3410429,5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3410429,5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3410429,5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62"/>
        <w:gridCol w:w="1226"/>
        <w:gridCol w:w="928"/>
        <w:gridCol w:w="6522"/>
        <w:gridCol w:w="2482"/>
      </w:tblGrid>
      <w:tr>
        <w:trPr>
          <w:trHeight w:val="2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9261811,1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126611,4</w:t>
            </w:r>
          </w:p>
        </w:tc>
      </w:tr>
      <w:tr>
        <w:trPr>
          <w:trHeight w:val="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74182,0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5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7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4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20383,0</w:t>
            </w:r>
          </w:p>
        </w:tc>
      </w:tr>
      <w:tr>
        <w:trPr>
          <w:trHeight w:val="6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8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4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8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61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бөлімніңі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14318,4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4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6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67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4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87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7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3553928,6</w:t>
            </w:r>
          </w:p>
        </w:tc>
      </w:tr>
      <w:tr>
        <w:trPr>
          <w:trHeight w:val="7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7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2441801,6</w:t>
            </w:r>
          </w:p>
        </w:tc>
      </w:tr>
      <w:tr>
        <w:trPr>
          <w:trHeight w:val="6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2441801,6</w:t>
            </w:r>
          </w:p>
        </w:tc>
      </w:tr>
      <w:tr>
        <w:trPr>
          <w:trHeight w:val="57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2305715,6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104535,0</w:t>
            </w:r>
          </w:p>
        </w:tc>
      </w:tr>
      <w:tr>
        <w:trPr>
          <w:trHeight w:val="97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4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1077492,0</w:t>
            </w:r>
          </w:p>
        </w:tc>
      </w:tr>
      <w:tr>
        <w:trPr>
          <w:trHeight w:val="67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9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75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39578,0</w:t>
            </w:r>
          </w:p>
        </w:tc>
      </w:tr>
      <w:tr>
        <w:trPr>
          <w:trHeight w:val="67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1007444,0</w:t>
            </w:r>
          </w:p>
        </w:tc>
      </w:tr>
      <w:tr>
        <w:trPr>
          <w:trHeight w:val="5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1007444,0</w:t>
            </w:r>
          </w:p>
        </w:tc>
      </w:tr>
      <w:tr>
        <w:trPr>
          <w:trHeight w:val="7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356090,3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7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75350,0</w:t>
            </w:r>
          </w:p>
        </w:tc>
      </w:tr>
      <w:tr>
        <w:trPr>
          <w:trHeight w:val="12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</w:p>
        </w:tc>
      </w:tr>
      <w:tr>
        <w:trPr>
          <w:trHeight w:val="7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82444,0</w:t>
            </w:r>
          </w:p>
        </w:tc>
      </w:tr>
      <w:tr>
        <w:trPr>
          <w:trHeight w:val="2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6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</w:p>
        </w:tc>
      </w:tr>
      <w:tr>
        <w:trPr>
          <w:trHeight w:val="4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117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64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7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7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45831,3</w:t>
            </w:r>
          </w:p>
        </w:tc>
      </w:tr>
      <w:tr>
        <w:trPr>
          <w:trHeight w:val="8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18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2832530,6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1196051,3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1187051,3</w:t>
            </w:r>
          </w:p>
        </w:tc>
      </w:tr>
      <w:tr>
        <w:trPr>
          <w:trHeight w:val="3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</w:p>
        </w:tc>
      </w:tr>
      <w:tr>
        <w:trPr>
          <w:trHeight w:val="1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375582,4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808666,9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1414094,3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105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884448,0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124652,0</w:t>
            </w:r>
          </w:p>
        </w:tc>
      </w:tr>
      <w:tr>
        <w:trPr>
          <w:trHeight w:val="117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759796,0</w:t>
            </w:r>
          </w:p>
        </w:tc>
      </w:tr>
      <w:tr>
        <w:trPr>
          <w:trHeight w:val="5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520790,3</w:t>
            </w:r>
          </w:p>
        </w:tc>
      </w:tr>
      <w:tr>
        <w:trPr>
          <w:trHeight w:val="5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220790,3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222385,0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45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208942,0</w:t>
            </w:r>
          </w:p>
        </w:tc>
      </w:tr>
      <w:tr>
        <w:trPr>
          <w:trHeight w:val="4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</w:tr>
      <w:tr>
        <w:trPr>
          <w:trHeight w:val="4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110529,0</w:t>
            </w:r>
          </w:p>
        </w:tc>
      </w:tr>
      <w:tr>
        <w:trPr>
          <w:trHeight w:val="6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65390,0</w:t>
            </w:r>
          </w:p>
        </w:tc>
      </w:tr>
      <w:tr>
        <w:trPr>
          <w:trHeight w:val="61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527384,9</w:t>
            </w:r>
          </w:p>
        </w:tc>
      </w:tr>
      <w:tr>
        <w:trPr>
          <w:trHeight w:val="48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93674,0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34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4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349077,1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7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9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4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61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37580,0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8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28068,8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13824,0</w:t>
            </w:r>
          </w:p>
        </w:tc>
      </w:tr>
      <w:tr>
        <w:trPr>
          <w:trHeight w:val="34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дамыту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45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11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15861,0</w:t>
            </w:r>
          </w:p>
        </w:tc>
      </w:tr>
      <w:tr>
        <w:trPr>
          <w:trHeight w:val="3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</w:p>
        </w:tc>
      </w:tr>
      <w:tr>
        <w:trPr>
          <w:trHeight w:val="78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7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9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7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7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57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5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61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52161,0</w:t>
            </w:r>
          </w:p>
        </w:tc>
      </w:tr>
      <w:tr>
        <w:trPr>
          <w:trHeight w:val="3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</w:p>
        </w:tc>
      </w:tr>
      <w:tr>
        <w:trPr>
          <w:trHeight w:val="45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43464,0</w:t>
            </w:r>
          </w:p>
        </w:tc>
      </w:tr>
      <w:tr>
        <w:trPr>
          <w:trHeight w:val="37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429102,0</w:t>
            </w:r>
          </w:p>
        </w:tc>
      </w:tr>
      <w:tr>
        <w:trPr>
          <w:trHeight w:val="4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6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8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10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3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4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94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87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151411,7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7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3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146967,7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7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10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61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42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8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1271,6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1140071,0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-153905,0</w:t>
            </w:r>
          </w:p>
        </w:tc>
      </w:tr>
      <w:tr>
        <w:trPr>
          <w:trHeight w:val="3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несиелер;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сальдосы: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алу;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6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54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4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-436728,8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436728,8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3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5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6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8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5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