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d62e9" w14:textId="14d62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қалалық мәслихатының "2009 жылға арналған қалалық бюджет туралы" 2008 жылғы 23 желтоқсандағы № С-18/5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2009 жылғы 29 сәуірдегі № С-24/5 шешімі. Ақмола облысы Көкшетау қаласының Әділет басқармасында 2009 жылғы 12 мамырда № 1-1-104 тіркелді. Күші жойылды - Көкшетау қалалық мәслихатының 2010 жылғы 21 сәуірдегі № С-34/28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Көкшетау қалалық мәслихатының 2010.04.21 № С-34/28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Бюджеттік Кодексінің 106-бабы,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және Қазақстан Республикасының 2001 жылғы 23 қаңтардағы «Қазақстан Республикасындағы жергілікті мемлекеттік басқару және өзін-өзі басқару туралы» Заңының 6-бабы,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Көкшетау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Көкшетау қалалық мәслихатының «2009 жылға арналған қалалық бюджет туралы» 2008 жылғы 23 желтоқсандағы № С-18/5 (Нормативтік құқықтық актілерді мемлекеттік тіркеу тізілімінде 1-1-94 нөмірімен тіркелген, 2009 жылғы 15 қаңтарда «Көкшетау» № 2 және 2009 жылғы 15 қаңтарда «Степной Маяк» № 2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, Көкшетау қалалық мәслихаты сессиясының шешімідерімен енгізілген кейінгі өзгерістер мен толықтыруларымен: «Көкшетау қалалық мәслихатының «2009 жылға арналған қалалық бюджет туралы» 2008 жылғы 23 желтоқсандағы № С-18/5 шешіміне өзгерістер мен толықтырулар енгізу туралы» 2009 жылғы 3 наурыздағы № С-21/5 (Нормативтік құқықтық актілерді мемлекеттік тіркеу тізілімінде 1-1-100 нөмірімен тіркелген, 2009 жылғы 26 наурызда «Көкшетау» № 12 және 2009 жылғы 26 наурызда «Степной Маяк» № 12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>; «Көкшетау қалалық мәслихатының «2009 жылға арналған қалалық бюджет туралы» 2008 жылғы 23 желтоқсандағы № С-18/5 шешіміне өзгерістер мен толықтырулар енгізу туралы» 2009 жылғы 30 наурыздағы № С-22/6 (Нормативтік құқықтық актілерді мемлекеттік тіркеу тізілімінде 1-1-101 нөмірімен тіркелген, 2009 жылғы 23 сәуірде «Көкшетау» № 16 және 2009 жылғы 23 сәуірде «Степной Маяк» № 16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>,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тармақтың 1) тармақшасында: «8 269 286,9» санын «8 580 907,9»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«2 872 645,9» санын «3 184 266,9»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тармақтың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«8 793 890,5» санын «9 105 511,5»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 тармақтың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азатжол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«824 335 мың теңге - Көкшетау қаласында Қазақстан Республикасының Бірінші Президентінің 1200 орындық интеллектуалды мектебін салуға»;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«13 218» санын «13 384»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«6 211» санын «6 342»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«3 800» санын «3 835»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«952 900» санын «602 900»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«650 000» санын «300 000»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азатжол: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«173 900 мың теңге инженерлік - коммуникациялық инфрақұрылымдарды дамытуға және жайластыруға»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«173 900 мың теңге - инженерлік коммуникациялық инфрақұрылымды дамытуға, жайластыруға және (немесе) сатып алуға»;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азатжол: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«32 000 мың теңге - Қазақстан Республикасында 2008 – 2010 жылдарға арналған тұрғын үй құрылысының мемлекеттік бағдарламасына сәйкес мемлекеттік коммуналдық тұрғын үй қорының тұрғын үй құрылысына»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«32 000 мың теңге - мемлекеттік коммуналдық тұрғын үй қорының тұрғын үй құрылысына және (немесе) сатып алуға»;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«538 950» санын «43 464»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азатжолдары: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«392 653 мың теңге – Көкшетау қаласындағы жылумен қамтамасыз ету кәсіпорының жұмысын тұрақты қамтамасыз етуге»;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«40 805 мың теңге – Көкшетау қаласындағы аудандық бу қазандығы-2 (АБҚ-2) екі бу қазандығын ауыстыра отырып және төртінші қатты отынды камералық жолмен жандыру арқылы су жылытқыш бу қазандығы -100-150 (ҚКЖСБҚ-100-150) маркалы ұсақ көмірлік қазандықты орнату, кеңейту және қайта жабдықтау бойынша техникалық-экономикалық негіздемесін дайындауға»;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«62 028 мың тенге – Абылай хан даңғылын (М.Горький көшесінен Т.Сулейменов көшесіне дейін) ағымдағы жөндеу» жойылсын;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мазмұнды 10-1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«2009 жылға арналған қалалық бюджетте Жол картасы шарасын жүзеге асыру барысында нысаналы трансферттер қарастырылғаны есепке алынсын,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республикалық бюджет қаражаттары есебінен 531 455 мың теңге сомасы,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86 782 мың теңге - Көкшетау қаласындағы аудандық бу қазандығы - 2 (АБҚ-2) № 9 қазанды агрегатын күрделі жөндеу;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153 482 мың теңге - Көкшетау қаласындағы 5,4 шақырым оқшаулауды ауыстырып магистральды және ішкі кварталды жылу жүйелерін ауыстыру;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86 074 мың теңге - Көкшетау қаласындағы 9,2 шақырым жылуды оқшаулау жүйелерін жөндеуге;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94 560 мың теңге - Көкшетау қаласының жылу магистралін-1 (ЖМ-1) қайта құруға (аудандық бу қазандығы-1-ден (АБҚ-1) темір жолына дейін);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53 120 мың теңге - Көкшетау қаласының жылу магистралін-2 (ЖМ-2) қайта құруға;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7 794 мың теңге - Көкшетау қаласындағы № 9 "Қарлыгаш" мектеп-бақшасының ғимаратын күрделі жөндеуге;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8 084 мың теңге - Көкшетау қаласындағы № 35 "Звоночек" мектеп - бақшасының шатырын күрделі жөндеуге;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21 243 мың теңге - әлеуметтік жұмыс орындарын құрастыруға;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20 316 мың теңге - жастар тәжірибесінің бағдарламаларын кеңейтуге;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облыстық бюджет қаражаттары есебінен 698 596,3 мың теңге сомасы,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100 000 мың теңге – Ш.Уәлиханов көшесіне кіре берістен (Көкше-Бау жауапкершілігі шектелген серіктестіктен (ЖШС) 5,9 шақырымдағы айналып өтетін жолға дейінгі Щучье жағынан Көкшетау қаласына кіретін автожол бөлігін) Астана-Көкшетау транзитті автожолын ағымды жөндеуге;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30 000 мың теңге - Көкшетау қаласындағы Т.Сүлейменов көшесіне кіре берістен (Абылай хан даңғылынан бастап жол көрсеткішіне дейін, 1,5 шақырым, Петропавл қаласы жағынан Көкшетау қаласына кіре берістегі) автожол бөлігін ағымды жөндеуге;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62 028 мың теңге - Көкшетау қаласы Абылай хан даңғылын ағымды жөндеуге (М.Горький көшесінен Т.Сулейменов көшесіне дейін);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148 805 мың теңге - Көкшетау қаласының инженерлік - коммуникациялық инфрақұрылымын жөндеуге;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172 155 мың теңге - аудандық бу қазандығы -2 (АБҚ-2) № 8,9 қазандық агрегаттарының электр сүзгіштерін ауыстыруға;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10 307 мың теңге - Көкшетау қаласындағы аудандық бу қазандығы-2 (АБҚ - 2) № 2 қазандық агрегатын күрделі жөндеуге;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30 061 мың теңге - Көкшетау қаласындағы аудандық бу қазандығы-2 (АБҚ - 2) № 7 қазандық агрегатын күрделі жөндеуге;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19 222 мың теңге - Көкшетау қаласындағы аудандық бу қазандығы-2 (АБҚ - 2) № 8 қазанды агрегатының бранын ауыстырып, диірменді жөндеуге;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18 521 мың теңге - Көкшетау қаласындағы аудандық бу қазандығы-2 (АБҚ - 2) № 10 қазандық агрегатын орташа жөндеуден өткізуге;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18 028 мың теңге - Көкшетау қаласындағы аудандық бу қазандығы-1 (АБҚ -1) 7500 трансформаторын маймен жұмыс істейтін трансформаторға (МЖТ) 6300 ауыстыруға;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16 359 мың теңге - Көкшетау қаласындағы аудандық бу қазандығы-1 (АБҚ -1) катионитты химиялық су тазартқышқа ауыстыруға;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73 110,3 мың теңге – Көкшетау қаласының сыртқы инженерлік жүйелер құрылысына;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Көкшетау қалалық мәслихатының «2009 жылға арналған қалалық бюджет туралы» 2008 жылғы 23 желтоқсандағы № С-18/5 (Нормативтік құқықтық актілерді мемлекеттік тіркеудің тізілімінде 1-1-94 нөмірімен тіркелген, 2009 жылғы 15 қаңтарда «Көкшетау» № 2 және 2009 жылғы 15 қаңтарда «Степной Маяк» № 2 газеттерінде жарияланған), 1, 2 қосымшалары, Көкшетау қалалық мәслихатының шешімідерімен енгізілген кейінгі өзгерістер мен толықтыруларымен: 2009 жылғы 3 наурыздағы № С-21/5 (Нормативтік құқықтық актілерді мемлекеттік тіркеудің тізілімінде 1-1-100 нөмірімен тіркелген, 2009 жылғы 26 наурызда «Көкшетау» № 12 және 2009 жылғы 26 наурызда «Степной Маяк» № 12 газеттерінде жарияланған) шешімімен; 2009 жылғы 30 наурыздағы № С-22/6 (Нормативтік құқықтық актілерді мемлекеттік тіркеудің тізілімінде 1-1-101 нөмірімен тіркелген, 2009 жылғы 23 сәуірде «Көкшетау» № 16 және 2009 жылғы 23 сәуірде «Степной Маяк» № 16 газеттерінде жарияланған) шешімімен, осы шешімге 1, 2 қосымшаларына сәйкес келесі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Көкшетау қаласының Әділет басқармасында мемлекеттік тіркелген күннен бастап күшіне енеді және 2009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Төртінші шақырылған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Көкшетау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24-ші сессияның төрайымы,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Көкшетау қалалық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хатшысының м.а                             Ә.Молдағалиев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Көкшетау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Б.Сапаров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Көкшетау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 Ө.Ыдырысов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Көкшетау қаласының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А.Омарова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Көкшетау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29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 -24/5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Көкшетау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"2009 жылға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қалалық бюджет туралы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 -18/5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896"/>
        <w:gridCol w:w="939"/>
        <w:gridCol w:w="8048"/>
        <w:gridCol w:w="2601"/>
      </w:tblGrid>
      <w:tr>
        <w:trPr>
          <w:trHeight w:val="5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6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6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8580907,9</w:t>
            </w:r>
          </w:p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4859627,0</w:t>
            </w:r>
          </w:p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373554,0</w:t>
            </w:r>
          </w:p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373554,0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2308535,0</w:t>
            </w:r>
          </w:p>
        </w:tc>
      </w:tr>
      <w:tr>
        <w:trPr>
          <w:trHeight w:val="3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2308535,0</w:t>
            </w:r>
          </w:p>
        </w:tc>
      </w:tr>
      <w:tr>
        <w:trPr>
          <w:trHeight w:val="2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512460,0</w:t>
            </w:r>
          </w:p>
        </w:tc>
      </w:tr>
      <w:tr>
        <w:trPr>
          <w:trHeight w:val="34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308971,0</w:t>
            </w:r>
          </w:p>
        </w:tc>
      </w:tr>
      <w:tr>
        <w:trPr>
          <w:trHeight w:val="30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82027,0</w:t>
            </w:r>
          </w:p>
        </w:tc>
      </w:tr>
      <w:tr>
        <w:trPr>
          <w:trHeight w:val="34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121326,0</w:t>
            </w:r>
          </w:p>
        </w:tc>
      </w:tr>
      <w:tr>
        <w:trPr>
          <w:trHeight w:val="30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</w:p>
        </w:tc>
      </w:tr>
      <w:tr>
        <w:trPr>
          <w:trHeight w:val="52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1563344,0</w:t>
            </w:r>
          </w:p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1460206,0 </w:t>
            </w:r>
          </w:p>
        </w:tc>
      </w:tr>
      <w:tr>
        <w:trPr>
          <w:trHeight w:val="51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51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53138,0</w:t>
            </w:r>
          </w:p>
        </w:tc>
      </w:tr>
      <w:tr>
        <w:trPr>
          <w:trHeight w:val="133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101734,0</w:t>
            </w:r>
          </w:p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101734,0</w:t>
            </w:r>
          </w:p>
        </w:tc>
      </w:tr>
      <w:tr>
        <w:trPr>
          <w:trHeight w:val="39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90119,0</w:t>
            </w:r>
          </w:p>
        </w:tc>
      </w:tr>
      <w:tr>
        <w:trPr>
          <w:trHeight w:val="30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4410,0</w:t>
            </w:r>
          </w:p>
        </w:tc>
      </w:tr>
      <w:tr>
        <w:trPr>
          <w:trHeight w:val="43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</w:p>
        </w:tc>
      </w:tr>
      <w:tr>
        <w:trPr>
          <w:trHeight w:val="30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3940,0</w:t>
            </w:r>
          </w:p>
        </w:tc>
      </w:tr>
      <w:tr>
        <w:trPr>
          <w:trHeight w:val="9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82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81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</w:tr>
      <w:tr>
        <w:trPr>
          <w:trHeight w:val="12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 өткізуден түсетін ақша түсімдері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</w:tr>
      <w:tr>
        <w:trPr>
          <w:trHeight w:val="186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79136,0</w:t>
            </w:r>
          </w:p>
        </w:tc>
      </w:tr>
      <w:tr>
        <w:trPr>
          <w:trHeight w:val="15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79136,0</w:t>
            </w:r>
          </w:p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4360,0</w:t>
            </w:r>
          </w:p>
        </w:tc>
      </w:tr>
      <w:tr>
        <w:trPr>
          <w:trHeight w:val="2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4360,0</w:t>
            </w:r>
          </w:p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446895,0</w:t>
            </w:r>
          </w:p>
        </w:tc>
      </w:tr>
      <w:tr>
        <w:trPr>
          <w:trHeight w:val="81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145270,0</w:t>
            </w:r>
          </w:p>
        </w:tc>
      </w:tr>
      <w:tr>
        <w:trPr>
          <w:trHeight w:val="5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бекітілгенмемлекеттік мүлікті сату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145270,0</w:t>
            </w:r>
          </w:p>
        </w:tc>
      </w:tr>
      <w:tr>
        <w:trPr>
          <w:trHeight w:val="43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301625,0</w:t>
            </w:r>
          </w:p>
        </w:tc>
      </w:tr>
      <w:tr>
        <w:trPr>
          <w:trHeight w:val="19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1625,0</w:t>
            </w:r>
          </w:p>
        </w:tc>
      </w:tr>
      <w:tr>
        <w:trPr>
          <w:trHeight w:val="34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трансферттерден түсетін түсімдер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3184266,9</w:t>
            </w:r>
          </w:p>
        </w:tc>
      </w:tr>
      <w:tr>
        <w:trPr>
          <w:trHeight w:val="5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3184266,9</w:t>
            </w:r>
          </w:p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3184266,9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1"/>
        <w:gridCol w:w="846"/>
        <w:gridCol w:w="974"/>
        <w:gridCol w:w="1038"/>
        <w:gridCol w:w="7016"/>
        <w:gridCol w:w="2555"/>
      </w:tblGrid>
      <w:tr>
        <w:trPr>
          <w:trHeight w:val="1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3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Шығыстар 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9105511,5</w:t>
            </w:r>
          </w:p>
        </w:tc>
      </w:tr>
      <w:tr>
        <w:trPr>
          <w:trHeight w:val="46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мемлекеттiкқызметтер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130718,0</w:t>
            </w:r>
          </w:p>
        </w:tc>
      </w:tr>
      <w:tr>
        <w:trPr>
          <w:trHeight w:val="82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жалпыфункцияларын орындайтын өкiлдi,атқарушы және басқа органдар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77010,0</w:t>
            </w:r>
          </w:p>
        </w:tc>
      </w:tr>
      <w:tr>
        <w:trPr>
          <w:trHeight w:val="55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11784,0</w:t>
            </w:r>
          </w:p>
        </w:tc>
      </w:tr>
      <w:tr>
        <w:trPr>
          <w:trHeight w:val="66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11784,0</w:t>
            </w:r>
          </w:p>
        </w:tc>
      </w:tr>
      <w:tr>
        <w:trPr>
          <w:trHeight w:val="54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52030,0</w:t>
            </w:r>
          </w:p>
        </w:tc>
      </w:tr>
      <w:tr>
        <w:trPr>
          <w:trHeight w:val="46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52030,0</w:t>
            </w:r>
          </w:p>
        </w:tc>
      </w:tr>
      <w:tr>
        <w:trPr>
          <w:trHeight w:val="72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маңызыбар қала, кент, ауыл (село),ауылдық (селолық) округ әкімінің аппараты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13196,0</w:t>
            </w:r>
          </w:p>
        </w:tc>
      </w:tr>
      <w:tr>
        <w:trPr>
          <w:trHeight w:val="160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аудандықмаңызы бар қаланың, кенттің,ауылдың (селоның), ауылдық(селолық) округтің әкіміаппаратының қызметін қамтамасызету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13196,0</w:t>
            </w:r>
          </w:p>
        </w:tc>
      </w:tr>
      <w:tr>
        <w:trPr>
          <w:trHeight w:val="28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38858,0</w:t>
            </w:r>
          </w:p>
        </w:tc>
      </w:tr>
      <w:tr>
        <w:trPr>
          <w:trHeight w:val="49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барқаланың) қаржы бөлімі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38858,0</w:t>
            </w:r>
          </w:p>
        </w:tc>
      </w:tr>
      <w:tr>
        <w:trPr>
          <w:trHeight w:val="52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қызметінқамтамасыз ету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20735,0</w:t>
            </w:r>
          </w:p>
        </w:tc>
      </w:tr>
      <w:tr>
        <w:trPr>
          <w:trHeight w:val="6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мүліктібағалауды жүргізу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2804,0</w:t>
            </w:r>
          </w:p>
        </w:tc>
      </w:tr>
      <w:tr>
        <w:trPr>
          <w:trHeight w:val="102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беружөніндегі жұмысты және біржолғы талондарды іске асырудан сомаларды жинаудың толықтығынқамтамасыз етуді ұйымдастыру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15247,0</w:t>
            </w:r>
          </w:p>
        </w:tc>
      </w:tr>
      <w:tr>
        <w:trPr>
          <w:trHeight w:val="72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40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статистикалыққызмет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14850,0</w:t>
            </w:r>
          </w:p>
        </w:tc>
      </w:tr>
      <w:tr>
        <w:trPr>
          <w:trHeight w:val="84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барқаланың) экономика және бюджеттік жоспарлау бөлімі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14850,0</w:t>
            </w:r>
          </w:p>
        </w:tc>
      </w:tr>
      <w:tr>
        <w:trPr>
          <w:trHeight w:val="61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14850,0</w:t>
            </w:r>
          </w:p>
        </w:tc>
      </w:tr>
      <w:tr>
        <w:trPr>
          <w:trHeight w:val="3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4972,0</w:t>
            </w:r>
          </w:p>
        </w:tc>
      </w:tr>
      <w:tr>
        <w:trPr>
          <w:trHeight w:val="43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4972,0</w:t>
            </w:r>
          </w:p>
        </w:tc>
      </w:tr>
      <w:tr>
        <w:trPr>
          <w:trHeight w:val="66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4972,0</w:t>
            </w:r>
          </w:p>
        </w:tc>
      </w:tr>
      <w:tr>
        <w:trPr>
          <w:trHeight w:val="51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4972,0</w:t>
            </w:r>
          </w:p>
        </w:tc>
      </w:tr>
      <w:tr>
        <w:trPr>
          <w:trHeight w:val="82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45370,0</w:t>
            </w:r>
          </w:p>
        </w:tc>
      </w:tr>
      <w:tr>
        <w:trPr>
          <w:trHeight w:val="43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45370,0</w:t>
            </w:r>
          </w:p>
        </w:tc>
      </w:tr>
      <w:tr>
        <w:trPr>
          <w:trHeight w:val="87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45370,0</w:t>
            </w:r>
          </w:p>
        </w:tc>
      </w:tr>
      <w:tr>
        <w:trPr>
          <w:trHeight w:val="70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45370,0</w:t>
            </w:r>
          </w:p>
        </w:tc>
      </w:tr>
      <w:tr>
        <w:trPr>
          <w:trHeight w:val="46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3562604,0</w:t>
            </w:r>
          </w:p>
        </w:tc>
      </w:tr>
      <w:tr>
        <w:trPr>
          <w:trHeight w:val="73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23121,0</w:t>
            </w:r>
          </w:p>
        </w:tc>
      </w:tr>
      <w:tr>
        <w:trPr>
          <w:trHeight w:val="55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23121,0</w:t>
            </w:r>
          </w:p>
        </w:tc>
      </w:tr>
      <w:tr>
        <w:trPr>
          <w:trHeight w:val="52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23121,0</w:t>
            </w:r>
          </w:p>
        </w:tc>
      </w:tr>
      <w:tr>
        <w:trPr>
          <w:trHeight w:val="73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2495542,0</w:t>
            </w:r>
          </w:p>
        </w:tc>
      </w:tr>
      <w:tr>
        <w:trPr>
          <w:trHeight w:val="60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2495542,0</w:t>
            </w:r>
          </w:p>
        </w:tc>
      </w:tr>
      <w:tr>
        <w:trPr>
          <w:trHeight w:val="57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2359218,0</w:t>
            </w:r>
          </w:p>
        </w:tc>
      </w:tr>
      <w:tr>
        <w:trPr>
          <w:trHeight w:val="58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104535,0</w:t>
            </w:r>
          </w:p>
        </w:tc>
      </w:tr>
      <w:tr>
        <w:trPr>
          <w:trHeight w:val="163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31789,0</w:t>
            </w:r>
          </w:p>
        </w:tc>
      </w:tr>
      <w:tr>
        <w:trPr>
          <w:trHeight w:val="70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11514,0</w:t>
            </w:r>
          </w:p>
        </w:tc>
      </w:tr>
      <w:tr>
        <w:trPr>
          <w:trHeight w:val="60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барқаланың) білім беру бөлімі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11514,0</w:t>
            </w:r>
          </w:p>
        </w:tc>
      </w:tr>
      <w:tr>
        <w:trPr>
          <w:trHeight w:val="49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11514,0</w:t>
            </w:r>
          </w:p>
        </w:tc>
      </w:tr>
      <w:tr>
        <w:trPr>
          <w:trHeight w:val="61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деқызметтер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1032427,0</w:t>
            </w:r>
          </w:p>
        </w:tc>
      </w:tr>
      <w:tr>
        <w:trPr>
          <w:trHeight w:val="67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46452,0</w:t>
            </w:r>
          </w:p>
        </w:tc>
      </w:tr>
      <w:tr>
        <w:trPr>
          <w:trHeight w:val="46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10349,0</w:t>
            </w:r>
          </w:p>
        </w:tc>
      </w:tr>
      <w:tr>
        <w:trPr>
          <w:trHeight w:val="72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4322,0</w:t>
            </w:r>
          </w:p>
        </w:tc>
      </w:tr>
      <w:tr>
        <w:trPr>
          <w:trHeight w:val="145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алаңын)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15322,0</w:t>
            </w:r>
          </w:p>
        </w:tc>
      </w:tr>
      <w:tr>
        <w:trPr>
          <w:trHeight w:val="97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581,0</w:t>
            </w:r>
          </w:p>
        </w:tc>
      </w:tr>
      <w:tr>
        <w:trPr>
          <w:trHeight w:val="84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15878,0</w:t>
            </w:r>
          </w:p>
        </w:tc>
      </w:tr>
      <w:tr>
        <w:trPr>
          <w:trHeight w:val="67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985975,0</w:t>
            </w:r>
          </w:p>
        </w:tc>
      </w:tr>
      <w:tr>
        <w:trPr>
          <w:trHeight w:val="58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985975,0</w:t>
            </w:r>
          </w:p>
        </w:tc>
      </w:tr>
      <w:tr>
        <w:trPr>
          <w:trHeight w:val="70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369672,3</w:t>
            </w:r>
          </w:p>
        </w:tc>
      </w:tr>
      <w:tr>
        <w:trPr>
          <w:trHeight w:val="18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317135,0</w:t>
            </w:r>
          </w:p>
        </w:tc>
      </w:tr>
      <w:tr>
        <w:trPr>
          <w:trHeight w:val="79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317135,0</w:t>
            </w:r>
          </w:p>
        </w:tc>
      </w:tr>
      <w:tr>
        <w:trPr>
          <w:trHeight w:val="43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82399,0</w:t>
            </w:r>
          </w:p>
        </w:tc>
      </w:tr>
      <w:tr>
        <w:trPr>
          <w:trHeight w:val="126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3028,0</w:t>
            </w:r>
          </w:p>
        </w:tc>
      </w:tr>
      <w:tr>
        <w:trPr>
          <w:trHeight w:val="51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әлеуметтіккөмек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25744,0</w:t>
            </w:r>
          </w:p>
        </w:tc>
      </w:tr>
      <w:tr>
        <w:trPr>
          <w:trHeight w:val="42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24025,0</w:t>
            </w:r>
          </w:p>
        </w:tc>
      </w:tr>
      <w:tr>
        <w:trPr>
          <w:trHeight w:val="73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79870,0</w:t>
            </w:r>
          </w:p>
        </w:tc>
      </w:tr>
      <w:tr>
        <w:trPr>
          <w:trHeight w:val="60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1894,0</w:t>
            </w:r>
          </w:p>
        </w:tc>
      </w:tr>
      <w:tr>
        <w:trPr>
          <w:trHeight w:val="60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19418,0</w:t>
            </w:r>
          </w:p>
        </w:tc>
      </w:tr>
      <w:tr>
        <w:trPr>
          <w:trHeight w:val="49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38493,0</w:t>
            </w:r>
          </w:p>
        </w:tc>
      </w:tr>
      <w:tr>
        <w:trPr>
          <w:trHeight w:val="54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14835,0</w:t>
            </w:r>
          </w:p>
        </w:tc>
      </w:tr>
      <w:tr>
        <w:trPr>
          <w:trHeight w:val="117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27429,0</w:t>
            </w:r>
          </w:p>
        </w:tc>
      </w:tr>
      <w:tr>
        <w:trPr>
          <w:trHeight w:val="64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52537,3</w:t>
            </w:r>
          </w:p>
        </w:tc>
      </w:tr>
      <w:tr>
        <w:trPr>
          <w:trHeight w:val="76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52537,3</w:t>
            </w:r>
          </w:p>
        </w:tc>
      </w:tr>
      <w:tr>
        <w:trPr>
          <w:trHeight w:val="70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51308,3</w:t>
            </w:r>
          </w:p>
        </w:tc>
      </w:tr>
      <w:tr>
        <w:trPr>
          <w:trHeight w:val="81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даәлеуметтік төлемдерді есептеу, төлеу мен жеткізу бойынша қызметтерге ақы төлеу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1229,0</w:t>
            </w:r>
          </w:p>
        </w:tc>
      </w:tr>
      <w:tr>
        <w:trPr>
          <w:trHeight w:val="54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2782798,3</w:t>
            </w:r>
          </w:p>
        </w:tc>
      </w:tr>
      <w:tr>
        <w:trPr>
          <w:trHeight w:val="60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1143974,0</w:t>
            </w:r>
          </w:p>
        </w:tc>
      </w:tr>
      <w:tr>
        <w:trPr>
          <w:trHeight w:val="52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1143974,0</w:t>
            </w:r>
          </w:p>
        </w:tc>
      </w:tr>
      <w:tr>
        <w:trPr>
          <w:trHeight w:val="72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32000,0</w:t>
            </w:r>
          </w:p>
        </w:tc>
      </w:tr>
      <w:tr>
        <w:trPr>
          <w:trHeight w:val="57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303307,1</w:t>
            </w:r>
          </w:p>
        </w:tc>
      </w:tr>
      <w:tr>
        <w:trPr>
          <w:trHeight w:val="57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(немесе) сатып алу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808666,9</w:t>
            </w:r>
          </w:p>
        </w:tc>
      </w:tr>
      <w:tr>
        <w:trPr>
          <w:trHeight w:val="24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1414281,3</w:t>
            </w:r>
          </w:p>
        </w:tc>
      </w:tr>
      <w:tr>
        <w:trPr>
          <w:trHeight w:val="9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8856,0</w:t>
            </w:r>
          </w:p>
        </w:tc>
      </w:tr>
      <w:tr>
        <w:trPr>
          <w:trHeight w:val="48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8856,0</w:t>
            </w:r>
          </w:p>
        </w:tc>
      </w:tr>
      <w:tr>
        <w:trPr>
          <w:trHeight w:val="105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үй-коммуналдықшаруашылығы , жолаушылар көлігі және автомобиль жолдары бөлімі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884635,0</w:t>
            </w:r>
          </w:p>
        </w:tc>
      </w:tr>
      <w:tr>
        <w:trPr>
          <w:trHeight w:val="57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бөлужүйесінің қызмет етуі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124839,0</w:t>
            </w:r>
          </w:p>
        </w:tc>
      </w:tr>
      <w:tr>
        <w:trPr>
          <w:trHeight w:val="181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759796,0</w:t>
            </w:r>
          </w:p>
        </w:tc>
      </w:tr>
      <w:tr>
        <w:trPr>
          <w:trHeight w:val="58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520790,3</w:t>
            </w:r>
          </w:p>
        </w:tc>
      </w:tr>
      <w:tr>
        <w:trPr>
          <w:trHeight w:val="21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</w:p>
        </w:tc>
      </w:tr>
      <w:tr>
        <w:trPr>
          <w:trHeight w:val="18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 және елді-мекендерді көркейту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220790,3</w:t>
            </w:r>
          </w:p>
        </w:tc>
      </w:tr>
      <w:tr>
        <w:trPr>
          <w:trHeight w:val="25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224543,0</w:t>
            </w:r>
          </w:p>
        </w:tc>
      </w:tr>
      <w:tr>
        <w:trPr>
          <w:trHeight w:val="84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13893,0</w:t>
            </w:r>
          </w:p>
        </w:tc>
      </w:tr>
      <w:tr>
        <w:trPr>
          <w:trHeight w:val="46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1495,0</w:t>
            </w:r>
          </w:p>
        </w:tc>
      </w:tr>
      <w:tr>
        <w:trPr>
          <w:trHeight w:val="45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7276,0</w:t>
            </w:r>
          </w:p>
        </w:tc>
      </w:tr>
      <w:tr>
        <w:trPr>
          <w:trHeight w:val="46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5122,0</w:t>
            </w:r>
          </w:p>
        </w:tc>
      </w:tr>
      <w:tr>
        <w:trPr>
          <w:trHeight w:val="108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210650,0</w:t>
            </w:r>
          </w:p>
        </w:tc>
      </w:tr>
      <w:tr>
        <w:trPr>
          <w:trHeight w:val="49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26587,0</w:t>
            </w:r>
          </w:p>
        </w:tc>
      </w:tr>
      <w:tr>
        <w:trPr>
          <w:trHeight w:val="49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110529,0</w:t>
            </w:r>
          </w:p>
        </w:tc>
      </w:tr>
      <w:tr>
        <w:trPr>
          <w:trHeight w:val="60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7651,0</w:t>
            </w:r>
          </w:p>
        </w:tc>
      </w:tr>
      <w:tr>
        <w:trPr>
          <w:trHeight w:val="54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65883,0 </w:t>
            </w:r>
          </w:p>
        </w:tc>
      </w:tr>
      <w:tr>
        <w:trPr>
          <w:trHeight w:val="61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жәнеақпараттық кеңістiк 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539896,1</w:t>
            </w:r>
          </w:p>
        </w:tc>
      </w:tr>
      <w:tr>
        <w:trPr>
          <w:trHeight w:val="48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97085,0</w:t>
            </w:r>
          </w:p>
        </w:tc>
      </w:tr>
      <w:tr>
        <w:trPr>
          <w:trHeight w:val="60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15789,0</w:t>
            </w:r>
          </w:p>
        </w:tc>
      </w:tr>
      <w:tr>
        <w:trPr>
          <w:trHeight w:val="46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 - демалыс жұмыстарын қолдау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15789,0</w:t>
            </w:r>
          </w:p>
        </w:tc>
      </w:tr>
      <w:tr>
        <w:trPr>
          <w:trHeight w:val="54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81296,0</w:t>
            </w:r>
          </w:p>
        </w:tc>
      </w:tr>
      <w:tr>
        <w:trPr>
          <w:trHeight w:val="34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81296,0</w:t>
            </w:r>
          </w:p>
        </w:tc>
      </w:tr>
      <w:tr>
        <w:trPr>
          <w:trHeight w:val="43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349701,1</w:t>
            </w:r>
          </w:p>
        </w:tc>
      </w:tr>
      <w:tr>
        <w:trPr>
          <w:trHeight w:val="55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14614,0</w:t>
            </w:r>
          </w:p>
        </w:tc>
      </w:tr>
      <w:tr>
        <w:trPr>
          <w:trHeight w:val="73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4688,0 </w:t>
            </w:r>
          </w:p>
        </w:tc>
      </w:tr>
      <w:tr>
        <w:trPr>
          <w:trHeight w:val="96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9926,0</w:t>
            </w:r>
          </w:p>
        </w:tc>
      </w:tr>
      <w:tr>
        <w:trPr>
          <w:trHeight w:val="55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335087,1</w:t>
            </w:r>
          </w:p>
        </w:tc>
      </w:tr>
      <w:tr>
        <w:trPr>
          <w:trHeight w:val="49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335087,1</w:t>
            </w:r>
          </w:p>
        </w:tc>
      </w:tr>
      <w:tr>
        <w:trPr>
          <w:trHeight w:val="51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61836,0</w:t>
            </w:r>
          </w:p>
        </w:tc>
      </w:tr>
      <w:tr>
        <w:trPr>
          <w:trHeight w:val="61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38225,0</w:t>
            </w:r>
          </w:p>
        </w:tc>
      </w:tr>
      <w:tr>
        <w:trPr>
          <w:trHeight w:val="42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36130,0</w:t>
            </w:r>
          </w:p>
        </w:tc>
      </w:tr>
      <w:tr>
        <w:trPr>
          <w:trHeight w:val="54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Казақстан халықтарының басқа да тілдерін дамыту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2095,0</w:t>
            </w:r>
          </w:p>
        </w:tc>
      </w:tr>
      <w:tr>
        <w:trPr>
          <w:trHeight w:val="54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23611,0</w:t>
            </w:r>
          </w:p>
        </w:tc>
      </w:tr>
      <w:tr>
        <w:trPr>
          <w:trHeight w:val="70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23611,0</w:t>
            </w:r>
          </w:p>
        </w:tc>
      </w:tr>
      <w:tr>
        <w:trPr>
          <w:trHeight w:val="84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31274,0</w:t>
            </w:r>
          </w:p>
        </w:tc>
      </w:tr>
      <w:tr>
        <w:trPr>
          <w:trHeight w:val="51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8473,0</w:t>
            </w:r>
          </w:p>
        </w:tc>
      </w:tr>
      <w:tr>
        <w:trPr>
          <w:trHeight w:val="54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8473,0</w:t>
            </w:r>
          </w:p>
        </w:tc>
      </w:tr>
      <w:tr>
        <w:trPr>
          <w:trHeight w:val="54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15933,0</w:t>
            </w:r>
          </w:p>
        </w:tc>
      </w:tr>
      <w:tr>
        <w:trPr>
          <w:trHeight w:val="34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дамыту бөлімінің қызметін қамтамасыз ету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12190,0</w:t>
            </w:r>
          </w:p>
        </w:tc>
      </w:tr>
      <w:tr>
        <w:trPr>
          <w:trHeight w:val="45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3743,0</w:t>
            </w:r>
          </w:p>
        </w:tc>
      </w:tr>
      <w:tr>
        <w:trPr>
          <w:trHeight w:val="55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денешынықтыру және спорт бөлімі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6868,0</w:t>
            </w:r>
          </w:p>
        </w:tc>
      </w:tr>
      <w:tr>
        <w:trPr>
          <w:trHeight w:val="54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бөлімінің қызметін қамтамасыз ету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6868,0</w:t>
            </w:r>
          </w:p>
        </w:tc>
      </w:tr>
      <w:tr>
        <w:trPr>
          <w:trHeight w:val="111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18428,0</w:t>
            </w:r>
          </w:p>
        </w:tc>
      </w:tr>
      <w:tr>
        <w:trPr>
          <w:trHeight w:val="36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7722,0</w:t>
            </w:r>
          </w:p>
        </w:tc>
      </w:tr>
      <w:tr>
        <w:trPr>
          <w:trHeight w:val="78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4515,0</w:t>
            </w:r>
          </w:p>
        </w:tc>
      </w:tr>
      <w:tr>
        <w:trPr>
          <w:trHeight w:val="54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4515,0</w:t>
            </w:r>
          </w:p>
        </w:tc>
      </w:tr>
      <w:tr>
        <w:trPr>
          <w:trHeight w:val="70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3207,0</w:t>
            </w:r>
          </w:p>
        </w:tc>
      </w:tr>
      <w:tr>
        <w:trPr>
          <w:trHeight w:val="96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3207,0</w:t>
            </w:r>
          </w:p>
        </w:tc>
      </w:tr>
      <w:tr>
        <w:trPr>
          <w:trHeight w:val="30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10706,0</w:t>
            </w:r>
          </w:p>
        </w:tc>
      </w:tr>
      <w:tr>
        <w:trPr>
          <w:trHeight w:val="57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10706,0</w:t>
            </w:r>
          </w:p>
        </w:tc>
      </w:tr>
      <w:tr>
        <w:trPr>
          <w:trHeight w:val="49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10706,0</w:t>
            </w:r>
          </w:p>
        </w:tc>
      </w:tr>
      <w:tr>
        <w:trPr>
          <w:trHeight w:val="45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71662,0</w:t>
            </w:r>
          </w:p>
        </w:tc>
      </w:tr>
      <w:tr>
        <w:trPr>
          <w:trHeight w:val="57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71662,0</w:t>
            </w:r>
          </w:p>
        </w:tc>
      </w:tr>
      <w:tr>
        <w:trPr>
          <w:trHeight w:val="58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18944,0</w:t>
            </w:r>
          </w:p>
        </w:tc>
      </w:tr>
      <w:tr>
        <w:trPr>
          <w:trHeight w:val="34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18944,0</w:t>
            </w:r>
          </w:p>
        </w:tc>
      </w:tr>
      <w:tr>
        <w:trPr>
          <w:trHeight w:val="61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52718,0</w:t>
            </w:r>
          </w:p>
        </w:tc>
      </w:tr>
      <w:tr>
        <w:trPr>
          <w:trHeight w:val="39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9254,0</w:t>
            </w:r>
          </w:p>
        </w:tc>
      </w:tr>
      <w:tr>
        <w:trPr>
          <w:trHeight w:val="97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43464,0</w:t>
            </w:r>
          </w:p>
        </w:tc>
      </w:tr>
      <w:tr>
        <w:trPr>
          <w:trHeight w:val="37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347039,0</w:t>
            </w:r>
          </w:p>
        </w:tc>
      </w:tr>
      <w:tr>
        <w:trPr>
          <w:trHeight w:val="40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155011,0</w:t>
            </w:r>
          </w:p>
        </w:tc>
      </w:tr>
      <w:tr>
        <w:trPr>
          <w:trHeight w:val="99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4806,0</w:t>
            </w:r>
          </w:p>
        </w:tc>
      </w:tr>
      <w:tr>
        <w:trPr>
          <w:trHeight w:val="81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(селолық), округтерде автомобиль жолдарының жұмыс істеуін қамтамасыз ету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4806,0</w:t>
            </w:r>
          </w:p>
        </w:tc>
      </w:tr>
      <w:tr>
        <w:trPr>
          <w:trHeight w:val="102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150205,0</w:t>
            </w:r>
          </w:p>
        </w:tc>
      </w:tr>
      <w:tr>
        <w:trPr>
          <w:trHeight w:val="3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150205,0</w:t>
            </w:r>
          </w:p>
        </w:tc>
      </w:tr>
      <w:tr>
        <w:trPr>
          <w:trHeight w:val="40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192028,0</w:t>
            </w:r>
          </w:p>
        </w:tc>
      </w:tr>
      <w:tr>
        <w:trPr>
          <w:trHeight w:val="94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192028,0</w:t>
            </w:r>
          </w:p>
        </w:tc>
      </w:tr>
      <w:tr>
        <w:trPr>
          <w:trHeight w:val="87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192028,0</w:t>
            </w:r>
          </w:p>
        </w:tc>
      </w:tr>
      <w:tr>
        <w:trPr>
          <w:trHeight w:val="30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91009,2</w:t>
            </w:r>
          </w:p>
        </w:tc>
      </w:tr>
      <w:tr>
        <w:trPr>
          <w:trHeight w:val="54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4750,0</w:t>
            </w:r>
          </w:p>
        </w:tc>
      </w:tr>
      <w:tr>
        <w:trPr>
          <w:trHeight w:val="57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4750,0</w:t>
            </w:r>
          </w:p>
        </w:tc>
      </w:tr>
      <w:tr>
        <w:trPr>
          <w:trHeight w:val="55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4250,0</w:t>
            </w:r>
          </w:p>
        </w:tc>
      </w:tr>
      <w:tr>
        <w:trPr>
          <w:trHeight w:val="36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2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86259,2</w:t>
            </w:r>
          </w:p>
        </w:tc>
      </w:tr>
      <w:tr>
        <w:trPr>
          <w:trHeight w:val="55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59713,2</w:t>
            </w:r>
          </w:p>
        </w:tc>
      </w:tr>
      <w:tr>
        <w:trPr>
          <w:trHeight w:val="70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барқаланың) жергілікті атқарушы органының резерві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59713,2</w:t>
            </w:r>
          </w:p>
        </w:tc>
      </w:tr>
      <w:tr>
        <w:trPr>
          <w:trHeight w:val="100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26546,0</w:t>
            </w:r>
          </w:p>
        </w:tc>
      </w:tr>
      <w:tr>
        <w:trPr>
          <w:trHeight w:val="61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26546,0</w:t>
            </w:r>
          </w:p>
        </w:tc>
      </w:tr>
      <w:tr>
        <w:trPr>
          <w:trHeight w:val="25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1141342,6</w:t>
            </w:r>
          </w:p>
        </w:tc>
      </w:tr>
      <w:tr>
        <w:trPr>
          <w:trHeight w:val="42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1141342,6</w:t>
            </w:r>
          </w:p>
        </w:tc>
      </w:tr>
      <w:tr>
        <w:trPr>
          <w:trHeight w:val="25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барқаланың) қаржы бөлімі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1141342,6</w:t>
            </w:r>
          </w:p>
        </w:tc>
      </w:tr>
      <w:tr>
        <w:trPr>
          <w:trHeight w:val="81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(толықпайдаланылмаған) трансферттерді қайтару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1271,6</w:t>
            </w:r>
          </w:p>
        </w:tc>
      </w:tr>
      <w:tr>
        <w:trPr>
          <w:trHeight w:val="25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1140071,0</w:t>
            </w:r>
          </w:p>
        </w:tc>
      </w:tr>
      <w:tr>
        <w:trPr>
          <w:trHeight w:val="30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 беру: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-153905,0</w:t>
            </w:r>
          </w:p>
        </w:tc>
      </w:tr>
      <w:tr>
        <w:trPr>
          <w:trHeight w:val="39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несиені өтеу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153905,0</w:t>
            </w:r>
          </w:p>
        </w:tc>
      </w:tr>
      <w:tr>
        <w:trPr>
          <w:trHeight w:val="39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несиені өтеу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153905,0</w:t>
            </w:r>
          </w:p>
        </w:tc>
      </w:tr>
      <w:tr>
        <w:trPr>
          <w:trHeight w:val="39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берілгенбюджеттік кредиттерді өтеу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153905,0</w:t>
            </w:r>
          </w:p>
        </w:tc>
      </w:tr>
      <w:tr>
        <w:trPr>
          <w:trHeight w:val="58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сальдосы: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66030,2</w:t>
            </w:r>
          </w:p>
        </w:tc>
      </w:tr>
      <w:tr>
        <w:trPr>
          <w:trHeight w:val="39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алу;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66030,2</w:t>
            </w:r>
          </w:p>
        </w:tc>
      </w:tr>
      <w:tr>
        <w:trPr>
          <w:trHeight w:val="39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66030,2</w:t>
            </w:r>
          </w:p>
        </w:tc>
      </w:tr>
      <w:tr>
        <w:trPr>
          <w:trHeight w:val="39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66030,2</w:t>
            </w:r>
          </w:p>
        </w:tc>
      </w:tr>
      <w:tr>
        <w:trPr>
          <w:trHeight w:val="60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барқаланың) қаржы бөлімі 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66030,2</w:t>
            </w:r>
          </w:p>
        </w:tc>
      </w:tr>
      <w:tr>
        <w:trPr>
          <w:trHeight w:val="54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жарғылықкапиталын қалыптастыру немесе ұлғайту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66030,2</w:t>
            </w:r>
          </w:p>
        </w:tc>
      </w:tr>
      <w:tr>
        <w:trPr>
          <w:trHeight w:val="43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-436728,8</w:t>
            </w:r>
          </w:p>
        </w:tc>
      </w:tr>
      <w:tr>
        <w:trPr>
          <w:trHeight w:val="52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тапшылығынқаржыландыру (профицитті пайдалану)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436728,8</w:t>
            </w:r>
          </w:p>
        </w:tc>
      </w:tr>
      <w:tr>
        <w:trPr>
          <w:trHeight w:val="52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 өтеу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502195,0</w:t>
            </w:r>
          </w:p>
        </w:tc>
      </w:tr>
      <w:tr>
        <w:trPr>
          <w:trHeight w:val="52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502195,0</w:t>
            </w:r>
          </w:p>
        </w:tc>
      </w:tr>
      <w:tr>
        <w:trPr>
          <w:trHeight w:val="52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502195,0</w:t>
            </w:r>
          </w:p>
        </w:tc>
      </w:tr>
      <w:tr>
        <w:trPr>
          <w:trHeight w:val="36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142000,0</w:t>
            </w:r>
          </w:p>
        </w:tc>
      </w:tr>
      <w:tr>
        <w:trPr>
          <w:trHeight w:val="30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142000,0</w:t>
            </w:r>
          </w:p>
        </w:tc>
      </w:tr>
      <w:tr>
        <w:trPr>
          <w:trHeight w:val="55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барқаланың) қаржы бөлімі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142000,0</w:t>
            </w:r>
          </w:p>
        </w:tc>
      </w:tr>
      <w:tr>
        <w:trPr>
          <w:trHeight w:val="30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органдардыңборышын өтеу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142000,0</w:t>
            </w:r>
          </w:p>
        </w:tc>
      </w:tr>
      <w:tr>
        <w:trPr>
          <w:trHeight w:val="36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қаражаттарыныңпайдаланылатын қалдықтары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76533,8 </w:t>
            </w:r>
          </w:p>
        </w:tc>
      </w:tr>
      <w:tr>
        <w:trPr>
          <w:trHeight w:val="28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76533,8 </w:t>
            </w:r>
          </w:p>
        </w:tc>
      </w:tr>
      <w:tr>
        <w:trPr>
          <w:trHeight w:val="7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босқалдықтары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76533,8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Көкшетау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29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С-24/5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Көкшетау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"2009 жылға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қалалық бюджет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С-18/5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және заңды тұлғаларды жарғы капиталын қалыптастыруға немесе ұлғайтуға бағытталған, бюджеттік бағдарламаларға бөлінген, 2009 жылға арналған қалалық бюджеттің дамыту бюджеттік бағдарламаларының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5"/>
        <w:gridCol w:w="832"/>
        <w:gridCol w:w="958"/>
        <w:gridCol w:w="1042"/>
        <w:gridCol w:w="9633"/>
      </w:tblGrid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12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12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12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12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</w:tr>
      <w:tr>
        <w:trPr>
          <w:trHeight w:val="25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жобалары</w:t>
            </w:r>
          </w:p>
        </w:tc>
      </w:tr>
      <w:tr>
        <w:trPr>
          <w:trHeight w:val="3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0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54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51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жәнереконструкциялау</w:t>
            </w:r>
          </w:p>
        </w:tc>
      </w:tr>
      <w:tr>
        <w:trPr>
          <w:trHeight w:val="37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</w:tr>
      <w:tr>
        <w:trPr>
          <w:trHeight w:val="37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</w:tr>
      <w:tr>
        <w:trPr>
          <w:trHeight w:val="54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66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қорыныңтұрғын үй құрылысы және (немесе) сатып алу</w:t>
            </w:r>
          </w:p>
        </w:tc>
      </w:tr>
      <w:tr>
        <w:trPr>
          <w:trHeight w:val="52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инфрақұрылымдыдамыту, жайластыру және (немесе) сатып алу</w:t>
            </w:r>
          </w:p>
        </w:tc>
      </w:tr>
      <w:tr>
        <w:trPr>
          <w:trHeight w:val="40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(немесе) сатып алу</w:t>
            </w:r>
          </w:p>
        </w:tc>
      </w:tr>
      <w:tr>
        <w:trPr>
          <w:trHeight w:val="40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40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</w:tr>
      <w:tr>
        <w:trPr>
          <w:trHeight w:val="40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99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қайтадаярлау стратегиясын іске асыру шеңберінде инженерлік коммуникациялық инфрақұрылымды дамыту және елді-мекендерді көркейту</w:t>
            </w:r>
          </w:p>
        </w:tc>
      </w:tr>
      <w:tr>
        <w:trPr>
          <w:trHeight w:val="52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ақпараттықкеңістiк</w:t>
            </w:r>
          </w:p>
        </w:tc>
      </w:tr>
      <w:tr>
        <w:trPr>
          <w:trHeight w:val="52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52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</w:tr>
      <w:tr>
        <w:trPr>
          <w:trHeight w:val="52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</w:tr>
      <w:tr>
        <w:trPr>
          <w:trHeight w:val="51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қорынқалыптастыруға және ұлғайтуға, арналған инвестициялар</w:t>
            </w:r>
          </w:p>
        </w:tc>
      </w:tr>
      <w:tr>
        <w:trPr>
          <w:trHeight w:val="25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7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52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қаржыбөлімі</w:t>
            </w:r>
          </w:p>
        </w:tc>
      </w:tr>
      <w:tr>
        <w:trPr>
          <w:trHeight w:val="25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капиталынқалыптастыру немесе ұлғайту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