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3d0e" w14:textId="557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2004 жылғы 30 наурыздағы N 29/6-ІІІ "Астана қаласындағы жасыл отырғызғыларды күтіп ұстау мен қорғау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6 қарашадағы N 270/39-IV Шешімі. Астана қаласының Әділет департаментінде 2009 жылғы 15 желтоқсанда нормативтік құқықтық кесімдерді Мемлекеттік тіркеудің тізіліміне N 603 болып енгізілді. Күші жойылды - Астана қаласы мәслихатының 2017 жылғы 12 желтоқсандағы № 219/25-VI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N 29/6-ІІІ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қаласындағы жасыл отырғызғыларды күтіп ұстау мен қорғау қағидалары туралы" (Нормативтік құқықтық актілерді мемлекеттік тіркеу Тізілімінде 2004 жылғы 28 сәуірде N 324 болып тіркелген, 2004 жылғы 15 мамырда N 62-63, 2004 жылғы 17 шілдеде N 95-96 "Астана хабары", 2004 жылғы 8 мамырда N 56-57, 2004 жылғы 15 мамырда N 59-60 "Вечерняя Астана" газеттерінде жарияланған), 2007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N 406/50-ІІІ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2004 жылғы 30 наурыздағы N 29/6-ІІІ "Астана қаласындағы жасыл отырғызғыларды күтіп ұстау мен қорғау қағидалары туралы" шешіміне өзгерістер енгізу туралы" (Нормативтік құқықтық актілерді мемлекеттік тіркеу Тізілімінде 2007 жылғы 24 шілдеде N 473 болып тіркелген, 2007 жылғы 4 тамызда N 131-132 "Астана хабары", 2007 жылғы 4 тамызда N 132-133 "Вечерняя Астана" газеттерінде жарияланған), 2009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N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кейбір шешімдеріне толықтырулар енгізу туралы" (Нормативтік құқықтық актілерді мемлекеттік тіркеу Тізілімінде 2009 жылғы 11 маусымда N 582 болып тіркелген, 2009 жылғы 16 маусымда N 65 "Астана ақшамы", 2009 жылғы 16 маусымда N 71 "Вечерняя Астана" газеттерінде жарияланған), 2009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N 243/37-IV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 мәслихатының кейбір шешімдеріне өзгерістер мен толықтырулар енгізу туралы" (Нормативтік құқықтық актілерді мемлекеттік тіркеу Тізілімінде 2009 жылғы 1 қазанда N 590 болып тіркелген, 2009 жылғы 6 қазанда N 111 "Астана ақшамы", 2009 жылғы 6 қазанда N 119 "Вечерняя Астана" газеттерінде жарияланған)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 Астана қаласындағы жасыл отырғызғыларды күтіп ұстау мен қорғау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18) тармақшасындағы "және оларды қорғау және күтіп-баптау жөніндегі міндеттерді жүктейді" деген сөздер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3-тармақтардағы "міндетті" деген сөз "тиісті" деген сөзбен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8-тармақтағы екінші сөйлем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3-тараудың тақырыбындағы "және міндеттері" деген сөздер алынып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сөйлем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"Көгалдандырылған аймақтардағы жеке және заңды тұлғалар, меншік иелері және жалға алушылар, тиісті:";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тармақшадағы "міндетті" деген сөз алынып тасталсын;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17-тармақтағы "мен міндеттері" деген сөздер алынып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41-тармақтағы "тыйым салынады" деген сөздер "жол берілмейді" деген сөздермен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51-тармақтағы "тыйым салынады" деген сөздер "жол берілмейді" деген сөздермен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52-тармақтағы "міндетті" деген сөз алынып тасталсын.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Бұлашев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