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80b2" w14:textId="a7b8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Өртке қарсы қызметтердің өрт қауіпсіздігі саласындағы мамандарын арнайы даярлайтын бағдарламаларды, оқу курстарын және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2009 жылғы 25 желтоқсандағы N 310 Бұйрығы. Қазақстан Республикасы Әділет министрлігінде 2010 жылғы 20 қаңтарда Нормативтік құқықтық кесімдерді мемлекеттік тіркеудің тізіліміне N 6009 болып енгізілді. Күші жойылды - Қазақстан Республикасы Төтенше жағдайлар министрінің 2014 жылғы 23 мамырдағы № 253 бұйрығымен</w:t>
      </w:r>
    </w:p>
    <w:p>
      <w:pPr>
        <w:spacing w:after="0"/>
        <w:ind w:left="0"/>
        <w:jc w:val="both"/>
      </w:pPr>
      <w:r>
        <w:rPr>
          <w:rFonts w:ascii="Times New Roman"/>
          <w:b w:val="false"/>
          <w:i w:val="false"/>
          <w:color w:val="ff0000"/>
          <w:sz w:val="28"/>
        </w:rPr>
        <w:t>      Ескерту. Күші жойылды - ҚР Төтенше жағдайлар министрінің 23.05.2014 </w:t>
      </w:r>
      <w:r>
        <w:rPr>
          <w:rFonts w:ascii="Times New Roman"/>
          <w:b w:val="false"/>
          <w:i w:val="false"/>
          <w:color w:val="ff0000"/>
          <w:sz w:val="28"/>
        </w:rPr>
        <w:t>№ 253</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«Өрт қауіпсіздігі туралы» 1996 жылғы 22 қарашадағы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6-1) тармақшасын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Өртке қарсы қызметтердің өрт қауіпсіздігі саласындағы мамандарды арнайы даярлайтын бағдарлама берілген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Өртке қарсы қызметтердің өрт қауіпсіздігі саласындағы мамандарды арнайы даярлайтын оқу курсы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Өртке қарсы қызметтердің өрт қауіпсіздігі саласындағы мамандарды арнайы даярлайтын біліктілік талаптар берілген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Өртке қарсы қызмет комитеті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Төтенше жағдайлар министрлігінің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жариялануынан жиырма бір күнтізбелік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В. Божко</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 310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Өртке қарсы қызметтердің өрт қауіпсіздігі саласындағы</w:t>
      </w:r>
      <w:r>
        <w:br/>
      </w:r>
      <w:r>
        <w:rPr>
          <w:rFonts w:ascii="Times New Roman"/>
          <w:b/>
          <w:i w:val="false"/>
          <w:color w:val="000000"/>
        </w:rPr>
        <w:t>
мамандарды арнайы даярлайтын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93"/>
        <w:gridCol w:w="1073"/>
        <w:gridCol w:w="853"/>
        <w:gridCol w:w="446"/>
        <w:gridCol w:w="953"/>
        <w:gridCol w:w="733"/>
        <w:gridCol w:w="953"/>
        <w:gridCol w:w="10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Бөлімдер мен тақырыптардың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сөндірушілер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Нұсқаушы өрт сөндірушілер
</w:t>
            </w:r>
          </w:p>
        </w:tc>
      </w:tr>
      <w:tr>
        <w:trPr>
          <w:trHeight w:val="13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Сын-топтық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Сын-топтық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Өрт қауіпсіздігі саласының нормативтік-құқықтық базасы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өртке қарсы қызмет бөлімшелерінің қызметін реттейтін нормативтік актілер мен заңнамалар.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Өрттің алдын алу дайындығы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ететін жалпы ұстанымдар.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түрлері және олардың жанғыштығы.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Күзетілетін объектілердегі өрт қауіпсіздігінің жалпы шаралары. От және жөндеу жұмыстары өндірісіндегі өртке қарсы іс шаралар.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объектілердегі өрт қауіпсіздігі ережесі.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өртке қарсы сумен қамту.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Түтіннен қорғау және адамдарға хабарлау өрт сөндіру жүйесінің қол және автоматты өрт дабылы қондырғылары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Өрт-техникалық дайындық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сөндірушінің жауынгерлік киім-кешегі мен жарағы. Дабыл бойынша жиналып, өрт орнына шығу және өрт орнына жету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машиналары мен мотопомпалардың тактика-техникалық сипаттамалары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машиналарымен шығарылатын өрт-техникалық жабдықтары.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өрт сатылары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 жеңдік жабдықтар, өрт сөндіру оқпандары.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өрт сөндіргіш құралдары мен жабдықтары.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Өрттен сақтандыру дайындығы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жеңдерімен, оқпандарымен, жеңдік арматуралармен және керек жарақтарымен жұмыс.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сатыларымен жұмыс.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арқанымен жұмыс. Құтқару және өзін-өзі құтқару.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конструкцияларды ашу және құру.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көзіне қойылған өрт сөндіру автомобилінен (мотопомпалар) жауынгерлік қанат жаюы. Жауынгерлік қанат жаю кезіндегі өрт сөндірушінің әрекеті.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5-бөлім. Өрт-тактикалық дайындығы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жанғыш заттар, өрт және оның өршуі туралы жалпы мәліметтер. Өртте жануды тоқтататын негіздер.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бөлімшелерінің түрлері олардың тактикалық мүмкіндіктері туралы түсінік.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барлау. Өртті барлау кезіндегі өрт сөндірушінің әрекеті.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Өрттегі іздеу-құтқару жұмыстары. Адамды құтқару және мүлікті көшіру кезіндегі өрт сөндірушінің әрекеті.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Күзетілетін объектілердегі өрттерді сөндіру тактикасы.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6-бөлім. Өртте зардап шеккендерге дәрігерге дейін бірінші көмек көрсету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кеткенде тоқтатудың негізгі ережесі.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тыныс пен жүрекке сырттан массаж жасаудың негізгі ережесі мен әдістері.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шытынағанда, буыны тайғанда, сынғанда дәрігерге дейін көрсетілетін көмектің әдістері.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Үсіген, термиялық және химиялық күйгенде дәрігерге дейін көрсетілетін көмектің әдістері.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7-бөлім. Техника қауіпсіздігі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өрт сөндіру кезіндегі техника қауіпсіздігі.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САҒАТ САНЫ</w:t>
            </w: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left"/>
      </w:pPr>
      <w:r>
        <w:rPr>
          <w:rFonts w:ascii="Times New Roman"/>
          <w:b/>
          <w:i w:val="false"/>
          <w:color w:val="000000"/>
        </w:rPr>
        <w:t xml:space="preserve"> 
1-бөлім. Өрт қауіпсіздігі саласындағы</w:t>
      </w:r>
      <w:r>
        <w:br/>
      </w:r>
      <w:r>
        <w:rPr>
          <w:rFonts w:ascii="Times New Roman"/>
          <w:b/>
          <w:i w:val="false"/>
          <w:color w:val="000000"/>
        </w:rPr>
        <w:t>
нормативтік-құқықтық база</w:t>
      </w:r>
    </w:p>
    <w:bookmarkEnd w:id="2"/>
    <w:bookmarkStart w:name="z97" w:id="3"/>
    <w:p>
      <w:pPr>
        <w:spacing w:after="0"/>
        <w:ind w:left="0"/>
        <w:jc w:val="both"/>
      </w:pPr>
      <w:r>
        <w:rPr>
          <w:rFonts w:ascii="Times New Roman"/>
          <w:b w:val="false"/>
          <w:i w:val="false"/>
          <w:color w:val="000000"/>
          <w:sz w:val="28"/>
        </w:rPr>
        <w:t>
</w:t>
      </w:r>
      <w:r>
        <w:rPr>
          <w:rFonts w:ascii="Times New Roman"/>
          <w:b/>
          <w:i w:val="false"/>
          <w:color w:val="000000"/>
          <w:sz w:val="28"/>
        </w:rPr>
        <w:t>      № 1-тақырып</w:t>
      </w:r>
      <w:r>
        <w:rPr>
          <w:rFonts w:ascii="Times New Roman"/>
          <w:b w:val="false"/>
          <w:i w:val="false"/>
          <w:color w:val="000000"/>
          <w:sz w:val="28"/>
        </w:rPr>
        <w:t xml:space="preserve">. </w:t>
      </w:r>
      <w:r>
        <w:rPr>
          <w:rFonts w:ascii="Times New Roman"/>
          <w:b/>
          <w:i w:val="false"/>
          <w:color w:val="000000"/>
          <w:sz w:val="28"/>
        </w:rPr>
        <w:t>Объектідегі өртке қарсы қызмет бөлімшелерінің қызметін реттейтін заңнамалық және нормативті актілер.</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Қазақстан Республикасының «Өрт қауіпсіздігі туралы» </w:t>
      </w:r>
      <w:r>
        <w:rPr>
          <w:rFonts w:ascii="Times New Roman"/>
          <w:b w:val="false"/>
          <w:i w:val="false"/>
          <w:color w:val="000000"/>
          <w:sz w:val="28"/>
        </w:rPr>
        <w:t>Заңының</w:t>
      </w:r>
      <w:r>
        <w:rPr>
          <w:rFonts w:ascii="Times New Roman"/>
          <w:b w:val="false"/>
          <w:i w:val="false"/>
          <w:color w:val="000000"/>
          <w:sz w:val="28"/>
        </w:rPr>
        <w:t xml:space="preserve"> негізгі ережелері. «Мемлекеттік емес өртке қарсы қызметтердің жұмысын жүзеге асыруын бекіту туралы» Қазақстан Республикасы Үкіметінің қаулысы. Қазақстан Республикасының мемлекеттік емес өртке қарсы қызмет жұмыстарының мақсаттары мен міндеттері.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сабақ.</w:t>
      </w:r>
    </w:p>
    <w:bookmarkEnd w:id="3"/>
    <w:bookmarkStart w:name="z11" w:id="4"/>
    <w:p>
      <w:pPr>
        <w:spacing w:after="0"/>
        <w:ind w:left="0"/>
        <w:jc w:val="left"/>
      </w:pPr>
      <w:r>
        <w:rPr>
          <w:rFonts w:ascii="Times New Roman"/>
          <w:b/>
          <w:i w:val="false"/>
          <w:color w:val="000000"/>
        </w:rPr>
        <w:t xml:space="preserve"> 
2-бөлім. Өрттің алдын алу дайындығы</w:t>
      </w:r>
    </w:p>
    <w:bookmarkEnd w:id="4"/>
    <w:bookmarkStart w:name="z98" w:id="5"/>
    <w:p>
      <w:pPr>
        <w:spacing w:after="0"/>
        <w:ind w:left="0"/>
        <w:jc w:val="both"/>
      </w:pPr>
      <w:r>
        <w:rPr>
          <w:rFonts w:ascii="Times New Roman"/>
          <w:b w:val="false"/>
          <w:i w:val="false"/>
          <w:color w:val="000000"/>
          <w:sz w:val="28"/>
        </w:rPr>
        <w:t>
</w:t>
      </w:r>
      <w:r>
        <w:rPr>
          <w:rFonts w:ascii="Times New Roman"/>
          <w:b/>
          <w:i w:val="false"/>
          <w:color w:val="000000"/>
          <w:sz w:val="28"/>
        </w:rPr>
        <w:t>      № 1-тақырып. Ғимараттар мен құрылыстарды өрт қауіпсіздігінен қамтамасыз етудің жалпы ұстанымдары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Өрттің алдын алу міндеттері. Ғимараттар мен құрылыста өрттің негізгі шығу және таралу себептері «өрт қауіптілігі» және «өрт қауіпсіздігі» деген ұғымдар. Объектіні өрт қауіпсіздігімен қамту бағыттары туралы түсінік «өртті қақпайлау жүйесі», «өртке қарсы қорғану жүйесі», «өртке қарсы режим» түсініктері. Объектінің өрт қауіпсіздігін реттейтін негізгі нормативтік құжаттар.</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cыныптық-топтық сабақ.</w:t>
      </w:r>
    </w:p>
    <w:bookmarkEnd w:id="5"/>
    <w:bookmarkStart w:name="z99" w:id="6"/>
    <w:p>
      <w:pPr>
        <w:spacing w:after="0"/>
        <w:ind w:left="0"/>
        <w:jc w:val="both"/>
      </w:pPr>
      <w:r>
        <w:rPr>
          <w:rFonts w:ascii="Times New Roman"/>
          <w:b w:val="false"/>
          <w:i w:val="false"/>
          <w:color w:val="000000"/>
          <w:sz w:val="28"/>
        </w:rPr>
        <w:t>
</w:t>
      </w:r>
      <w:r>
        <w:rPr>
          <w:rFonts w:ascii="Times New Roman"/>
          <w:b/>
          <w:i w:val="false"/>
          <w:color w:val="000000"/>
          <w:sz w:val="28"/>
        </w:rPr>
        <w:t>      № 2-тақырып. Құрылыс материалдарының түрлері және олардың жанғыштығы.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Заттар мен материалдардың өрт қаупі бар қасиеттерінің сипаттамасы: жанғыштық тобы, тұтану температурасы, жалындау температурасы, өзінен-өзі жалындау температурасы, өздігінен жану температурасы. Жалынның жалындауы мен таралуының температуралық және концентрациялық шегі. Заттар мен материалдары пайдалану кезіндегі өрт-жарылыс қауіп жағдайлары.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сабақ.</w:t>
      </w:r>
    </w:p>
    <w:bookmarkEnd w:id="6"/>
    <w:bookmarkStart w:name="z100" w:id="7"/>
    <w:p>
      <w:pPr>
        <w:spacing w:after="0"/>
        <w:ind w:left="0"/>
        <w:jc w:val="both"/>
      </w:pPr>
      <w:r>
        <w:rPr>
          <w:rFonts w:ascii="Times New Roman"/>
          <w:b w:val="false"/>
          <w:i w:val="false"/>
          <w:color w:val="000000"/>
          <w:sz w:val="28"/>
        </w:rPr>
        <w:t>
</w:t>
      </w:r>
      <w:r>
        <w:rPr>
          <w:rFonts w:ascii="Times New Roman"/>
          <w:b/>
          <w:i w:val="false"/>
          <w:color w:val="000000"/>
          <w:sz w:val="28"/>
        </w:rPr>
        <w:t>      № 3-тақырып. Күзетілетін объектілердегі өрт қауіпсіздігінің жалпы шаралары. От және жөндеу жұмыстары өндірісіндегі өртке қарсы шаралар.</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Объектіде болатын өрттердің негізгі себептері. Өртке қарсы нұсқаулықтар (жалпы объектілік, цехтік және жеке өндірістік қондырғыларға арналған). Кәсіпорындар мен жеке цехтардағы өрт қауіпсіздігін сақтауға жауапты лауазымдық тұлғалардың міндеттері.</w:t>
      </w:r>
      <w:r>
        <w:br/>
      </w:r>
      <w:r>
        <w:rPr>
          <w:rFonts w:ascii="Times New Roman"/>
          <w:b w:val="false"/>
          <w:i w:val="false"/>
          <w:color w:val="000000"/>
          <w:sz w:val="28"/>
        </w:rPr>
        <w:t>
      От жұмыстарының түрлері және олардың өрт қауіптілігі. Үнемі және уақытша отпен жұмыс істейтін орындар. Отпен жұмыс істеуді қадағалайтын ұйым. Отпен жұмыс жүргізуге берілетін негізгі басқарушы құжаттар. Отпен жұмыс жүргізілген жерге дейін және біткеннен кейін қарау. От жұмыстарын өрт жарылыс қаупі бар объектілерде, қондырғыларда және жабдықтарда өткізу және ұйымдастыру.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сабақ.</w:t>
      </w:r>
    </w:p>
    <w:bookmarkEnd w:id="7"/>
    <w:bookmarkStart w:name="z101" w:id="8"/>
    <w:p>
      <w:pPr>
        <w:spacing w:after="0"/>
        <w:ind w:left="0"/>
        <w:jc w:val="both"/>
      </w:pPr>
      <w:r>
        <w:rPr>
          <w:rFonts w:ascii="Times New Roman"/>
          <w:b w:val="false"/>
          <w:i w:val="false"/>
          <w:color w:val="000000"/>
          <w:sz w:val="28"/>
        </w:rPr>
        <w:t>
</w:t>
      </w:r>
      <w:r>
        <w:rPr>
          <w:rFonts w:ascii="Times New Roman"/>
          <w:b/>
          <w:i w:val="false"/>
          <w:color w:val="000000"/>
          <w:sz w:val="28"/>
        </w:rPr>
        <w:t>      № 4-тақырып. Күзетілетін объектідегі өрт қауіпсіздігі ережесі.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Өндірістік кәсіпорындарға арналған өрт қауіпсіздігінің Тұрпатты ережелерінің; ведомстволық салалық ережелер мен басқа да өрт қауіпсіздігінің мәселелері бойынша нормативтік құжаттардың талаптары.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сабақ.</w:t>
      </w:r>
    </w:p>
    <w:bookmarkEnd w:id="8"/>
    <w:bookmarkStart w:name="z102" w:id="9"/>
    <w:p>
      <w:pPr>
        <w:spacing w:after="0"/>
        <w:ind w:left="0"/>
        <w:jc w:val="both"/>
      </w:pPr>
      <w:r>
        <w:rPr>
          <w:rFonts w:ascii="Times New Roman"/>
          <w:b w:val="false"/>
          <w:i w:val="false"/>
          <w:color w:val="000000"/>
          <w:sz w:val="28"/>
        </w:rPr>
        <w:t>
</w:t>
      </w:r>
      <w:r>
        <w:rPr>
          <w:rFonts w:ascii="Times New Roman"/>
          <w:b/>
          <w:i w:val="false"/>
          <w:color w:val="000000"/>
          <w:sz w:val="28"/>
        </w:rPr>
        <w:t>      № 5-тақырып. Ішкі және сыртқы өртке қарсы сумен қамту.</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Шаруашылық жүргізу объектілерінің ішкі және сыртқы сумен қамту схемалары. Өрт су аттары мен гидранттарын пайдалану кезіндегі өртке қарсы талаптар мен қондырғы. Ішкі өрт крандарын жабдықтау мен орналастыруға, өртте пайдалануға қойылатын талаптар.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және практикалық сабақтар.</w:t>
      </w:r>
    </w:p>
    <w:bookmarkEnd w:id="9"/>
    <w:bookmarkStart w:name="z103" w:id="10"/>
    <w:p>
      <w:pPr>
        <w:spacing w:after="0"/>
        <w:ind w:left="0"/>
        <w:jc w:val="both"/>
      </w:pPr>
      <w:r>
        <w:rPr>
          <w:rFonts w:ascii="Times New Roman"/>
          <w:b w:val="false"/>
          <w:i w:val="false"/>
          <w:color w:val="000000"/>
          <w:sz w:val="28"/>
        </w:rPr>
        <w:t>
</w:t>
      </w:r>
      <w:r>
        <w:rPr>
          <w:rFonts w:ascii="Times New Roman"/>
          <w:b/>
          <w:i w:val="false"/>
          <w:color w:val="000000"/>
          <w:sz w:val="28"/>
        </w:rPr>
        <w:t>      № 6-тақырып. Өрт сөндіру, түтіннен қорғау және адамдарды хабарландыру жүйелерінің қол және автоматты өрт дабылы қондырғылары.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дабылы қондырғыларының әрекет ету ұстанымы мен құрылғысы туралы жалпы мәліметтер, түрі, тағайындалуы. Автоматты өрт хабарландырғыштар: тағайындалуы, әрекет ету ұстанымы, хабарландырғыштардың негізгі тактика-техникалық деректері. Өрт сөндірудің автоматтық қондырғылары: тағайындалуы, түрі және қолданылу саласы. Өртте адамдарға хабарлайтын және түтіннен қорғайтын жүйелер.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cыныптық-топтық сабақ.</w:t>
      </w:r>
    </w:p>
    <w:bookmarkEnd w:id="10"/>
    <w:bookmarkStart w:name="z12" w:id="11"/>
    <w:p>
      <w:pPr>
        <w:spacing w:after="0"/>
        <w:ind w:left="0"/>
        <w:jc w:val="left"/>
      </w:pPr>
      <w:r>
        <w:rPr>
          <w:rFonts w:ascii="Times New Roman"/>
          <w:b/>
          <w:i w:val="false"/>
          <w:color w:val="000000"/>
        </w:rPr>
        <w:t xml:space="preserve"> 
3-бөлім. Өрт-тактикалық дайындық</w:t>
      </w:r>
    </w:p>
    <w:bookmarkEnd w:id="11"/>
    <w:bookmarkStart w:name="z104" w:id="12"/>
    <w:p>
      <w:pPr>
        <w:spacing w:after="0"/>
        <w:ind w:left="0"/>
        <w:jc w:val="both"/>
      </w:pPr>
      <w:r>
        <w:rPr>
          <w:rFonts w:ascii="Times New Roman"/>
          <w:b w:val="false"/>
          <w:i w:val="false"/>
          <w:color w:val="000000"/>
          <w:sz w:val="28"/>
        </w:rPr>
        <w:t>
</w:t>
      </w:r>
      <w:r>
        <w:rPr>
          <w:rFonts w:ascii="Times New Roman"/>
          <w:b/>
          <w:i w:val="false"/>
          <w:color w:val="000000"/>
          <w:sz w:val="28"/>
        </w:rPr>
        <w:t>      № 1-тақырып. Өрт сөндірушінің жауынгерлік киім-кешегі мен жарағы. Жиналу, дабыл бойынша шығу және өрт сөндіруге бет алу.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сөндірушінің экипировкасы, жеке тігісі, жинау, Жауынгерлік киім-кешегі кию, жарағын асыну дағдысы. Жиналу, дабыл бойынша шығу және өрт сөндіруге бет алу кезіндегі ауысым жеке құрамының әрекет ету тәртібі, техника қауіпсіздігі.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2"/>
    <w:bookmarkStart w:name="z105" w:id="13"/>
    <w:p>
      <w:pPr>
        <w:spacing w:after="0"/>
        <w:ind w:left="0"/>
        <w:jc w:val="both"/>
      </w:pPr>
      <w:r>
        <w:rPr>
          <w:rFonts w:ascii="Times New Roman"/>
          <w:b w:val="false"/>
          <w:i w:val="false"/>
          <w:color w:val="000000"/>
          <w:sz w:val="28"/>
        </w:rPr>
        <w:t>
</w:t>
      </w:r>
      <w:r>
        <w:rPr>
          <w:rFonts w:ascii="Times New Roman"/>
          <w:b/>
          <w:i w:val="false"/>
          <w:color w:val="000000"/>
          <w:sz w:val="28"/>
        </w:rPr>
        <w:t>      № 2-тапсырма. Өрт сөндіру машиналары мен мотопомпалардың тактикалық-техникалық сипаттары.</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Өрт автомобильдерінің классификациясы. Негізгі, арнайы және көмекші өрт автомобильдерінің тактикалық-техникалық сипаттары, тағайындалуы, маркалары. Өрт мотопомпаларының түрлері және олардың қолданылу саласы, тағайындалуы. Негізгі техникалық сипаттары және мотопомпалардың қондырғысы.</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xml:space="preserve"> сыныптық-топтық және практикалық сабақтар.</w:t>
      </w:r>
    </w:p>
    <w:bookmarkEnd w:id="13"/>
    <w:bookmarkStart w:name="z106" w:id="14"/>
    <w:p>
      <w:pPr>
        <w:spacing w:after="0"/>
        <w:ind w:left="0"/>
        <w:jc w:val="both"/>
      </w:pPr>
      <w:r>
        <w:rPr>
          <w:rFonts w:ascii="Times New Roman"/>
          <w:b w:val="false"/>
          <w:i w:val="false"/>
          <w:color w:val="000000"/>
          <w:sz w:val="28"/>
        </w:rPr>
        <w:t>
</w:t>
      </w:r>
      <w:r>
        <w:rPr>
          <w:rFonts w:ascii="Times New Roman"/>
          <w:b/>
          <w:i w:val="false"/>
          <w:color w:val="000000"/>
          <w:sz w:val="28"/>
        </w:rPr>
        <w:t>      № 3-тақырып. Өрт автомобильдерінде шығарылатын өрт-техникалық жарағы.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автомобилінде жабдықты орналастыру мен сақтау тәртібі. Өрт жабдығының автомобильге тиесілі табелі. Арнайы дайындалған өрт автомобилінің жабдықтары.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практикалық сабақ.</w:t>
      </w:r>
    </w:p>
    <w:bookmarkEnd w:id="14"/>
    <w:bookmarkStart w:name="z107" w:id="15"/>
    <w:p>
      <w:pPr>
        <w:spacing w:after="0"/>
        <w:ind w:left="0"/>
        <w:jc w:val="both"/>
      </w:pPr>
      <w:r>
        <w:rPr>
          <w:rFonts w:ascii="Times New Roman"/>
          <w:b w:val="false"/>
          <w:i w:val="false"/>
          <w:color w:val="000000"/>
          <w:sz w:val="28"/>
        </w:rPr>
        <w:t>
</w:t>
      </w:r>
      <w:r>
        <w:rPr>
          <w:rFonts w:ascii="Times New Roman"/>
          <w:b/>
          <w:i w:val="false"/>
          <w:color w:val="000000"/>
          <w:sz w:val="28"/>
        </w:rPr>
        <w:t>      № 4-тақырып. Қол өрт сатылары.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Қол өрт сатылары, құрылысы, тағайындалуы, түрлері мен тактикалық-техникалық сипаттамасы. Сатыларды күту және оларды сақтау. Қол өрт сатыларының сынау тәртібі мен мерзімі. Өрт сатыларымен жұмыс істеудегі техника қауіпсіздігі.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5"/>
    <w:bookmarkStart w:name="z108" w:id="16"/>
    <w:p>
      <w:pPr>
        <w:spacing w:after="0"/>
        <w:ind w:left="0"/>
        <w:jc w:val="both"/>
      </w:pPr>
      <w:r>
        <w:rPr>
          <w:rFonts w:ascii="Times New Roman"/>
          <w:b w:val="false"/>
          <w:i w:val="false"/>
          <w:color w:val="000000"/>
          <w:sz w:val="28"/>
        </w:rPr>
        <w:t>
</w:t>
      </w:r>
      <w:r>
        <w:rPr>
          <w:rFonts w:ascii="Times New Roman"/>
          <w:b/>
          <w:i w:val="false"/>
          <w:color w:val="000000"/>
          <w:sz w:val="28"/>
        </w:rPr>
        <w:t>      № 5-тақырып. Өрт жеңдері, жеңдік жабдық, өрт оқпандары.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жеңдерінің және жеңдік арматуралардың, өрт оқпандарының түрлері, құрылысы, тағайындалуы. Сорғыш және сорғыш-сору жеңдерінің сынағы мен оларды күту, пайдалану. Өрт жеңдерімен, оқпандармен жұмыс істеу кезіндегі техника қауіпсіздігі.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6"/>
    <w:bookmarkStart w:name="z109" w:id="17"/>
    <w:p>
      <w:pPr>
        <w:spacing w:after="0"/>
        <w:ind w:left="0"/>
        <w:jc w:val="both"/>
      </w:pPr>
      <w:r>
        <w:rPr>
          <w:rFonts w:ascii="Times New Roman"/>
          <w:b w:val="false"/>
          <w:i w:val="false"/>
          <w:color w:val="000000"/>
          <w:sz w:val="28"/>
        </w:rPr>
        <w:t>
</w:t>
      </w:r>
      <w:r>
        <w:rPr>
          <w:rFonts w:ascii="Times New Roman"/>
          <w:b/>
          <w:i w:val="false"/>
          <w:color w:val="000000"/>
          <w:sz w:val="28"/>
        </w:rPr>
        <w:t>      № 6-тақырып. Көбікті өрт сөндірудің құралдары мен жабдықтары.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Үстіртін белсенді заттар туралы жалпы мәліметтер мен түрлері. Көбіктендіргіштер мен дымқылдатқыштар және оларды сақтау ережелері. Ауа-көбік оқпандары мен көбік генераторлары: тактика-техникалық деректері, оларды күту тәртібі және әрекет ету ұстанымы, түрлері, құрылымы, тағайындалуы. Көбік араластырғыштар: тағайындалуы, түрлері, құрылымы, әрекет ету ұстанымы мен техникалық сипаттамасы. Аспаптарды пайдалану кезіндегі техника қауіпсіздік ережелері.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7"/>
    <w:bookmarkStart w:name="z110" w:id="18"/>
    <w:p>
      <w:pPr>
        <w:spacing w:after="0"/>
        <w:ind w:left="0"/>
        <w:jc w:val="both"/>
      </w:pPr>
      <w:r>
        <w:rPr>
          <w:rFonts w:ascii="Times New Roman"/>
          <w:b w:val="false"/>
          <w:i w:val="false"/>
          <w:color w:val="000000"/>
          <w:sz w:val="28"/>
        </w:rPr>
        <w:t>
</w:t>
      </w:r>
      <w:r>
        <w:rPr>
          <w:rFonts w:ascii="Times New Roman"/>
          <w:b/>
          <w:i w:val="false"/>
          <w:color w:val="000000"/>
          <w:sz w:val="28"/>
        </w:rPr>
        <w:t>      № 7-тақырып. Өрт сөндіргіштер.</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Көмірқышқыл ұнтақты және ауа-көбікті өрт сөндіргіштердің жұмыс істеу ұстанымы мен қолданылу саласы, тағайындалуы.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18"/>
    <w:bookmarkStart w:name="z111" w:id="19"/>
    <w:p>
      <w:pPr>
        <w:spacing w:after="0"/>
        <w:ind w:left="0"/>
        <w:jc w:val="both"/>
      </w:pPr>
      <w:r>
        <w:rPr>
          <w:rFonts w:ascii="Times New Roman"/>
          <w:b w:val="false"/>
          <w:i w:val="false"/>
          <w:color w:val="000000"/>
          <w:sz w:val="28"/>
        </w:rPr>
        <w:t>
</w:t>
      </w:r>
      <w:r>
        <w:rPr>
          <w:rFonts w:ascii="Times New Roman"/>
          <w:b/>
          <w:i w:val="false"/>
          <w:color w:val="000000"/>
          <w:sz w:val="28"/>
        </w:rPr>
        <w:t>      № 8-тақырып. Өртке қарсы қызметтегі байланыс.</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Өртке қарсы қызметтегі байланысты ұйымдастырудың жалпы ұстанымдары мен тағайындалуы. Өрт байланысының аппаратурасы. Стационарлық тасымалдану радиостанциялары, олардың құрылысы мен жұмыс істеу тәртібі. Өрттегі байланысты ұйымдастыру. Радиоауысымды жүргізу ережесі.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практикалық сабақ.</w:t>
      </w:r>
    </w:p>
    <w:bookmarkEnd w:id="19"/>
    <w:bookmarkStart w:name="z13" w:id="20"/>
    <w:p>
      <w:pPr>
        <w:spacing w:after="0"/>
        <w:ind w:left="0"/>
        <w:jc w:val="left"/>
      </w:pPr>
      <w:r>
        <w:rPr>
          <w:rFonts w:ascii="Times New Roman"/>
          <w:b/>
          <w:i w:val="false"/>
          <w:color w:val="000000"/>
        </w:rPr>
        <w:t xml:space="preserve"> 
4-бөлім. Өрттен-құтқару дайындығы</w:t>
      </w:r>
    </w:p>
    <w:bookmarkEnd w:id="20"/>
    <w:bookmarkStart w:name="z112" w:id="21"/>
    <w:p>
      <w:pPr>
        <w:spacing w:after="0"/>
        <w:ind w:left="0"/>
        <w:jc w:val="both"/>
      </w:pPr>
      <w:r>
        <w:rPr>
          <w:rFonts w:ascii="Times New Roman"/>
          <w:b w:val="false"/>
          <w:i w:val="false"/>
          <w:color w:val="000000"/>
          <w:sz w:val="28"/>
        </w:rPr>
        <w:t>
</w:t>
      </w:r>
      <w:r>
        <w:rPr>
          <w:rFonts w:ascii="Times New Roman"/>
          <w:b/>
          <w:i w:val="false"/>
          <w:color w:val="000000"/>
          <w:sz w:val="28"/>
        </w:rPr>
        <w:t>      № 1-тақырып. Өрт жеңдерімен, оқпандарымен, жеңдік арматура және оның керек жарақтарымен жұмыс.</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жеңдерімен, қол және лафеттік оқпандармен су беру жұмысы.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практикалық сабақ.</w:t>
      </w:r>
    </w:p>
    <w:bookmarkEnd w:id="21"/>
    <w:bookmarkStart w:name="z113" w:id="22"/>
    <w:p>
      <w:pPr>
        <w:spacing w:after="0"/>
        <w:ind w:left="0"/>
        <w:jc w:val="both"/>
      </w:pPr>
      <w:r>
        <w:rPr>
          <w:rFonts w:ascii="Times New Roman"/>
          <w:b w:val="false"/>
          <w:i w:val="false"/>
          <w:color w:val="000000"/>
          <w:sz w:val="28"/>
        </w:rPr>
        <w:t>
</w:t>
      </w:r>
      <w:r>
        <w:rPr>
          <w:rFonts w:ascii="Times New Roman"/>
          <w:b/>
          <w:i w:val="false"/>
          <w:color w:val="000000"/>
          <w:sz w:val="28"/>
        </w:rPr>
        <w:t>      № 2-тақырып. Өрт сатыларымен жұмыс.</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Сатыларды өрт автомобилінен түсіру, оны тасымалдау, орнату, онымен қабаттарға көтерілу, сатыны жинау және автомобильге орнату тәсілдерімен практикалық машықтану.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22"/>
    <w:bookmarkStart w:name="z114" w:id="23"/>
    <w:p>
      <w:pPr>
        <w:spacing w:after="0"/>
        <w:ind w:left="0"/>
        <w:jc w:val="both"/>
      </w:pPr>
      <w:r>
        <w:rPr>
          <w:rFonts w:ascii="Times New Roman"/>
          <w:b w:val="false"/>
          <w:i w:val="false"/>
          <w:color w:val="000000"/>
          <w:sz w:val="28"/>
        </w:rPr>
        <w:t>
</w:t>
      </w:r>
      <w:r>
        <w:rPr>
          <w:rFonts w:ascii="Times New Roman"/>
          <w:b/>
          <w:i w:val="false"/>
          <w:color w:val="000000"/>
          <w:sz w:val="28"/>
        </w:rPr>
        <w:t>      № 3-тақырып. Құтқару арқанымен жұмыс. Құтқару және өзін-өзі құтқару.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Құтқару арқанын будаққа орау. Құрылыстың төрт тәсілдерімен құтқару арқандарын бекіту. Құтқару ілгектерін зардап шегушіге кигізу. Зардап шегушілерді құтқару және өзін-өзі құтқару.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практикалық сабақ.</w:t>
      </w:r>
    </w:p>
    <w:bookmarkEnd w:id="23"/>
    <w:bookmarkStart w:name="z115" w:id="24"/>
    <w:p>
      <w:pPr>
        <w:spacing w:after="0"/>
        <w:ind w:left="0"/>
        <w:jc w:val="both"/>
      </w:pPr>
      <w:r>
        <w:rPr>
          <w:rFonts w:ascii="Times New Roman"/>
          <w:b w:val="false"/>
          <w:i w:val="false"/>
          <w:color w:val="000000"/>
          <w:sz w:val="28"/>
        </w:rPr>
        <w:t>
</w:t>
      </w:r>
      <w:r>
        <w:rPr>
          <w:rFonts w:ascii="Times New Roman"/>
          <w:b/>
          <w:i w:val="false"/>
          <w:color w:val="000000"/>
          <w:sz w:val="28"/>
        </w:rPr>
        <w:t>      № 4-тақырып. Өртте конструкцияны ашу және құру.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Өртте зардап шегушілерді құтқару және түтінді шығару үшін конструкциялардың ашылатын көлемі мен орнын анықтау. Конструкцияны ашу және құру үшін пайдаланылатын құрал.</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24"/>
    <w:bookmarkStart w:name="z116" w:id="25"/>
    <w:p>
      <w:pPr>
        <w:spacing w:after="0"/>
        <w:ind w:left="0"/>
        <w:jc w:val="both"/>
      </w:pPr>
      <w:r>
        <w:rPr>
          <w:rFonts w:ascii="Times New Roman"/>
          <w:b w:val="false"/>
          <w:i w:val="false"/>
          <w:color w:val="000000"/>
          <w:sz w:val="28"/>
        </w:rPr>
        <w:t>
</w:t>
      </w:r>
      <w:r>
        <w:rPr>
          <w:rFonts w:ascii="Times New Roman"/>
          <w:b/>
          <w:i w:val="false"/>
          <w:color w:val="000000"/>
          <w:sz w:val="28"/>
        </w:rPr>
        <w:t>      № 5-тақырып. Су көзіне қойылған өрт сөндіру автомобилінен (мотопомпалар) жауынгерлік қанат жаюы. Жауынгерлік қанат жаю кезіндегі өрт сөндірушілердің әрекеті.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сөндіру автомобилінің су көзіне орнатумен және орнатусыз бір (екі) оқпаннан 2-3 жеңге су берумен бөлімшенің жауынгерлік қанат жаюы.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25"/>
    <w:bookmarkStart w:name="z14" w:id="26"/>
    <w:p>
      <w:pPr>
        <w:spacing w:after="0"/>
        <w:ind w:left="0"/>
        <w:jc w:val="left"/>
      </w:pPr>
      <w:r>
        <w:rPr>
          <w:rFonts w:ascii="Times New Roman"/>
          <w:b/>
          <w:i w:val="false"/>
          <w:color w:val="000000"/>
        </w:rPr>
        <w:t xml:space="preserve"> 
5-бөлім. Өрт-тактикалық дайындығы.</w:t>
      </w:r>
    </w:p>
    <w:bookmarkEnd w:id="26"/>
    <w:bookmarkStart w:name="z117" w:id="27"/>
    <w:p>
      <w:pPr>
        <w:spacing w:after="0"/>
        <w:ind w:left="0"/>
        <w:jc w:val="both"/>
      </w:pPr>
      <w:r>
        <w:rPr>
          <w:rFonts w:ascii="Times New Roman"/>
          <w:b w:val="false"/>
          <w:i w:val="false"/>
          <w:color w:val="000000"/>
          <w:sz w:val="28"/>
        </w:rPr>
        <w:t>
</w:t>
      </w:r>
      <w:r>
        <w:rPr>
          <w:rFonts w:ascii="Times New Roman"/>
          <w:b/>
          <w:i w:val="false"/>
          <w:color w:val="000000"/>
          <w:sz w:val="28"/>
        </w:rPr>
        <w:t>      № 1-тақырып. Жану және жанғыш заттар, өрт және оның өршуі туралы жалпы мәліметтер. Өртте жануды тоқтату негіздері.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Жану процесі туралы жалпы түсініктер. Жану мен аса таратылған жанатын заттардың өрт қауіпсіздігі және сипаты туралы қысқаша мәліметтер. Тұтану температурасы және жану жылдамдығы  заттардың ұсақтауынан, сумен дымқылдауынан, жарылысқа қауіпті қоспаның болуына байланысты.</w:t>
      </w:r>
      <w:r>
        <w:br/>
      </w:r>
      <w:r>
        <w:rPr>
          <w:rFonts w:ascii="Times New Roman"/>
          <w:b w:val="false"/>
          <w:i w:val="false"/>
          <w:color w:val="000000"/>
          <w:sz w:val="28"/>
        </w:rPr>
        <w:t>
      Өрт сөндіргіш құралдарды таңдау және классификациялау. Негізгі өрт сөндіргіш заттар мен өрт сөндіру тәсілдері туралы жалпы мәліметтер.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27"/>
    <w:bookmarkStart w:name="z118" w:id="28"/>
    <w:p>
      <w:pPr>
        <w:spacing w:after="0"/>
        <w:ind w:left="0"/>
        <w:jc w:val="both"/>
      </w:pPr>
      <w:r>
        <w:rPr>
          <w:rFonts w:ascii="Times New Roman"/>
          <w:b w:val="false"/>
          <w:i w:val="false"/>
          <w:color w:val="000000"/>
          <w:sz w:val="28"/>
        </w:rPr>
        <w:t>
</w:t>
      </w:r>
      <w:r>
        <w:rPr>
          <w:rFonts w:ascii="Times New Roman"/>
          <w:b/>
          <w:i w:val="false"/>
          <w:color w:val="000000"/>
          <w:sz w:val="28"/>
        </w:rPr>
        <w:t>      № 2-тақырып. Өрт бөлімшелерінің түрлері және олардың тактикалық мүмкіндіктері туралы түсінік.</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Өртке қарсы қызметтің алғашқы және негізгі тактикалық бөлімшесі. Бөлімшенің тактикалық мүмкіндіктері жөнінде және олардың тәуелділігі жөнінде түсінік. Бөлімшенің (объектінің) жарағындағы негізгі және арнайы өрт автомобильдерінің тактикалық мүмкіндіктері. Бірінші оқпанды берудегі автоцистернаның мәні. Запастағы су таусылғанға дейін автоцистерналарды су көзіне орнату қажетті жағдайы.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28"/>
    <w:bookmarkStart w:name="z119" w:id="29"/>
    <w:p>
      <w:pPr>
        <w:spacing w:after="0"/>
        <w:ind w:left="0"/>
        <w:jc w:val="both"/>
      </w:pPr>
      <w:r>
        <w:rPr>
          <w:rFonts w:ascii="Times New Roman"/>
          <w:b w:val="false"/>
          <w:i w:val="false"/>
          <w:color w:val="000000"/>
          <w:sz w:val="28"/>
        </w:rPr>
        <w:t>
</w:t>
      </w:r>
      <w:r>
        <w:rPr>
          <w:rFonts w:ascii="Times New Roman"/>
          <w:b/>
          <w:i w:val="false"/>
          <w:color w:val="000000"/>
          <w:sz w:val="28"/>
        </w:rPr>
        <w:t>      № 3-тақырып. Өртті барлау. Өртті барлаудағы өрт сөндірушінің әрекеті.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Өртті барлаудың міндеттері мен мақсаты. Барлауды ұйымдастыру және оны өткізу, барлауды өткізетін адамдардың міндеті. Өртті барлаудағы өрт сөндірушінің әрекеті. Барлауды өткізудің әдістері. Көмек қажет ететін адамдарды құтқару үшін шаралар қолдану. Барлауды өткізу кезіндегі қауіпсіздік шаралар.</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29"/>
    <w:bookmarkStart w:name="z120" w:id="30"/>
    <w:p>
      <w:pPr>
        <w:spacing w:after="0"/>
        <w:ind w:left="0"/>
        <w:jc w:val="both"/>
      </w:pPr>
      <w:r>
        <w:rPr>
          <w:rFonts w:ascii="Times New Roman"/>
          <w:b w:val="false"/>
          <w:i w:val="false"/>
          <w:color w:val="000000"/>
          <w:sz w:val="28"/>
        </w:rPr>
        <w:t>
</w:t>
      </w:r>
      <w:r>
        <w:rPr>
          <w:rFonts w:ascii="Times New Roman"/>
          <w:b/>
          <w:i w:val="false"/>
          <w:color w:val="000000"/>
          <w:sz w:val="28"/>
        </w:rPr>
        <w:t>      № 4-тақырып. Өрттегі іздеу-құтқару жұмыстары. Адамды құтқару және мүлікті көшіру кезіндегі өрт сөндірушінің әрекеті.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Қандай жағдайларда іздеу-құтқару жұмыстары жүргізіледі. Өртте адамдарды құтқару. Адамдарды іздеп табу жолдарының, тәртібінің тәсілдері және құтқару тәсілдері. Адамдарды құтқару және мүліктерді көшіру кезіндегі өрт сөндірушінің әрекеті. Адамдарды құтқару және мүліктерді көшіру кезіндегі техника қауіпсіздігі.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30"/>
    <w:bookmarkStart w:name="z121" w:id="31"/>
    <w:p>
      <w:pPr>
        <w:spacing w:after="0"/>
        <w:ind w:left="0"/>
        <w:jc w:val="both"/>
      </w:pPr>
      <w:r>
        <w:rPr>
          <w:rFonts w:ascii="Times New Roman"/>
          <w:b w:val="false"/>
          <w:i w:val="false"/>
          <w:color w:val="000000"/>
          <w:sz w:val="28"/>
        </w:rPr>
        <w:t>
</w:t>
      </w:r>
      <w:r>
        <w:rPr>
          <w:rFonts w:ascii="Times New Roman"/>
          <w:b/>
          <w:i w:val="false"/>
          <w:color w:val="000000"/>
          <w:sz w:val="28"/>
        </w:rPr>
        <w:t>      № 5-тақырып. Өртті сөндіру тактикасы. Өрт сөндіру кезіндегі өрт сөндірушінің әрекеті. Күзетілетін объектілердегі өртті сөндіру ерекшеліктері.</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Өрт тактикасы туралы түсінік. Өртке қарсы қызмет органдарының жауынгерлік жарлығы</w:t>
      </w:r>
      <w:r>
        <w:rPr>
          <w:rFonts w:ascii="Times New Roman"/>
          <w:b/>
          <w:i w:val="false"/>
          <w:color w:val="000000"/>
          <w:sz w:val="28"/>
        </w:rPr>
        <w:t xml:space="preserve"> – </w:t>
      </w:r>
      <w:r>
        <w:rPr>
          <w:rFonts w:ascii="Times New Roman"/>
          <w:b w:val="false"/>
          <w:i w:val="false"/>
          <w:color w:val="000000"/>
          <w:sz w:val="28"/>
        </w:rPr>
        <w:t>өрт тактикасының негіздері. Өрт сөндіру кезіндегі өрт сөндірушінің әрекеті. Өрт сөндіру – өрттен қорғану жүйесінің құрамдас бөлігі және өртке қарсы қызмет бөлімшелерінің жауынгерлік әрекеттерінің негізгі түрі. Өрт сөндірудің міндеттері мен ұстанымдары. Өрт-тактикалық сипаттама, күзетілетін объектілердегі өртті сөндіру мен өршу ерекшеліктері. Күзетілетін объектілердегі өртті сөндіру кезіндегі техника қауіпсіздігі.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сабақтар.</w:t>
      </w:r>
    </w:p>
    <w:bookmarkEnd w:id="31"/>
    <w:bookmarkStart w:name="z15" w:id="32"/>
    <w:p>
      <w:pPr>
        <w:spacing w:after="0"/>
        <w:ind w:left="0"/>
        <w:jc w:val="left"/>
      </w:pPr>
      <w:r>
        <w:rPr>
          <w:rFonts w:ascii="Times New Roman"/>
          <w:b/>
          <w:i w:val="false"/>
          <w:color w:val="000000"/>
        </w:rPr>
        <w:t xml:space="preserve"> 
6-бөлім. Өртте зардап шеккендерге дәрігерге дейінгі</w:t>
      </w:r>
      <w:r>
        <w:br/>
      </w:r>
      <w:r>
        <w:rPr>
          <w:rFonts w:ascii="Times New Roman"/>
          <w:b/>
          <w:i w:val="false"/>
          <w:color w:val="000000"/>
        </w:rPr>
        <w:t>
көмек көрсету</w:t>
      </w:r>
    </w:p>
    <w:bookmarkEnd w:id="32"/>
    <w:bookmarkStart w:name="z122" w:id="33"/>
    <w:p>
      <w:pPr>
        <w:spacing w:after="0"/>
        <w:ind w:left="0"/>
        <w:jc w:val="both"/>
      </w:pPr>
      <w:r>
        <w:rPr>
          <w:rFonts w:ascii="Times New Roman"/>
          <w:b w:val="false"/>
          <w:i w:val="false"/>
          <w:color w:val="000000"/>
          <w:sz w:val="28"/>
        </w:rPr>
        <w:t>
</w:t>
      </w:r>
      <w:r>
        <w:rPr>
          <w:rFonts w:ascii="Times New Roman"/>
          <w:b/>
          <w:i w:val="false"/>
          <w:color w:val="000000"/>
          <w:sz w:val="28"/>
        </w:rPr>
        <w:t>      № 1-тақырып. Қан кетуді тоқтатудың негізгі ережесі.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Таңғышты қойып, артерияны қысу, аяқ, қол, саусақ бастарын барынша бүгіп, жгут қою.</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33"/>
    <w:bookmarkStart w:name="z123" w:id="34"/>
    <w:p>
      <w:pPr>
        <w:spacing w:after="0"/>
        <w:ind w:left="0"/>
        <w:jc w:val="both"/>
      </w:pPr>
      <w:r>
        <w:rPr>
          <w:rFonts w:ascii="Times New Roman"/>
          <w:b w:val="false"/>
          <w:i w:val="false"/>
          <w:color w:val="000000"/>
          <w:sz w:val="28"/>
        </w:rPr>
        <w:t>
</w:t>
      </w:r>
      <w:r>
        <w:rPr>
          <w:rFonts w:ascii="Times New Roman"/>
          <w:b/>
          <w:i w:val="false"/>
          <w:color w:val="000000"/>
          <w:sz w:val="28"/>
        </w:rPr>
        <w:t>      № 2-тақырып. Жасанды тыныс алу мен жүрекке сырттан массаж жасаудың негізгі ережесі мен әдістері. Тамырдың жиі соғуын анықтау.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Өмір мен өлімнің (биологиялық және клиникалық) белгілері. Жүректің тоқтау белгілері. Тамырдың жиі соғуын анықтау тәртібі. Бір және екі өрт сөндірушімен жүрек-өкпе реанимациясының алгоритмі. Жүрек-өкпе реанимациясының дағдысына машықтану.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34"/>
    <w:bookmarkStart w:name="z124" w:id="35"/>
    <w:p>
      <w:pPr>
        <w:spacing w:after="0"/>
        <w:ind w:left="0"/>
        <w:jc w:val="both"/>
      </w:pPr>
      <w:r>
        <w:rPr>
          <w:rFonts w:ascii="Times New Roman"/>
          <w:b w:val="false"/>
          <w:i w:val="false"/>
          <w:color w:val="000000"/>
          <w:sz w:val="28"/>
        </w:rPr>
        <w:t>
</w:t>
      </w:r>
      <w:r>
        <w:rPr>
          <w:rFonts w:ascii="Times New Roman"/>
          <w:b/>
          <w:i w:val="false"/>
          <w:color w:val="000000"/>
          <w:sz w:val="28"/>
        </w:rPr>
        <w:t>      № 3-тақырып. Жараланғанда, зақым болғанда, дене мүшелері шығып кеткенде, сынып қалғанда дәрігерге дейін көрсетілетін бірінші көмек көрсету әдістері.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Бас сүйекті, кеудені, ішті тесіп өтетін жарақаттар. Дәрігерге дейінгі алғашқы көмек көрсету ерекшеліктері (жарақаттарды тану, таңғыштар, жансыздандыру, жатқызу, тасымалдау). Бас, мойын, кеуде куысы жараланғандағы дәрігерге дейінгі көмек (бас, мойын, бет, иек бөліктерін таңу). Кеуде мен іш жараланғандағы өзара және өзіне көмек көрсету. Пневмоторакс. Өзіне және өзара көмек. Таңу, аяқ-қолды таңу дағдысына машықтану (иық, білек буыны, саусақтар).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практикалық сабақ.</w:t>
      </w:r>
    </w:p>
    <w:bookmarkEnd w:id="35"/>
    <w:bookmarkStart w:name="z125" w:id="36"/>
    <w:p>
      <w:pPr>
        <w:spacing w:after="0"/>
        <w:ind w:left="0"/>
        <w:jc w:val="both"/>
      </w:pPr>
      <w:r>
        <w:rPr>
          <w:rFonts w:ascii="Times New Roman"/>
          <w:b w:val="false"/>
          <w:i w:val="false"/>
          <w:color w:val="000000"/>
          <w:sz w:val="28"/>
        </w:rPr>
        <w:t>
</w:t>
      </w:r>
      <w:r>
        <w:rPr>
          <w:rFonts w:ascii="Times New Roman"/>
          <w:b/>
          <w:i w:val="false"/>
          <w:color w:val="000000"/>
          <w:sz w:val="28"/>
        </w:rPr>
        <w:t>      № 4-тақырып</w:t>
      </w:r>
      <w:r>
        <w:rPr>
          <w:rFonts w:ascii="Times New Roman"/>
          <w:b w:val="false"/>
          <w:i w:val="false"/>
          <w:color w:val="000000"/>
          <w:sz w:val="28"/>
        </w:rPr>
        <w:t xml:space="preserve">. </w:t>
      </w:r>
      <w:r>
        <w:rPr>
          <w:rFonts w:ascii="Times New Roman"/>
          <w:b/>
          <w:i w:val="false"/>
          <w:color w:val="000000"/>
          <w:sz w:val="28"/>
        </w:rPr>
        <w:t>Үсіген, термиялық және химиялық күйгенде дәрігерге дейін көрсетілетін көмектің әдістері.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Күйіктер, түрлері, ауыртпалық. Еспен танудың алдын алу, дәрігерге дейінгі көмек көрсетудің алгоритмдері. Үсіктің түрлері, алғашқы көмек көрсету. Гипотермия мен гипертермия, дәрігерге дейінгі көмек көрсетудің ерекшеліктері.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практикалық сабақ.</w:t>
      </w:r>
    </w:p>
    <w:bookmarkEnd w:id="36"/>
    <w:bookmarkStart w:name="z16" w:id="37"/>
    <w:p>
      <w:pPr>
        <w:spacing w:after="0"/>
        <w:ind w:left="0"/>
        <w:jc w:val="left"/>
      </w:pPr>
      <w:r>
        <w:rPr>
          <w:rFonts w:ascii="Times New Roman"/>
          <w:b/>
          <w:i w:val="false"/>
          <w:color w:val="000000"/>
        </w:rPr>
        <w:t xml:space="preserve"> 
7-бөлім. Техника қауіпсіздігі</w:t>
      </w:r>
    </w:p>
    <w:bookmarkEnd w:id="37"/>
    <w:bookmarkStart w:name="z126" w:id="38"/>
    <w:p>
      <w:pPr>
        <w:spacing w:after="0"/>
        <w:ind w:left="0"/>
        <w:jc w:val="both"/>
      </w:pPr>
      <w:r>
        <w:rPr>
          <w:rFonts w:ascii="Times New Roman"/>
          <w:b w:val="false"/>
          <w:i w:val="false"/>
          <w:color w:val="000000"/>
          <w:sz w:val="28"/>
        </w:rPr>
        <w:t>
</w:t>
      </w:r>
      <w:r>
        <w:rPr>
          <w:rFonts w:ascii="Times New Roman"/>
          <w:b/>
          <w:i w:val="false"/>
          <w:color w:val="000000"/>
          <w:sz w:val="28"/>
        </w:rPr>
        <w:t>      № 1-тақырып. Қызметті өткеру және өртті сөндіру кезіндегі техника қауіпсіздігі.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Қызметтік жайларға қойылатын техника қауіпсіздігі ережелерінің талаптары. Өрт техникасына, өрт-техникалық жабдығына, жауынгерлік киім-кешек пен жараққа қойылатын талаптар. Қызметті өткеру және өртті сөндіру, жиналып, дабыл бойынша, өрт орнына шығу, өртке (апатқа), дүлей зілзалаға жету, бөлімшеге қайту кезінде қойылатын техника қауіпсіздігі ережелерінің талаптары; жауынгерлік қанат жаю және өрт сөндіру кезіндегі техника қауіпсіздігі.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38"/>
    <w:bookmarkStart w:name="z17" w:id="39"/>
    <w:p>
      <w:pPr>
        <w:spacing w:after="0"/>
        <w:ind w:left="0"/>
        <w:jc w:val="left"/>
      </w:pPr>
      <w:r>
        <w:rPr>
          <w:rFonts w:ascii="Times New Roman"/>
          <w:b/>
          <w:i w:val="false"/>
          <w:color w:val="000000"/>
        </w:rPr>
        <w:t xml:space="preserve"> 
Өрт сөндіру автомобиль жүргізушілерінің алғашқы бастама</w:t>
      </w:r>
      <w:r>
        <w:br/>
      </w:r>
      <w:r>
        <w:rPr>
          <w:rFonts w:ascii="Times New Roman"/>
          <w:b/>
          <w:i w:val="false"/>
          <w:color w:val="000000"/>
        </w:rPr>
        <w:t>
дайындығының тақырыптық жоспары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890"/>
        <w:gridCol w:w="1249"/>
        <w:gridCol w:w="1346"/>
        <w:gridCol w:w="1502"/>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Тақырыптардың атаулары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Сыныптық-топтық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тұрпаттары және классификациясы.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қолданудағы өрт сөндіру автомобильдері және олардың негізгі тактика-техникалық деректері.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қолданудағы өрт сөндіру автомобильдері және олардың негізгі тактика-техникалық деректері.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шассиі. Өрт сөндіру автомобильдерінің арнайы агрегаттарының қосымша трансмиссиясы.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қосымша салқындату жүйесі. Су мен көбіктендіргіш арналған сыйымдылық. Су, көбіктендіргіш, сорғышты бөлікті сыйымдылықтарына арналған жылыту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сорғыштары.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Газ ағысты вакуум-аппаратының және газ дабылының блогы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сөндірудің құралдары, жабдықтары және аппараттары.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мотопомпалары.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 Өрт сөндіру автомобильдерінің бақылау-өлшеу құралдары. Өрт сөндіру автомобильдерінің қосымша электр жабдықтары. Жауынгерлік топтың кабинасына жылу 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өрт-техникалық жабдықтар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техникалы жағдайын және олардың арнайы агрегаттарын диагностикалау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 жүргізушісінің міндеттері және оған қойылатын біліктілік талаптар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техникалық қызмет көрсету және жөндеу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 Отын мен жанармайлар шығынының нормалары, оларды үнемдеу тәсілдері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радиостанциялары және радиоауыстыруды жүргізу тәртібі.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жанатын заттар туралы жалпы мәліметтер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негізгі тактикалары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қарулану және олармен жұмыстың тәсілдері.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 Су көзінен су толтыру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ережесі.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 бөлімшелерінде еңбекті қорғау және техника қауіпсіздігі бойынша ережелер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автомобильдерінде жұмыс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тапсыру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bl>
    <w:bookmarkStart w:name="z96" w:id="40"/>
    <w:p>
      <w:pPr>
        <w:spacing w:after="0"/>
        <w:ind w:left="0"/>
        <w:jc w:val="both"/>
      </w:pPr>
      <w:r>
        <w:rPr>
          <w:rFonts w:ascii="Times New Roman"/>
          <w:b w:val="false"/>
          <w:i w:val="false"/>
          <w:color w:val="000000"/>
          <w:sz w:val="28"/>
        </w:rPr>
        <w:t>
</w:t>
      </w:r>
      <w:r>
        <w:rPr>
          <w:rFonts w:ascii="Times New Roman"/>
          <w:b/>
          <w:i w:val="false"/>
          <w:color w:val="000000"/>
          <w:sz w:val="28"/>
        </w:rPr>
        <w:t>      № 1-тақырып. Өрт сөндіру автомобильдерінің тұрпаттары және классификациясы.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Базалық шасси, басқару жүйесі тұрпатын, қозғалу дәрежесі жұмыстарын орындау бойынша өрт сөндіру автомобильдерінің классификациясы. Өрт сөндіру автомобильдерінің үш топқа (негізгі, арнайы, қосымша) бөлінуі. Өрт сөндіру автомобильдерін тұрпаттары – олардың тактикалық-техникалық сипаттарының негізі.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40"/>
    <w:bookmarkStart w:name="z127" w:id="41"/>
    <w:p>
      <w:pPr>
        <w:spacing w:after="0"/>
        <w:ind w:left="0"/>
        <w:jc w:val="both"/>
      </w:pPr>
      <w:r>
        <w:rPr>
          <w:rFonts w:ascii="Times New Roman"/>
          <w:b w:val="false"/>
          <w:i w:val="false"/>
          <w:color w:val="000000"/>
          <w:sz w:val="28"/>
        </w:rPr>
        <w:t>
</w:t>
      </w:r>
      <w:r>
        <w:rPr>
          <w:rFonts w:ascii="Times New Roman"/>
          <w:b/>
          <w:i w:val="false"/>
          <w:color w:val="000000"/>
          <w:sz w:val="28"/>
        </w:rPr>
        <w:t>      № 2-тақырып. Негізгі қолданудағы өрт сөндіру автомобильдері және олардың негізгі тактика-техникалық деректері.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Қысқаша тактика-техникалық сипаттамасы, Автоцистерналар мен жеңді-сорғыш автомобильдерді қолдану салалары. Негізгі агрегаттар мен арнайы тағайындау жүйесінің тағайындалуы, орналасуы, құрылысы және өзара әрекеті.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41"/>
    <w:bookmarkStart w:name="z128" w:id="42"/>
    <w:p>
      <w:pPr>
        <w:spacing w:after="0"/>
        <w:ind w:left="0"/>
        <w:jc w:val="both"/>
      </w:pPr>
      <w:r>
        <w:rPr>
          <w:rFonts w:ascii="Times New Roman"/>
          <w:b w:val="false"/>
          <w:i w:val="false"/>
          <w:color w:val="000000"/>
          <w:sz w:val="28"/>
        </w:rPr>
        <w:t>
      </w:t>
      </w:r>
      <w:r>
        <w:rPr>
          <w:rFonts w:ascii="Times New Roman"/>
          <w:b/>
          <w:i w:val="false"/>
          <w:color w:val="000000"/>
          <w:sz w:val="28"/>
        </w:rPr>
        <w:t>№ 3-тақырып. Арнайы қолданудағы өрт сөндіру автомобильдері және олардың негізгі тактика-техникалық деректері.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Мемлекеттік емес өртке қарсы қызметтердің жарағындағы арнайы қолданудағы өрт сөндіру автомобильдері туралы жалпы мәліметтер. Тағайындалуы, жалпы құрылысы, негізгі параметрлері, жұмыс ұстанымдары.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42"/>
    <w:bookmarkStart w:name="z129" w:id="43"/>
    <w:p>
      <w:pPr>
        <w:spacing w:after="0"/>
        <w:ind w:left="0"/>
        <w:jc w:val="both"/>
      </w:pPr>
      <w:r>
        <w:rPr>
          <w:rFonts w:ascii="Times New Roman"/>
          <w:b w:val="false"/>
          <w:i w:val="false"/>
          <w:color w:val="000000"/>
          <w:sz w:val="28"/>
        </w:rPr>
        <w:t>
</w:t>
      </w:r>
      <w:r>
        <w:rPr>
          <w:rFonts w:ascii="Times New Roman"/>
          <w:b/>
          <w:i w:val="false"/>
          <w:color w:val="000000"/>
          <w:sz w:val="28"/>
        </w:rPr>
        <w:t>      № 4-тақырып. Өрт сөндіру автомобильдерінің шассиі. Өрт сөндіру автомобильдерінің арнайы агрегаттарының қосымша трансмиссиясы.</w:t>
      </w:r>
      <w:r>
        <w:br/>
      </w:r>
      <w:r>
        <w:rPr>
          <w:rFonts w:ascii="Times New Roman"/>
          <w:b w:val="false"/>
          <w:i w:val="false"/>
          <w:color w:val="000000"/>
          <w:sz w:val="28"/>
        </w:rPr>
        <w:t>
      </w:t>
      </w:r>
      <w:r>
        <w:rPr>
          <w:rFonts w:ascii="Times New Roman"/>
          <w:b/>
          <w:i w:val="false"/>
          <w:color w:val="000000"/>
          <w:sz w:val="28"/>
        </w:rPr>
        <w:t>1-сабақ.</w:t>
      </w:r>
      <w:r>
        <w:rPr>
          <w:rFonts w:ascii="Times New Roman"/>
          <w:b w:val="false"/>
          <w:i w:val="false"/>
          <w:color w:val="000000"/>
          <w:sz w:val="28"/>
        </w:rPr>
        <w:t xml:space="preserve"> Автомобильдердің шассиінің қысқа техникалық сипаты.</w:t>
      </w:r>
      <w:r>
        <w:br/>
      </w:r>
      <w:r>
        <w:rPr>
          <w:rFonts w:ascii="Times New Roman"/>
          <w:b w:val="false"/>
          <w:i w:val="false"/>
          <w:color w:val="000000"/>
          <w:sz w:val="28"/>
        </w:rPr>
        <w:t>
      Карбюратор және дизель қозғалтқыштарының жұмысының жалпы құрылысы және жұмыс ұстанымдары. Кардандық берістің тағайындалуы. Қозғалтқыштан сорғышқа айналатын сәтте беру схемасы. Білік пен оның тірегі арасындағы кардан берісінің құрылысы. Пайдалану және оларды жою процесінде пайда болатын негізгі ақаулар.</w:t>
      </w:r>
      <w:r>
        <w:br/>
      </w:r>
      <w:r>
        <w:rPr>
          <w:rFonts w:ascii="Times New Roman"/>
          <w:b w:val="false"/>
          <w:i w:val="false"/>
          <w:color w:val="000000"/>
          <w:sz w:val="28"/>
        </w:rPr>
        <w:t>
      Қораптағы күшті сұрыптау және оны қосу және басқару механизмі жұмысының ұстанымдары және тағайындалуы. Қуатты сұрыптауда қорабтың жұмысы.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43"/>
    <w:bookmarkStart w:name="z130" w:id="44"/>
    <w:p>
      <w:pPr>
        <w:spacing w:after="0"/>
        <w:ind w:left="0"/>
        <w:jc w:val="both"/>
      </w:pPr>
      <w:r>
        <w:rPr>
          <w:rFonts w:ascii="Times New Roman"/>
          <w:b w:val="false"/>
          <w:i w:val="false"/>
          <w:color w:val="000000"/>
          <w:sz w:val="28"/>
        </w:rPr>
        <w:t>
</w:t>
      </w:r>
      <w:r>
        <w:rPr>
          <w:rFonts w:ascii="Times New Roman"/>
          <w:b/>
          <w:i w:val="false"/>
          <w:color w:val="000000"/>
          <w:sz w:val="28"/>
        </w:rPr>
        <w:t>      № 5-тақырып. Қозғалтқыштың қосымша салқындату жүйесі. Су мен көбіктендіргіш арналған сыйымдылық. Су, көбіктендіргіш, сорғышты бөлікті сыйымдылықтарына арналған жылыту.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Қосымша салқындату жүйесінің жұмысы, құрылысы. Салқындатылған сұйықтың температурасын реттеу және бақылау. Қосымша салқындату жүйесінің негізгі ақаулары. Ақаулардың белгілері мен себептері және оларды жою тәсілдері.</w:t>
      </w:r>
      <w:r>
        <w:br/>
      </w:r>
      <w:r>
        <w:rPr>
          <w:rFonts w:ascii="Times New Roman"/>
          <w:b w:val="false"/>
          <w:i w:val="false"/>
          <w:color w:val="000000"/>
          <w:sz w:val="28"/>
        </w:rPr>
        <w:t>
      Су сыйымдылығын, көбік-түзгішті, сорғышты бөлікті жылыту. Суды жылыту. Цистерна, бак, сорғыш бөлігі жылытуға қажет. Суды жылыту мен ысытудың жүйесінің құрылысы мен жұмысы. Жылыту және ысыту жүйесін қосу және ағыту.</w:t>
      </w:r>
      <w:r>
        <w:br/>
      </w:r>
      <w:r>
        <w:rPr>
          <w:rFonts w:ascii="Times New Roman"/>
          <w:b w:val="false"/>
          <w:i w:val="false"/>
          <w:color w:val="000000"/>
          <w:sz w:val="28"/>
        </w:rPr>
        <w:t>
      Жылыту және ысыту жүйесі негізгі ақаулары, ақауларының белгілері мен себептері, оларды жою тәсілдері. Жылыту, қосымша салқындату жүйесіне техникалық қызмет көрсетудегі жұмыс және оларды орындау тәсілдері.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44"/>
    <w:bookmarkStart w:name="z131" w:id="45"/>
    <w:p>
      <w:pPr>
        <w:spacing w:after="0"/>
        <w:ind w:left="0"/>
        <w:jc w:val="both"/>
      </w:pPr>
      <w:r>
        <w:rPr>
          <w:rFonts w:ascii="Times New Roman"/>
          <w:b w:val="false"/>
          <w:i w:val="false"/>
          <w:color w:val="000000"/>
          <w:sz w:val="28"/>
        </w:rPr>
        <w:t>
</w:t>
      </w:r>
      <w:r>
        <w:rPr>
          <w:rFonts w:ascii="Times New Roman"/>
          <w:b/>
          <w:i w:val="false"/>
          <w:color w:val="000000"/>
          <w:sz w:val="28"/>
        </w:rPr>
        <w:t>      № 6-тақырып. Өрт сөндіру сорғыштары.</w:t>
      </w:r>
      <w:r>
        <w:br/>
      </w:r>
      <w:r>
        <w:rPr>
          <w:rFonts w:ascii="Times New Roman"/>
          <w:b w:val="false"/>
          <w:i w:val="false"/>
          <w:color w:val="000000"/>
          <w:sz w:val="28"/>
        </w:rPr>
        <w:t>
</w:t>
      </w:r>
      <w:r>
        <w:rPr>
          <w:rFonts w:ascii="Times New Roman"/>
          <w:b/>
          <w:i w:val="false"/>
          <w:color w:val="000000"/>
          <w:sz w:val="28"/>
        </w:rPr>
        <w:t xml:space="preserve">      1, 2-сабақ. </w:t>
      </w:r>
      <w:r>
        <w:rPr>
          <w:rFonts w:ascii="Times New Roman"/>
          <w:b w:val="false"/>
          <w:i w:val="false"/>
          <w:color w:val="000000"/>
          <w:sz w:val="28"/>
        </w:rPr>
        <w:t>Жоғары қысыммен қиыстырылған сыртқа тебу өрт сөндіру сорғышының тағайындалуы және жұмыс ұстанымдары. Сорғыштардың құрылысы. Сорғыштың негізгі торабы мен детальдарының тағайындалуы. Тағайындалуы және орналасуы: бақылау құралдары (мановакууметр, тахометр); клапан-вакуум; көбік араластырғыш; ысырмалар; құбырлар; бұрама; төгу краны және басқа сукөбік коммуникациялары. Автомобильдің рамасына сорғышты бекіту. Ақаулардың белгілері мен себептері және оларды жою тәсілдері. Сорғыштың герметикалығын тексеру.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45"/>
    <w:bookmarkStart w:name="z132" w:id="46"/>
    <w:p>
      <w:pPr>
        <w:spacing w:after="0"/>
        <w:ind w:left="0"/>
        <w:jc w:val="both"/>
      </w:pPr>
      <w:r>
        <w:rPr>
          <w:rFonts w:ascii="Times New Roman"/>
          <w:b w:val="false"/>
          <w:i w:val="false"/>
          <w:color w:val="000000"/>
          <w:sz w:val="28"/>
        </w:rPr>
        <w:t>
</w:t>
      </w:r>
      <w:r>
        <w:rPr>
          <w:rFonts w:ascii="Times New Roman"/>
          <w:b/>
          <w:i w:val="false"/>
          <w:color w:val="000000"/>
          <w:sz w:val="28"/>
        </w:rPr>
        <w:t>      № 7-тақырып. Вакуумдық жүйе. Газ ағысты вакуум-аппаратының және газ дабылының блогы.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Газ ағысты вакуум-аппаратының және газ дабылының тағайындалуы, орналасуы, құрылысы және жұмысы. Блоктың жұмысын басқару органдары. Негізгі ақаулары және оларды жою тәсілдері.</w:t>
      </w:r>
      <w:r>
        <w:br/>
      </w:r>
      <w:r>
        <w:rPr>
          <w:rFonts w:ascii="Times New Roman"/>
          <w:b w:val="false"/>
          <w:i w:val="false"/>
          <w:color w:val="000000"/>
          <w:sz w:val="28"/>
        </w:rPr>
        <w:t>
      Вакум жүйесі құралдарының өзара әрекеті, тағайындалуы, орналасуы. Сорғыш вакуум клапанының әрекет ұстанымдары және құрылысы. Вакум жүйесін қосу тәсілдері. Вакум жүйесінің негізгі ақаулары және оларды жою тәсілдері.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46"/>
    <w:bookmarkStart w:name="z133" w:id="47"/>
    <w:p>
      <w:pPr>
        <w:spacing w:after="0"/>
        <w:ind w:left="0"/>
        <w:jc w:val="both"/>
      </w:pPr>
      <w:r>
        <w:rPr>
          <w:rFonts w:ascii="Times New Roman"/>
          <w:b w:val="false"/>
          <w:i w:val="false"/>
          <w:color w:val="000000"/>
          <w:sz w:val="28"/>
        </w:rPr>
        <w:t>
</w:t>
      </w:r>
      <w:r>
        <w:rPr>
          <w:rFonts w:ascii="Times New Roman"/>
          <w:b/>
          <w:i w:val="false"/>
          <w:color w:val="000000"/>
          <w:sz w:val="28"/>
        </w:rPr>
        <w:t>      № 8-тақырып. Көбікпен сөндірудің құралдары, жабдықтары және аппараттары.</w:t>
      </w:r>
      <w:r>
        <w:br/>
      </w:r>
      <w:r>
        <w:rPr>
          <w:rFonts w:ascii="Times New Roman"/>
          <w:b w:val="false"/>
          <w:i w:val="false"/>
          <w:color w:val="000000"/>
          <w:sz w:val="28"/>
        </w:rPr>
        <w:t>
</w:t>
      </w:r>
      <w:r>
        <w:rPr>
          <w:rFonts w:ascii="Times New Roman"/>
          <w:b/>
          <w:i w:val="false"/>
          <w:color w:val="000000"/>
          <w:sz w:val="28"/>
        </w:rPr>
        <w:t xml:space="preserve">      1, 2-сабақ. </w:t>
      </w:r>
      <w:r>
        <w:rPr>
          <w:rFonts w:ascii="Times New Roman"/>
          <w:b w:val="false"/>
          <w:i w:val="false"/>
          <w:color w:val="000000"/>
          <w:sz w:val="28"/>
        </w:rPr>
        <w:t>Көбік араластырғыш: тағайындалуы, түрлері, құрылысы, әрекет ұстанымы және техникалық сипаты. Сорғышта көбік араластырғышты орнату және құбырға қосу.</w:t>
      </w:r>
      <w:r>
        <w:br/>
      </w:r>
      <w:r>
        <w:rPr>
          <w:rFonts w:ascii="Times New Roman"/>
          <w:b w:val="false"/>
          <w:i w:val="false"/>
          <w:color w:val="000000"/>
          <w:sz w:val="28"/>
        </w:rPr>
        <w:t>
      Көбік төгу мен көбік түзгіштің құрылысы: тағайындалуы, түрлері, құрылысы. Ауа-көбік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сыныпты-топтық сабақ және практикалық сабақтар.</w:t>
      </w:r>
    </w:p>
    <w:bookmarkEnd w:id="47"/>
    <w:bookmarkStart w:name="z134" w:id="48"/>
    <w:p>
      <w:pPr>
        <w:spacing w:after="0"/>
        <w:ind w:left="0"/>
        <w:jc w:val="both"/>
      </w:pPr>
      <w:r>
        <w:rPr>
          <w:rFonts w:ascii="Times New Roman"/>
          <w:b w:val="false"/>
          <w:i w:val="false"/>
          <w:color w:val="000000"/>
          <w:sz w:val="28"/>
        </w:rPr>
        <w:t>
</w:t>
      </w:r>
      <w:r>
        <w:rPr>
          <w:rFonts w:ascii="Times New Roman"/>
          <w:b/>
          <w:i w:val="false"/>
          <w:color w:val="000000"/>
          <w:sz w:val="28"/>
        </w:rPr>
        <w:t>      № 9- тақырып. Өрт сөндіру мотопомпалары.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сөндіру мотопомпаларының тағайындалуы, түрлері, олардың қолданылуы. Мотопомпалардың негізгі техникалық сипаттары және құрылысы. Мотопомпалардың өрт сөндіру жабдықтары. Негізгі ақаулары және оларды жою тәсілдері. Мотопомпалардың жіберілуі, жұмысы және оны күту. Мотопомпалардың техникалық қызмет көрсетудегі жұмысы. Мотопомпамен жұмыс барысында қауіпсіздік техникасы.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48"/>
    <w:bookmarkStart w:name="z135" w:id="49"/>
    <w:p>
      <w:pPr>
        <w:spacing w:after="0"/>
        <w:ind w:left="0"/>
        <w:jc w:val="both"/>
      </w:pPr>
      <w:r>
        <w:rPr>
          <w:rFonts w:ascii="Times New Roman"/>
          <w:b w:val="false"/>
          <w:i w:val="false"/>
          <w:color w:val="000000"/>
          <w:sz w:val="28"/>
        </w:rPr>
        <w:t>
</w:t>
      </w:r>
      <w:r>
        <w:rPr>
          <w:rFonts w:ascii="Times New Roman"/>
          <w:b/>
          <w:i w:val="false"/>
          <w:color w:val="000000"/>
          <w:sz w:val="28"/>
        </w:rPr>
        <w:t>      № 10-тақырып. Басқару органдары. Өрт сөндіру автомобильдерінің бақылау-өлшеу құралдары. Өрт сөндіру автомобильдерінің қосымша электр жабдықтары. Жауынгерлік топтың кабинасына жылу беру.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Тұтқалардың орналасуы, тағайындалуы (ілініс, КОМ және т.б.). Басқару органының әрекет тәсілдері.</w:t>
      </w:r>
      <w:r>
        <w:br/>
      </w:r>
      <w:r>
        <w:rPr>
          <w:rFonts w:ascii="Times New Roman"/>
          <w:b w:val="false"/>
          <w:i w:val="false"/>
          <w:color w:val="000000"/>
          <w:sz w:val="28"/>
        </w:rPr>
        <w:t>
      Өрт сөндіру автомобильдерінің бақылау-өлшеу құралдары олардың тағайындалуы, құрылысы, әрекет етуі мен орналасуы.</w:t>
      </w:r>
      <w:r>
        <w:br/>
      </w:r>
      <w:r>
        <w:rPr>
          <w:rFonts w:ascii="Times New Roman"/>
          <w:b w:val="false"/>
          <w:i w:val="false"/>
          <w:color w:val="000000"/>
          <w:sz w:val="28"/>
        </w:rPr>
        <w:t>
      Жарық беру және дабыл құралдарының тағайындалуы және орналасуы. Ауыстырып қосқыш, ағытқыш және сақтандырғыштың әрекет ұстанымдары және орналасуы. Қосымша электр жабдығының схемасы. Жарық беру және дабыл қосымша құралдарының негізгі ақаулары. Ақаулардың белгілері мен себептері және оларды жою тәсілдері.</w:t>
      </w:r>
      <w:r>
        <w:br/>
      </w:r>
      <w:r>
        <w:rPr>
          <w:rFonts w:ascii="Times New Roman"/>
          <w:b w:val="false"/>
          <w:i w:val="false"/>
          <w:color w:val="000000"/>
          <w:sz w:val="28"/>
        </w:rPr>
        <w:t>
      Бензоэлектр жылу беру жұмысының құрылысы және жұмыс ұстанымдары. Жылу беру жұмысын бақылау және басқару.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49"/>
    <w:bookmarkStart w:name="z136" w:id="50"/>
    <w:p>
      <w:pPr>
        <w:spacing w:after="0"/>
        <w:ind w:left="0"/>
        <w:jc w:val="both"/>
      </w:pPr>
      <w:r>
        <w:rPr>
          <w:rFonts w:ascii="Times New Roman"/>
          <w:b w:val="false"/>
          <w:i w:val="false"/>
          <w:color w:val="000000"/>
          <w:sz w:val="28"/>
        </w:rPr>
        <w:t>
</w:t>
      </w:r>
      <w:r>
        <w:rPr>
          <w:rFonts w:ascii="Times New Roman"/>
          <w:b/>
          <w:i w:val="false"/>
          <w:color w:val="000000"/>
          <w:sz w:val="28"/>
        </w:rPr>
        <w:t>      № 11-тақырып. Кузов, өрт-техникалық жабдықтар.</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Жауынгерлік топтың кабинасы және өрт сөндіру автомобильдерінің оқыту кузовы. Өрт сөндіру жабдықтары үшін бөліктің орналасуы, тағайындалуы.</w:t>
      </w:r>
      <w:r>
        <w:br/>
      </w:r>
      <w:r>
        <w:rPr>
          <w:rFonts w:ascii="Times New Roman"/>
          <w:b w:val="false"/>
          <w:i w:val="false"/>
          <w:color w:val="000000"/>
          <w:sz w:val="28"/>
        </w:rPr>
        <w:t>
      Су көбікті жабдықтарды, өрт сөндіру оқпандарын, өрт жеңдері мен керек жарақтары, өрт қол сатыларын, өрт сөндірушілердің қол құралдарын тағайындау, орналастыру және бекіту.</w:t>
      </w:r>
      <w:r>
        <w:br/>
      </w:r>
      <w:r>
        <w:rPr>
          <w:rFonts w:ascii="Times New Roman"/>
          <w:b w:val="false"/>
          <w:i w:val="false"/>
          <w:color w:val="000000"/>
          <w:sz w:val="28"/>
        </w:rPr>
        <w:t>
      Өрт сөндіру жабдықтарының тиісті табелі.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50"/>
    <w:bookmarkStart w:name="z137" w:id="51"/>
    <w:p>
      <w:pPr>
        <w:spacing w:after="0"/>
        <w:ind w:left="0"/>
        <w:jc w:val="both"/>
      </w:pPr>
      <w:r>
        <w:rPr>
          <w:rFonts w:ascii="Times New Roman"/>
          <w:b w:val="false"/>
          <w:i w:val="false"/>
          <w:color w:val="000000"/>
          <w:sz w:val="28"/>
        </w:rPr>
        <w:t>
</w:t>
      </w:r>
      <w:r>
        <w:rPr>
          <w:rFonts w:ascii="Times New Roman"/>
          <w:b/>
          <w:i w:val="false"/>
          <w:color w:val="000000"/>
          <w:sz w:val="28"/>
        </w:rPr>
        <w:t>      № 12-тақырып. Өрт сөндіру автомобильдерінің техникалы жағдайын және олардың арнайы агрегаттарын диагностикалау.</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Техникалық диагностикалаудың тағайындалуы, мақсаты және міндеттері. Өрт сөндіру автомобильдеріне техникалық қызмет көрсету және жөндеудің технологиялық ұстанымында диагностиканың орны. Диагностикалау параметрлерінің нормативтік мағыналары. Диагностикалық құралдар болмағанда, өрт сөндіру автомобильдерінің арнайы агрегаттарын тексеру және сынау. Өрт сөндіру автомобильдерінің техникалық жағдайын тексерудің диагностикалық карталары. Автомобильдерді диагностикалаудағы қауіпсіздік техникасы.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51"/>
    <w:bookmarkStart w:name="z138" w:id="52"/>
    <w:p>
      <w:pPr>
        <w:spacing w:after="0"/>
        <w:ind w:left="0"/>
        <w:jc w:val="both"/>
      </w:pPr>
      <w:r>
        <w:rPr>
          <w:rFonts w:ascii="Times New Roman"/>
          <w:b w:val="false"/>
          <w:i w:val="false"/>
          <w:color w:val="000000"/>
          <w:sz w:val="28"/>
        </w:rPr>
        <w:t>
</w:t>
      </w:r>
      <w:r>
        <w:rPr>
          <w:rFonts w:ascii="Times New Roman"/>
          <w:b/>
          <w:i w:val="false"/>
          <w:color w:val="000000"/>
          <w:sz w:val="28"/>
        </w:rPr>
        <w:t>      № 13-тақырып. Өрт сөндіру автомобилі жүргізушісінің міндеттері және оған қойылатын біліктілік талаптар.</w:t>
      </w:r>
      <w:r>
        <w:br/>
      </w:r>
      <w:r>
        <w:rPr>
          <w:rFonts w:ascii="Times New Roman"/>
          <w:b w:val="false"/>
          <w:i w:val="false"/>
          <w:color w:val="000000"/>
          <w:sz w:val="28"/>
        </w:rPr>
        <w:t>
      </w:t>
      </w:r>
      <w:r>
        <w:rPr>
          <w:rFonts w:ascii="Times New Roman"/>
          <w:b/>
          <w:i w:val="false"/>
          <w:color w:val="000000"/>
          <w:sz w:val="28"/>
        </w:rPr>
        <w:t>1-сабақ.</w:t>
      </w:r>
      <w:r>
        <w:rPr>
          <w:rFonts w:ascii="Times New Roman"/>
          <w:b w:val="false"/>
          <w:i w:val="false"/>
          <w:color w:val="000000"/>
          <w:sz w:val="28"/>
        </w:rPr>
        <w:t xml:space="preserve"> Өрт сөндіру автомобилінің жүргізушісіне ұсынылған қосымша кәсіби талаптар. Өрт сөндіру автомобилі жүргізушісінің міндеттері: қарауыл ауысымын ауыстырғанда, әскери кезекшілікте, өртте әскери әрекет жүргізуде.</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52"/>
    <w:bookmarkStart w:name="z139" w:id="53"/>
    <w:p>
      <w:pPr>
        <w:spacing w:after="0"/>
        <w:ind w:left="0"/>
        <w:jc w:val="both"/>
      </w:pPr>
      <w:r>
        <w:rPr>
          <w:rFonts w:ascii="Times New Roman"/>
          <w:b w:val="false"/>
          <w:i w:val="false"/>
          <w:color w:val="000000"/>
          <w:sz w:val="28"/>
        </w:rPr>
        <w:t>
</w:t>
      </w:r>
      <w:r>
        <w:rPr>
          <w:rFonts w:ascii="Times New Roman"/>
          <w:b/>
          <w:i w:val="false"/>
          <w:color w:val="000000"/>
          <w:sz w:val="28"/>
        </w:rPr>
        <w:t>      № 14-тақырып. Өрт сөндіру автомобильдеріне техникалық қызмет көрсету және жөндеу.</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Техникалық қызмет көрсетудің түрлері және кезеңділігі. № 1, № 2 техникалық қызмет көрсетуді жүргізуде, мезгілдік қызмет көрсетуде, қарауыл ауысымын тапсыруда автомобильді дайындауда және өрттен немесе оқытудан келген соң әскери топқа автомобильді қояр алдындағы жұмыстың мазмұны.</w:t>
      </w:r>
      <w:r>
        <w:br/>
      </w:r>
      <w:r>
        <w:rPr>
          <w:rFonts w:ascii="Times New Roman"/>
          <w:b w:val="false"/>
          <w:i w:val="false"/>
          <w:color w:val="000000"/>
          <w:sz w:val="28"/>
        </w:rPr>
        <w:t>
      Өрт сөндіру автомобильдерін жөндеудің жүйесі, түрлері және әдістері. Өрт сөндіру автомобильдерінің жөндеу арасында жүгіріс өлшемдері мен нормаларына ықпал ететін факторлар. Автомобильдерді жөндеуге тапсыру және жөндеуден алу. Жөндеуді жүргізуді ұйымдастыру. Жөндеуден кейін өрт сөндіру автомобильдеріне техникалық талаптар. Өрт сөндіру автомобильдерін жөндеуге техникалық құжаттар және жөндеуді есепке алу. Өрт сөндіру автомобильдерін жөндеуде қауіпсіздік техникалары.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15-тақырып. Техникалық құжаттар. Отын мен жанармайлар шығынының нормалары, оларды үнемдеу тәсілдері.</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Өрт сөндіру автомобилінің техникалық паспорты,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ережесі.</w:t>
      </w:r>
      <w:r>
        <w:br/>
      </w:r>
      <w:r>
        <w:rPr>
          <w:rFonts w:ascii="Times New Roman"/>
          <w:b w:val="false"/>
          <w:i w:val="false"/>
          <w:color w:val="000000"/>
          <w:sz w:val="28"/>
        </w:rPr>
        <w:t>
      Өрт сөндіру автомобильдеріне арналған сұйық отын мен майлау материалдарының шығын нормалары. Отынның қысқы және жазғы шығын нормалары. Жанармайды шығынға жазу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Шұғыл жағдайларда отынды пайдалану мен шығынының ерекшеліктері. Отын шығынына жүргізушінің біліктілігінің ықпалы.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53"/>
    <w:bookmarkStart w:name="z141" w:id="54"/>
    <w:p>
      <w:pPr>
        <w:spacing w:after="0"/>
        <w:ind w:left="0"/>
        <w:jc w:val="both"/>
      </w:pPr>
      <w:r>
        <w:rPr>
          <w:rFonts w:ascii="Times New Roman"/>
          <w:b w:val="false"/>
          <w:i w:val="false"/>
          <w:color w:val="000000"/>
          <w:sz w:val="28"/>
        </w:rPr>
        <w:t>
</w:t>
      </w:r>
      <w:r>
        <w:rPr>
          <w:rFonts w:ascii="Times New Roman"/>
          <w:b/>
          <w:i w:val="false"/>
          <w:color w:val="000000"/>
          <w:sz w:val="28"/>
        </w:rPr>
        <w:t>      № 16-тақырып. Автомобиль радиостанциялары және радиоауыстыруды жүргізу тәртібі.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Автомобильді радиостанциялардың түрлері мен тағайындалуы. Оқытылатын радиостанциялардың жалпы құрылысы. Автомобильде қоректену көздеріне радиостанцияларды қосу. Антенналардың орналасу және қосу. Радиостанцияларды қосу, қабылдау және беріс тәртібіндегі жұмыс. Радиоауыстыруды жүргізу ережесі.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54"/>
    <w:bookmarkStart w:name="z142" w:id="55"/>
    <w:p>
      <w:pPr>
        <w:spacing w:after="0"/>
        <w:ind w:left="0"/>
        <w:jc w:val="both"/>
      </w:pPr>
      <w:r>
        <w:rPr>
          <w:rFonts w:ascii="Times New Roman"/>
          <w:b w:val="false"/>
          <w:i w:val="false"/>
          <w:color w:val="000000"/>
          <w:sz w:val="28"/>
        </w:rPr>
        <w:t>
</w:t>
      </w:r>
      <w:r>
        <w:rPr>
          <w:rFonts w:ascii="Times New Roman"/>
          <w:b/>
          <w:i w:val="false"/>
          <w:color w:val="000000"/>
          <w:sz w:val="28"/>
        </w:rPr>
        <w:t>      № 17-тақырып. Жану және жанатын заттар туралы жалпы мәліметтер.</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Жанудың процесі туралы жалпы түсінік. Жану мен аса таратылған жанатын заттардың өрт қауіпсіздігі және сипаты туралы қысқаша мәліметтер. Тұтану температурасы және жану жылдамдығы заттардың ұсақтауынан, сумен дымқылдауынан, жарылысқа қауіпті қоспаның болуына байланысты. Негізгі өрт сөндіру заттары мен сөндіру тәсілдері туралы жалпы мәліметтер.</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55"/>
    <w:bookmarkStart w:name="z143" w:id="56"/>
    <w:p>
      <w:pPr>
        <w:spacing w:after="0"/>
        <w:ind w:left="0"/>
        <w:jc w:val="both"/>
      </w:pPr>
      <w:r>
        <w:rPr>
          <w:rFonts w:ascii="Times New Roman"/>
          <w:b w:val="false"/>
          <w:i w:val="false"/>
          <w:color w:val="000000"/>
          <w:sz w:val="28"/>
        </w:rPr>
        <w:t>
</w:t>
      </w:r>
      <w:r>
        <w:rPr>
          <w:rFonts w:ascii="Times New Roman"/>
          <w:b/>
          <w:i w:val="false"/>
          <w:color w:val="000000"/>
          <w:sz w:val="28"/>
        </w:rPr>
        <w:t>      № 18-тақырып. Өрт сөндірудің негізгі тактикалары.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сөндіру тактикалары туралы жалпы түсінік. Өрт сөндіру барысында өртке қарсы қызмет органдары бөлімшелерінің негізгі әрекеттері. Өртте әскери әрекетті жүргізу барысында жүргізушілер жұмысының мазмұны. Өрт сөндіру барысында жүргізушілердің жіберетін сипатты қателіктері.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56"/>
    <w:bookmarkStart w:name="z144" w:id="57"/>
    <w:p>
      <w:pPr>
        <w:spacing w:after="0"/>
        <w:ind w:left="0"/>
        <w:jc w:val="both"/>
      </w:pPr>
      <w:r>
        <w:rPr>
          <w:rFonts w:ascii="Times New Roman"/>
          <w:b w:val="false"/>
          <w:i w:val="false"/>
          <w:color w:val="000000"/>
          <w:sz w:val="28"/>
        </w:rPr>
        <w:t>
</w:t>
      </w:r>
      <w:r>
        <w:rPr>
          <w:rFonts w:ascii="Times New Roman"/>
          <w:b/>
          <w:i w:val="false"/>
          <w:color w:val="000000"/>
          <w:sz w:val="28"/>
        </w:rPr>
        <w:t>      № 19-тақырып. Өрт сөндірудің алғашқы құралдары.</w:t>
      </w:r>
      <w:r>
        <w:br/>
      </w:r>
      <w:r>
        <w:rPr>
          <w:rFonts w:ascii="Times New Roman"/>
          <w:b w:val="false"/>
          <w:i w:val="false"/>
          <w:color w:val="000000"/>
          <w:sz w:val="28"/>
        </w:rPr>
        <w:t>
      Өрт сөндіргіштер: көбікті, ауа-көбікті, ұнтақты, көмір қышқылды, сұйық және аэрозоль өрт сөндіргіштерінің классификациясы, тағайындалуы, құрылысы және олармен жұмыс істеу ережесі. Сусымалы өрт сөндіру заттары, асбесті жапқыштар (киіз, жапқыш), оларды қолдану салалары және пайдалану ережесі.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57"/>
    <w:bookmarkStart w:name="z145" w:id="58"/>
    <w:p>
      <w:pPr>
        <w:spacing w:after="0"/>
        <w:ind w:left="0"/>
        <w:jc w:val="both"/>
      </w:pPr>
      <w:r>
        <w:rPr>
          <w:rFonts w:ascii="Times New Roman"/>
          <w:b w:val="false"/>
          <w:i w:val="false"/>
          <w:color w:val="000000"/>
          <w:sz w:val="28"/>
        </w:rPr>
        <w:t>
</w:t>
      </w:r>
      <w:r>
        <w:rPr>
          <w:rFonts w:ascii="Times New Roman"/>
          <w:b/>
          <w:i w:val="false"/>
          <w:color w:val="000000"/>
          <w:sz w:val="28"/>
        </w:rPr>
        <w:t>      № 20-тақырып. Өрт-техникалық қарулану және олармен жұмыстың тәсілдері.</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Өрт-техникалық құралдардың түрлері, тағайындалуы және құрылысы. Сорғыш жеңдер, сорғыш торлар олардың тағайындалуы, құрылысы, қысқаша сипаты. Қосқыш, сорғыш және қысымды жеңдердің кілттері.</w:t>
      </w:r>
      <w:r>
        <w:br/>
      </w:r>
      <w:r>
        <w:rPr>
          <w:rFonts w:ascii="Times New Roman"/>
          <w:b w:val="false"/>
          <w:i w:val="false"/>
          <w:color w:val="000000"/>
          <w:sz w:val="28"/>
        </w:rPr>
        <w:t>
      Қысымды жең, олардың тағайындалуы және қысқаша сипаты. Өрт сөндіру жеңдеріне, жеңдерді қосу бастиектеріне, төсемдерге, тоқтатуларға, қысқыштарға, ер тұрмандары, көпіршелеріне арналған су жинағыш және оның тағайындалуы және жеңдік бағытпен төсеуде пайдалану.</w:t>
      </w:r>
      <w:r>
        <w:br/>
      </w:r>
      <w:r>
        <w:rPr>
          <w:rFonts w:ascii="Times New Roman"/>
          <w:b w:val="false"/>
          <w:i w:val="false"/>
          <w:color w:val="000000"/>
          <w:sz w:val="28"/>
        </w:rPr>
        <w:t>
      Су беруге арналған (жабатын, тазаңдатқыштар, қиыстырылған, лафетті) арналған өрт сөндіру оқпандары, саптамалар және олардың тағайындалуы. Судың шығыны мен ағыстардың ұзақтығы туралы түсінік. Олардың саптамадағы қысымына байланыстылығы. Гидроэлеватор және су жинайтын эжектор. Олардың тағайындалуы, құрылысы, жұмыс тәртібі.</w:t>
      </w:r>
      <w:r>
        <w:br/>
      </w:r>
      <w:r>
        <w:rPr>
          <w:rFonts w:ascii="Times New Roman"/>
          <w:b w:val="false"/>
          <w:i w:val="false"/>
          <w:color w:val="000000"/>
          <w:sz w:val="28"/>
        </w:rPr>
        <w:t>
      Жеңдік тармақтау, олардың тағайындалуы мен құрылысы. Жеңдермен, жеңдік катушкалармен жұмыс барысында, су толтыру үшін жеңдік бағытты жинау барысында қауіпсіздік техникасы.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сабақтар.</w:t>
      </w:r>
    </w:p>
    <w:bookmarkEnd w:id="58"/>
    <w:bookmarkStart w:name="z146" w:id="59"/>
    <w:p>
      <w:pPr>
        <w:spacing w:after="0"/>
        <w:ind w:left="0"/>
        <w:jc w:val="both"/>
      </w:pPr>
      <w:r>
        <w:rPr>
          <w:rFonts w:ascii="Times New Roman"/>
          <w:b w:val="false"/>
          <w:i w:val="false"/>
          <w:color w:val="000000"/>
          <w:sz w:val="28"/>
        </w:rPr>
        <w:t>
</w:t>
      </w:r>
      <w:r>
        <w:rPr>
          <w:rFonts w:ascii="Times New Roman"/>
          <w:b/>
          <w:i w:val="false"/>
          <w:color w:val="000000"/>
          <w:sz w:val="28"/>
        </w:rPr>
        <w:t>      № 21-тақырып. Өртке қарсы сумен қамтамасыз ету. Су көзінен су толтыру</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Күзетілетін объектіні өрт сөндіру сумен қамтамасыз ету туралы жалпы мәліметтер. Өрт сөндіру үшін пайдаланылатын су көздерінің түрлері мен орналасуы. Өрт сөндіру гидранты, оның тағайындалуы, құрылысы, су құбырлары желістерінде өрт сөндіру гидрантының орналасуы. Гидранттардың көрсеткіштері және пайдалану ережесі. Жазғы, қысқы уақыттарда өрт сөндіру гидрантын пайдалану ерекшеліктері.</w:t>
      </w:r>
      <w:r>
        <w:br/>
      </w:r>
      <w:r>
        <w:rPr>
          <w:rFonts w:ascii="Times New Roman"/>
          <w:b w:val="false"/>
          <w:i w:val="false"/>
          <w:color w:val="000000"/>
          <w:sz w:val="28"/>
        </w:rPr>
        <w:t>
      Өрт сөндіру колонкасы, оның тағайындалуы мен құрылысы. Колонкаларды гидрантқа орнатуда гидрант пен колонкалар бөлшектерінің өзара әрекеті, суды жабу және іске қосу.</w:t>
      </w:r>
      <w:r>
        <w:br/>
      </w:r>
      <w:r>
        <w:rPr>
          <w:rFonts w:ascii="Times New Roman"/>
          <w:b w:val="false"/>
          <w:i w:val="false"/>
          <w:color w:val="000000"/>
          <w:sz w:val="28"/>
        </w:rPr>
        <w:t>
      Өрт сөндіру колонкаларымен жұмыс барысында су көздеріне өрт сөндіру автомобильдеріне орнатуда қауіпсіздік техникасы.</w:t>
      </w:r>
      <w:r>
        <w:br/>
      </w:r>
      <w:r>
        <w:rPr>
          <w:rFonts w:ascii="Times New Roman"/>
          <w:b w:val="false"/>
          <w:i w:val="false"/>
          <w:color w:val="000000"/>
          <w:sz w:val="28"/>
        </w:rPr>
        <w:t>
      Суаттан су толтыру үшін өрт сөндіру автомобиліне орнату.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сабақтар.</w:t>
      </w:r>
    </w:p>
    <w:bookmarkEnd w:id="59"/>
    <w:bookmarkStart w:name="z147" w:id="60"/>
    <w:p>
      <w:pPr>
        <w:spacing w:after="0"/>
        <w:ind w:left="0"/>
        <w:jc w:val="both"/>
      </w:pPr>
      <w:r>
        <w:rPr>
          <w:rFonts w:ascii="Times New Roman"/>
          <w:b w:val="false"/>
          <w:i w:val="false"/>
          <w:color w:val="000000"/>
          <w:sz w:val="28"/>
        </w:rPr>
        <w:t>
</w:t>
      </w:r>
      <w:r>
        <w:rPr>
          <w:rFonts w:ascii="Times New Roman"/>
          <w:b/>
          <w:i w:val="false"/>
          <w:color w:val="000000"/>
          <w:sz w:val="28"/>
        </w:rPr>
        <w:t>      № 22-тақырып. 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қозғалу ережесі.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Автомобиль қозғалысы теориясының элементтері. Автомобильдерге әсер ететін күштер. Өрт сөндіру автомобильдерінің ауыр ортасының орналасуы. Қозғалыстың орташа жылдамдығы. Автомобильді тежеу. Өрт сөндіру автомобилінің тұрақтылығы және басқарушылығы.</w:t>
      </w:r>
      <w:r>
        <w:br/>
      </w:r>
      <w:r>
        <w:rPr>
          <w:rFonts w:ascii="Times New Roman"/>
          <w:b w:val="false"/>
          <w:i w:val="false"/>
          <w:color w:val="000000"/>
          <w:sz w:val="28"/>
        </w:rPr>
        <w:t>
      Арнайы жарық және дыбыс дабылдарымен жарақталған автомобильдерді жүргізуге қойылатын қауіпсіздік талаптары. Автомобильді басқаруда жүргізушілерге қойылатын міндетті тыйым салулар.</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60"/>
    <w:bookmarkStart w:name="z148" w:id="61"/>
    <w:p>
      <w:pPr>
        <w:spacing w:after="0"/>
        <w:ind w:left="0"/>
        <w:jc w:val="both"/>
      </w:pPr>
      <w:r>
        <w:rPr>
          <w:rFonts w:ascii="Times New Roman"/>
          <w:b w:val="false"/>
          <w:i w:val="false"/>
          <w:color w:val="000000"/>
          <w:sz w:val="28"/>
        </w:rPr>
        <w:t>
</w:t>
      </w:r>
      <w:r>
        <w:rPr>
          <w:rFonts w:ascii="Times New Roman"/>
          <w:b/>
          <w:i w:val="false"/>
          <w:color w:val="000000"/>
          <w:sz w:val="28"/>
        </w:rPr>
        <w:t>      № 23-тақырып</w:t>
      </w:r>
      <w:r>
        <w:rPr>
          <w:rFonts w:ascii="Times New Roman"/>
          <w:b w:val="false"/>
          <w:i w:val="false"/>
          <w:color w:val="000000"/>
          <w:sz w:val="28"/>
        </w:rPr>
        <w:t xml:space="preserve">. </w:t>
      </w:r>
      <w:r>
        <w:rPr>
          <w:rFonts w:ascii="Times New Roman"/>
          <w:b/>
          <w:i w:val="false"/>
          <w:color w:val="000000"/>
          <w:sz w:val="28"/>
        </w:rPr>
        <w:t>Өртке қарсы қызмет бөлімшелерінде еңбекті қорғау және техника қауіпсіздігі бойынша ережелер.</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Қызмет бөлмелеріне (жалпы ережелер, гараж, өрт сөндіру автомобильдерін техникалық қамту бекеті, аккумуляторлық, жағар-жанар май материалдарының қоймалары) қойылатын техника қауіпсіздік талаптары.</w:t>
      </w:r>
      <w:r>
        <w:br/>
      </w:r>
      <w:r>
        <w:rPr>
          <w:rFonts w:ascii="Times New Roman"/>
          <w:b w:val="false"/>
          <w:i w:val="false"/>
          <w:color w:val="000000"/>
          <w:sz w:val="28"/>
        </w:rPr>
        <w:t>
      Өрт сөндіру автомобильдеріне техникалық қызмет көрсету барысында өрт сөндіру техникаларына, өрт-техникалық құралдарға, жабдықтарға, әскери киімге құралдарға және қауіпсіздік шараларына талаптар.</w:t>
      </w:r>
      <w:r>
        <w:br/>
      </w:r>
      <w:r>
        <w:rPr>
          <w:rFonts w:ascii="Times New Roman"/>
          <w:b w:val="false"/>
          <w:i w:val="false"/>
          <w:color w:val="000000"/>
          <w:sz w:val="28"/>
        </w:rPr>
        <w:t>
      Өрт сөндіруде және атқару қызметіндегі техника қауіпсіздігі ережелерінің талаптары.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61"/>
    <w:bookmarkStart w:name="z149" w:id="62"/>
    <w:p>
      <w:pPr>
        <w:spacing w:after="0"/>
        <w:ind w:left="0"/>
        <w:jc w:val="both"/>
      </w:pPr>
      <w:r>
        <w:rPr>
          <w:rFonts w:ascii="Times New Roman"/>
          <w:b w:val="false"/>
          <w:i w:val="false"/>
          <w:color w:val="000000"/>
          <w:sz w:val="28"/>
        </w:rPr>
        <w:t>
</w:t>
      </w:r>
      <w:r>
        <w:rPr>
          <w:rFonts w:ascii="Times New Roman"/>
          <w:b/>
          <w:i w:val="false"/>
          <w:color w:val="000000"/>
          <w:sz w:val="28"/>
        </w:rPr>
        <w:t>      24-тақырып. Өрт сөндіру автомобильдерінде жұмыс.</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Су көздерінен су толтыру үшін мотопомпаларды және автомобильді орнатуға орын таңдау (гидрант немесе ашық суат).</w:t>
      </w:r>
      <w:r>
        <w:br/>
      </w:r>
      <w:r>
        <w:rPr>
          <w:rFonts w:ascii="Times New Roman"/>
          <w:b w:val="false"/>
          <w:i w:val="false"/>
          <w:color w:val="000000"/>
          <w:sz w:val="28"/>
        </w:rPr>
        <w:t>
      Сору және қысымды бағыттың төсемі. Жеңдік бағытқа вакуум-аппараты, сорғыш және су берудің әрекеті және іске қосу. Гидранттан, ашық суат пен цистернадан су толтыру.</w:t>
      </w:r>
      <w:r>
        <w:br/>
      </w:r>
      <w:r>
        <w:rPr>
          <w:rFonts w:ascii="Times New Roman"/>
          <w:b w:val="false"/>
          <w:i w:val="false"/>
          <w:color w:val="000000"/>
          <w:sz w:val="28"/>
        </w:rPr>
        <w:t>
      Сорудың практикалық шегін жоғарылататын гидроэлеватор және су жинау эжекторының көмегімен терең және қашықтықтан сорғышпен су беру.</w:t>
      </w:r>
      <w:r>
        <w:br/>
      </w:r>
      <w:r>
        <w:rPr>
          <w:rFonts w:ascii="Times New Roman"/>
          <w:b w:val="false"/>
          <w:i w:val="false"/>
          <w:color w:val="000000"/>
          <w:sz w:val="28"/>
        </w:rPr>
        <w:t>
      </w:t>
      </w:r>
      <w:r>
        <w:rPr>
          <w:rFonts w:ascii="Times New Roman"/>
          <w:b/>
          <w:i w:val="false"/>
          <w:color w:val="000000"/>
          <w:sz w:val="28"/>
        </w:rPr>
        <w:t xml:space="preserve">Жүргізу әдісі: </w:t>
      </w:r>
      <w:r>
        <w:rPr>
          <w:rFonts w:ascii="Times New Roman"/>
          <w:b w:val="false"/>
          <w:i w:val="false"/>
          <w:color w:val="000000"/>
          <w:sz w:val="28"/>
        </w:rPr>
        <w:t>практикалық сабақ.</w:t>
      </w:r>
    </w:p>
    <w:bookmarkEnd w:id="62"/>
    <w:bookmarkStart w:name="z18" w:id="63"/>
    <w:p>
      <w:pPr>
        <w:spacing w:after="0"/>
        <w:ind w:left="0"/>
        <w:jc w:val="left"/>
      </w:pPr>
      <w:r>
        <w:rPr>
          <w:rFonts w:ascii="Times New Roman"/>
          <w:b/>
          <w:i w:val="false"/>
          <w:color w:val="000000"/>
        </w:rPr>
        <w:t xml:space="preserve"> 
Өрттің алдын алушы нұсқаушылардың алғашқы бастама дайындығының тақырыптық жоспары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933"/>
        <w:gridCol w:w="1673"/>
        <w:gridCol w:w="2013"/>
        <w:gridCol w:w="18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Бөлімдер мен тақырыптардың атаулары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Сыныптық-топтық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Өрттің алдын алу дайындығы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 қауіпсіздігінен қамтамасыз ету саласының заңнамасы.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етудің жалпы ұстанымдары.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өртке қарсы нормалау.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материалдардың өрт қауіптілігі.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конструкцияларды өрттен қорғау және өрт қауіпсіздігі.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қауіптілігі бойынша ғимараттардың отқа төзімділігі және санаттау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құрылыс конструкцияларын сараптаудың жалпы әдістемесі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тосқауылдар мен жарылыс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өртте қауіпсіз эвакуациялау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желдеткіш жүйелерінің өрт қауіпсіздігі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өртке қарсы сумен қамту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қондырғыларының өрт қауіпсіздігі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монтаждау, дәнекерлеу және басқа да отпен жұмыс істеу барысындағы өрт қауіпсіздігі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өндірістік ғимараттарға қойылатын өрт қауіпсіздігі талаптары.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өртке қарсы жағдайын тексеру объектісі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Тактика-техникалық дайындық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өрт-техникалық жарақтары мен тактика техникалық сипаттамалары мен тағайындалуы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өрт қауіпсіздігін қамтамасыз етудің жалпы ұстанымдары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алғашқы құралдары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Түтіннен қорғану және өртте адамдарға хабарлау өрт сөндіру жүйелері мен қол және автоматты өрт дабылдарын орнату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байланыс құралдары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кездегі әрекеттер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қызметтегі техника қауіпсіздігі мен еңбекті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Өртте зардап шеккендерге дәрігерге дейінгі бірінші көмек көрсету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тогына түскен, үсіген, термиялық және химиялық күйгенде дәрігерге дейін бірінші көрсетілетін көмектің әдістері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Жараланғанда, зақым болғанда, дене мүшелері шығып кеткенде, сынып қалғанда дәрігерге дейін көрсетілетін бірінші көмек көрсету тәсілдері.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тапсыру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bl>
    <w:bookmarkStart w:name="z19" w:id="64"/>
    <w:p>
      <w:pPr>
        <w:spacing w:after="0"/>
        <w:ind w:left="0"/>
        <w:jc w:val="left"/>
      </w:pPr>
      <w:r>
        <w:rPr>
          <w:rFonts w:ascii="Times New Roman"/>
          <w:b/>
          <w:i w:val="false"/>
          <w:color w:val="000000"/>
        </w:rPr>
        <w:t xml:space="preserve"> 
1-бөлім. Өрттің алдын алу дайындығы.</w:t>
      </w:r>
    </w:p>
    <w:bookmarkEnd w:id="64"/>
    <w:bookmarkStart w:name="z150" w:id="65"/>
    <w:p>
      <w:pPr>
        <w:spacing w:after="0"/>
        <w:ind w:left="0"/>
        <w:jc w:val="both"/>
      </w:pPr>
      <w:r>
        <w:rPr>
          <w:rFonts w:ascii="Times New Roman"/>
          <w:b w:val="false"/>
          <w:i w:val="false"/>
          <w:color w:val="000000"/>
          <w:sz w:val="28"/>
        </w:rPr>
        <w:t>
</w:t>
      </w:r>
      <w:r>
        <w:rPr>
          <w:rFonts w:ascii="Times New Roman"/>
          <w:b/>
          <w:i w:val="false"/>
          <w:color w:val="000000"/>
          <w:sz w:val="28"/>
        </w:rPr>
        <w:t>      № 1-тақырып. Өрт қауіпсіздігін қамтамасыз ету саласындағы Қазақстан Республикасының заңнамасы.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Қазақстан Республикасының «Өрт қауіпсіздігі туралы» негізгі ережелері, «Мемлекеттік емес өртке қарсы қызметтер жұмысын жүзеге асыратын ережелер туралы» Қазақстан Республикасының қаулысы. Қазақстан Республикасының мемлекеттік емес өртке қарсы қызмет жұмыстарының мақсаты мен міндеттері.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65"/>
    <w:bookmarkStart w:name="z151" w:id="66"/>
    <w:p>
      <w:pPr>
        <w:spacing w:after="0"/>
        <w:ind w:left="0"/>
        <w:jc w:val="both"/>
      </w:pPr>
      <w:r>
        <w:rPr>
          <w:rFonts w:ascii="Times New Roman"/>
          <w:b w:val="false"/>
          <w:i w:val="false"/>
          <w:color w:val="000000"/>
          <w:sz w:val="28"/>
        </w:rPr>
        <w:t>
</w:t>
      </w:r>
      <w:r>
        <w:rPr>
          <w:rFonts w:ascii="Times New Roman"/>
          <w:b/>
          <w:i w:val="false"/>
          <w:color w:val="000000"/>
          <w:sz w:val="28"/>
        </w:rPr>
        <w:t>      № 2-тақырып. Ғимараттар мен құрылыстардың өрт қауіпсіздігін қамтамасыз етудің жалпы ұстанымдары.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Өрттің алдын алу міндеттері. Ғимараттар мен құрылыста өрттің негізгі шығу, таралу себептері. «Өрт қауіптілігі» және «Өрт қауіпсіздігі» ұғымдары. Объектіні өрт қауіпсіздігімен қамту бағыттары туралы түсінік. «Өртті болдырмау жүйесі», «өртке қарсы қорғану жүйесі», «өртке қарсы режим» түсініктері. Объектінің өрт қауіпсіздігін реттейтін негізгі нормативтік құжаттар.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66"/>
    <w:bookmarkStart w:name="z152" w:id="67"/>
    <w:p>
      <w:pPr>
        <w:spacing w:after="0"/>
        <w:ind w:left="0"/>
        <w:jc w:val="both"/>
      </w:pPr>
      <w:r>
        <w:rPr>
          <w:rFonts w:ascii="Times New Roman"/>
          <w:b w:val="false"/>
          <w:i w:val="false"/>
          <w:color w:val="000000"/>
          <w:sz w:val="28"/>
        </w:rPr>
        <w:t>
</w:t>
      </w:r>
      <w:r>
        <w:rPr>
          <w:rFonts w:ascii="Times New Roman"/>
          <w:b/>
          <w:i w:val="false"/>
          <w:color w:val="000000"/>
          <w:sz w:val="28"/>
        </w:rPr>
        <w:t>      № 3-тақырып. Құрылыстағы өртке қарсы нормалау.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Өртке қарсы нормалау туралы түсінік. Өртке қарсы нормалаудың құрылымы. Жобалау өртке қарсы нормаларын өндеудің жалпы ұстанымдары. Ғимаратты өрттен қорғау жүйесін өңдеу алгоритмі.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67"/>
    <w:bookmarkStart w:name="z153" w:id="68"/>
    <w:p>
      <w:pPr>
        <w:spacing w:after="0"/>
        <w:ind w:left="0"/>
        <w:jc w:val="both"/>
      </w:pPr>
      <w:r>
        <w:rPr>
          <w:rFonts w:ascii="Times New Roman"/>
          <w:b w:val="false"/>
          <w:i w:val="false"/>
          <w:color w:val="000000"/>
          <w:sz w:val="28"/>
        </w:rPr>
        <w:t>
</w:t>
      </w:r>
      <w:r>
        <w:rPr>
          <w:rFonts w:ascii="Times New Roman"/>
          <w:b/>
          <w:i w:val="false"/>
          <w:color w:val="000000"/>
          <w:sz w:val="28"/>
        </w:rPr>
        <w:t>      № 4-тақырып. Заттар мен материалдардың өрт қауіптілігі.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қауіптілік қасиеті бар заттар мен материалдардың сипаттамасы: Жанғыштық тобы, тұтанудың температурасы, өршу температурасы, өздігінен өршудің температурасы, өздігінен жанудың температурасы. Жалынның өршу мен таралуының температуралық және концентрациялық шектері. Заттар мен материалдарды қолдану барысындағы өрт жарылыс қауіпсіздігі жағдайы.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68"/>
    <w:bookmarkStart w:name="z154" w:id="69"/>
    <w:p>
      <w:pPr>
        <w:spacing w:after="0"/>
        <w:ind w:left="0"/>
        <w:jc w:val="both"/>
      </w:pPr>
      <w:r>
        <w:rPr>
          <w:rFonts w:ascii="Times New Roman"/>
          <w:b w:val="false"/>
          <w:i w:val="false"/>
          <w:color w:val="000000"/>
          <w:sz w:val="28"/>
        </w:rPr>
        <w:t>
</w:t>
      </w:r>
      <w:r>
        <w:rPr>
          <w:rFonts w:ascii="Times New Roman"/>
          <w:b/>
          <w:i w:val="false"/>
          <w:color w:val="000000"/>
          <w:sz w:val="28"/>
        </w:rPr>
        <w:t>      № 5-тақырып. Құрылыс материалдары мен конструкцияларды өрттен қорғау және өрт қауіпсіздігі.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қауіптілік қасиеті бар заттар мен материалдардың сипаттамасы: жанғыштық тобы, тұтанудың температурасы, өршу температурасы, өздігінен өршудің температурасы, өздігінен жанудың температурасы. Жалынның өршу мен таралуының температуралық және концентрациялық шектері. Заттар мен материалдарды қолдану барысындағы өрт жарылыс қауіпсіздік жағдайы. Құрылыс конструкцияларын өрттен қорғау тәсілдері.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69"/>
    <w:bookmarkStart w:name="z155" w:id="70"/>
    <w:p>
      <w:pPr>
        <w:spacing w:after="0"/>
        <w:ind w:left="0"/>
        <w:jc w:val="both"/>
      </w:pPr>
      <w:r>
        <w:rPr>
          <w:rFonts w:ascii="Times New Roman"/>
          <w:b w:val="false"/>
          <w:i w:val="false"/>
          <w:color w:val="000000"/>
          <w:sz w:val="28"/>
        </w:rPr>
        <w:t>
</w:t>
      </w:r>
      <w:r>
        <w:rPr>
          <w:rFonts w:ascii="Times New Roman"/>
          <w:b/>
          <w:i w:val="false"/>
          <w:color w:val="000000"/>
          <w:sz w:val="28"/>
        </w:rPr>
        <w:t>      № 6-тақырып. Жарылыс өрт қауіптілігі бойынша ғимараттардың отқа төзімділігі және санаттау.</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Құрылыс конструкцияларының отқа төзімділігінің шегі. Отқа төзімділігі бойынша ғимараттарды топтастыру. Отқа төзімді дәрежелері әр түрлі ғимараттардың конструктивті элементтерінің сипаты. Ғимараттардың жарылыс өрт пен өрт қауіпсіздігі бойынша өндірісінің санатын анықтау әдістемесі. Ғимараттың отқа төзімді талап етілетін дәрежесін анықтау. Ғимараттар мен жайлардың өндіріс санатын есептеу.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сабақтар.</w:t>
      </w:r>
    </w:p>
    <w:bookmarkEnd w:id="70"/>
    <w:bookmarkStart w:name="z156" w:id="71"/>
    <w:p>
      <w:pPr>
        <w:spacing w:after="0"/>
        <w:ind w:left="0"/>
        <w:jc w:val="both"/>
      </w:pPr>
      <w:r>
        <w:rPr>
          <w:rFonts w:ascii="Times New Roman"/>
          <w:b w:val="false"/>
          <w:i w:val="false"/>
          <w:color w:val="000000"/>
          <w:sz w:val="28"/>
        </w:rPr>
        <w:t>
</w:t>
      </w:r>
      <w:r>
        <w:rPr>
          <w:rFonts w:ascii="Times New Roman"/>
          <w:b/>
          <w:i w:val="false"/>
          <w:color w:val="000000"/>
          <w:sz w:val="28"/>
        </w:rPr>
        <w:t>      № 7-тақырып. Ғимараттың құрылыс конструкцияларын сараптаудың жалпы әдістемесі.</w:t>
      </w:r>
      <w:r>
        <w:br/>
      </w:r>
      <w:r>
        <w:rPr>
          <w:rFonts w:ascii="Times New Roman"/>
          <w:b w:val="false"/>
          <w:i w:val="false"/>
          <w:color w:val="000000"/>
          <w:sz w:val="28"/>
        </w:rPr>
        <w:t>
</w:t>
      </w:r>
      <w:r>
        <w:rPr>
          <w:rFonts w:ascii="Times New Roman"/>
          <w:b/>
          <w:i w:val="false"/>
          <w:color w:val="000000"/>
          <w:sz w:val="28"/>
        </w:rPr>
        <w:t>      1, 2-сабақтар.</w:t>
      </w:r>
      <w:r>
        <w:rPr>
          <w:rFonts w:ascii="Times New Roman"/>
          <w:b w:val="false"/>
          <w:i w:val="false"/>
          <w:color w:val="000000"/>
          <w:sz w:val="28"/>
        </w:rPr>
        <w:t xml:space="preserve"> Ғимараттың құрылыс конструкцияларына сараптама Ғимараттың от төзімділігінің факт жүзіндегі дәрежесін анықтау әдістемесі. Қоғамдық ғимараттың құрылыс конструкцияларына сараптама жүргізу.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сабақтар.</w:t>
      </w:r>
    </w:p>
    <w:bookmarkEnd w:id="71"/>
    <w:bookmarkStart w:name="z157" w:id="72"/>
    <w:p>
      <w:pPr>
        <w:spacing w:after="0"/>
        <w:ind w:left="0"/>
        <w:jc w:val="both"/>
      </w:pPr>
      <w:r>
        <w:rPr>
          <w:rFonts w:ascii="Times New Roman"/>
          <w:b w:val="false"/>
          <w:i w:val="false"/>
          <w:color w:val="000000"/>
          <w:sz w:val="28"/>
        </w:rPr>
        <w:t>
</w:t>
      </w:r>
      <w:r>
        <w:rPr>
          <w:rFonts w:ascii="Times New Roman"/>
          <w:b/>
          <w:i w:val="false"/>
          <w:color w:val="000000"/>
          <w:sz w:val="28"/>
        </w:rPr>
        <w:t>      № 8-тақырып. Өртке қарсы тосқауылдар мен жарылыс.</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Өртке қарсы тосқауылдардың түрлері мен типтері. Өртке қарсы тосқауылдардың құрылысы. Өртке қарсы тосқауылдарға қойылатын жоспарлау нормаларының талаптары. Ғимараттар мен құрылыстардың арасындағы өртке қарсы жарылысты анықтау әдістемесі.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2"/>
    <w:bookmarkStart w:name="z158" w:id="73"/>
    <w:p>
      <w:pPr>
        <w:spacing w:after="0"/>
        <w:ind w:left="0"/>
        <w:jc w:val="both"/>
      </w:pPr>
      <w:r>
        <w:rPr>
          <w:rFonts w:ascii="Times New Roman"/>
          <w:b w:val="false"/>
          <w:i w:val="false"/>
          <w:color w:val="000000"/>
          <w:sz w:val="28"/>
        </w:rPr>
        <w:t>
</w:t>
      </w:r>
      <w:r>
        <w:rPr>
          <w:rFonts w:ascii="Times New Roman"/>
          <w:b/>
          <w:i w:val="false"/>
          <w:color w:val="000000"/>
          <w:sz w:val="28"/>
        </w:rPr>
        <w:t>      № 9-тақырып. Өрт кезінде адамдарды қауіпсіз көшіру.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кезінде адамдарды қауіпсіз көшіру жағдайын қамту. Эвакуациялық шығу ұғымы. Көшіру жолдары мен шығуларға қойылатын жоспарлау нормаларының талаптары. Өртте адамдарды көшіру жоспарының мазмұны.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3"/>
    <w:bookmarkStart w:name="z159" w:id="74"/>
    <w:p>
      <w:pPr>
        <w:spacing w:after="0"/>
        <w:ind w:left="0"/>
        <w:jc w:val="both"/>
      </w:pPr>
      <w:r>
        <w:rPr>
          <w:rFonts w:ascii="Times New Roman"/>
          <w:b w:val="false"/>
          <w:i w:val="false"/>
          <w:color w:val="000000"/>
          <w:sz w:val="28"/>
        </w:rPr>
        <w:t>
</w:t>
      </w:r>
      <w:r>
        <w:rPr>
          <w:rFonts w:ascii="Times New Roman"/>
          <w:b/>
          <w:i w:val="false"/>
          <w:color w:val="000000"/>
          <w:sz w:val="28"/>
        </w:rPr>
        <w:t>      № 10-тақырып. Жылыту және желдеткіш жүйелерінің өрт қауіпсіздігі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Жылыту жүйелерінің түрлері мен тағайындалуы және олардың өрт қауіпсіздігі. Жылыту жүйелеріне қойылатын өртке қарсы талаптар.</w:t>
      </w:r>
      <w:r>
        <w:br/>
      </w:r>
      <w:r>
        <w:rPr>
          <w:rFonts w:ascii="Times New Roman"/>
          <w:b w:val="false"/>
          <w:i w:val="false"/>
          <w:color w:val="000000"/>
          <w:sz w:val="28"/>
        </w:rPr>
        <w:t>
      Тұрғын үй мен қоғамдық және өндірістік ғимараттардағы жасанды және табиғи желдеткіштерге ұсынылатын өртке қарсы талаптар мен өрт қауіпсіздігі.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74"/>
    <w:bookmarkStart w:name="z160" w:id="75"/>
    <w:p>
      <w:pPr>
        <w:spacing w:after="0"/>
        <w:ind w:left="0"/>
        <w:jc w:val="both"/>
      </w:pPr>
      <w:r>
        <w:rPr>
          <w:rFonts w:ascii="Times New Roman"/>
          <w:b w:val="false"/>
          <w:i w:val="false"/>
          <w:color w:val="000000"/>
          <w:sz w:val="28"/>
        </w:rPr>
        <w:t>
</w:t>
      </w:r>
      <w:r>
        <w:rPr>
          <w:rFonts w:ascii="Times New Roman"/>
          <w:b/>
          <w:i w:val="false"/>
          <w:color w:val="000000"/>
          <w:sz w:val="28"/>
        </w:rPr>
        <w:t>      № 11-тақырып. Сыртқы және ішкі өртке қарсы сумен қамту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Шаруашылық жүргізілетін объектілердің сыртқы және ішкі сумен қамту схемалары. Өрт суаттары мен гидранттарын пайдалану кезінде қойылатын өртке қарсы талаптар мен құрылғы. Ішкі өрт крандарын жабдықтау мен орналастыруға қойылатын талаптар, оларды өртте қолдану.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5"/>
    <w:bookmarkStart w:name="z161" w:id="76"/>
    <w:p>
      <w:pPr>
        <w:spacing w:after="0"/>
        <w:ind w:left="0"/>
        <w:jc w:val="both"/>
      </w:pPr>
      <w:r>
        <w:rPr>
          <w:rFonts w:ascii="Times New Roman"/>
          <w:b w:val="false"/>
          <w:i w:val="false"/>
          <w:color w:val="000000"/>
          <w:sz w:val="28"/>
        </w:rPr>
        <w:t>
</w:t>
      </w:r>
      <w:r>
        <w:rPr>
          <w:rFonts w:ascii="Times New Roman"/>
          <w:b/>
          <w:i w:val="false"/>
          <w:color w:val="000000"/>
          <w:sz w:val="28"/>
        </w:rPr>
        <w:t>      № 12-тақырып. Электр қондырғыларының өрт қауіпсіздігі.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Ғимаратты электрмен қамту схемалары. Қорғаушы ажыратқыш қондырғылар. Электр жабдықтарын таңбалау. Өртке қарсы нормалары мен электр қондырғыларының ережесіне қойылатын талаптар.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6"/>
    <w:bookmarkStart w:name="z162" w:id="77"/>
    <w:p>
      <w:pPr>
        <w:spacing w:after="0"/>
        <w:ind w:left="0"/>
        <w:jc w:val="both"/>
      </w:pPr>
      <w:r>
        <w:rPr>
          <w:rFonts w:ascii="Times New Roman"/>
          <w:b w:val="false"/>
          <w:i w:val="false"/>
          <w:color w:val="000000"/>
          <w:sz w:val="28"/>
        </w:rPr>
        <w:t>
</w:t>
      </w:r>
      <w:r>
        <w:rPr>
          <w:rFonts w:ascii="Times New Roman"/>
          <w:b/>
          <w:i w:val="false"/>
          <w:color w:val="000000"/>
          <w:sz w:val="28"/>
        </w:rPr>
        <w:t>      № 13-тақырып. Құрылыс монтаждау, дәнекерлеу және басқа да отпен жұмыс істеу барысындағы өрт қауіпсіздігі.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Құрылыс аумағына қойылатын өрт қауіпсіздік талаптары. Материалдарды дұрыс қою тәртібі. Құрылыс-монтаждау, дәнекерлеу және басқа да от жұмыстарын жүргізу тәртібі және ұйымдастыру. От жұмыстарының түрлері және олардың өрт қауіптілігі. Дәнекерлеу және басқа да отпен жұмыс істеу орындарына қойылатын өрт қауіпсіздік талаптары. Объектіде отпен жұмыс жүргізу үшін жазбаша рұқсат алуды рәсімдеу тәртібі.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7"/>
    <w:bookmarkStart w:name="z163" w:id="78"/>
    <w:p>
      <w:pPr>
        <w:spacing w:after="0"/>
        <w:ind w:left="0"/>
        <w:jc w:val="both"/>
      </w:pPr>
      <w:r>
        <w:rPr>
          <w:rFonts w:ascii="Times New Roman"/>
          <w:b w:val="false"/>
          <w:i w:val="false"/>
          <w:color w:val="000000"/>
          <w:sz w:val="28"/>
        </w:rPr>
        <w:t>
</w:t>
      </w:r>
      <w:r>
        <w:rPr>
          <w:rFonts w:ascii="Times New Roman"/>
          <w:b/>
          <w:i w:val="false"/>
          <w:color w:val="000000"/>
          <w:sz w:val="28"/>
        </w:rPr>
        <w:t>      № 14-тақырып. Қоғамдық және өндірістік ғимараттарға қойылатын өрт қауіпсіздігі талаптары.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Қоғамдық және өндірістік ғимараттардың өрт қауіптілігі. Қоғамдық және өндірістік ғимараттардағы өртке қарсы режимге қойылатын талаптар. Көлемді-жоспарлау шешімдеріне, өртке қарсы тосқауылдарға, көшіру жолдарына, ғимараттардың өрт қаупі бар жайларына жобалау нормасының талаптары.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78"/>
    <w:bookmarkStart w:name="z164" w:id="79"/>
    <w:p>
      <w:pPr>
        <w:spacing w:after="0"/>
        <w:ind w:left="0"/>
        <w:jc w:val="both"/>
      </w:pPr>
      <w:r>
        <w:rPr>
          <w:rFonts w:ascii="Times New Roman"/>
          <w:b w:val="false"/>
          <w:i w:val="false"/>
          <w:color w:val="000000"/>
          <w:sz w:val="28"/>
        </w:rPr>
        <w:t>
</w:t>
      </w:r>
      <w:r>
        <w:rPr>
          <w:rFonts w:ascii="Times New Roman"/>
          <w:b/>
          <w:i w:val="false"/>
          <w:color w:val="000000"/>
          <w:sz w:val="28"/>
        </w:rPr>
        <w:t>      № 15-тақырып. Объектінің өртке қарсы жағдайын тексеру объектісі.</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Объектінің өртке қарсы жағдайын тексеру объектісінің мақсаты. Объектілердің өрт-тактикалық тексерістерін өткізу әдістемесі мен жүйелілігі. Тексеріс жүргізу кезіндегі техника қауіпсіздігі. Тексеріс нәтижелері бойынша унифицирленген формалардың құжаттарын құрастыру.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практикалық сабақ.</w:t>
      </w:r>
    </w:p>
    <w:bookmarkEnd w:id="79"/>
    <w:bookmarkStart w:name="z20" w:id="80"/>
    <w:p>
      <w:pPr>
        <w:spacing w:after="0"/>
        <w:ind w:left="0"/>
        <w:jc w:val="left"/>
      </w:pPr>
      <w:r>
        <w:rPr>
          <w:rFonts w:ascii="Times New Roman"/>
          <w:b/>
          <w:i w:val="false"/>
          <w:color w:val="000000"/>
        </w:rPr>
        <w:t xml:space="preserve"> 
2-бөлім. Тактика-техникалық дайындық</w:t>
      </w:r>
    </w:p>
    <w:bookmarkEnd w:id="80"/>
    <w:bookmarkStart w:name="z165" w:id="81"/>
    <w:p>
      <w:pPr>
        <w:spacing w:after="0"/>
        <w:ind w:left="0"/>
        <w:jc w:val="both"/>
      </w:pPr>
      <w:r>
        <w:rPr>
          <w:rFonts w:ascii="Times New Roman"/>
          <w:b w:val="false"/>
          <w:i w:val="false"/>
          <w:color w:val="000000"/>
          <w:sz w:val="28"/>
        </w:rPr>
        <w:t>
</w:t>
      </w:r>
      <w:r>
        <w:rPr>
          <w:rFonts w:ascii="Times New Roman"/>
          <w:b/>
          <w:i w:val="false"/>
          <w:color w:val="000000"/>
          <w:sz w:val="28"/>
        </w:rPr>
        <w:t>      № 1-тақырып. Өрт сөндіру автомобильдерінің өрт-техникалық жарақтары мен тактика техникалық сипаттамалары мен тағайындалуы.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сөндіру автомобильдерінің тактика-техникалық сипаттамалары, тағайындалуы және олардың қолданылу салалары. Өрт жеңдері мен оқпандар. Жеңдік арматура мен жабдық. Қол өрт сатылары, тактика-техникалық сипаттамалары және олармен жұмыс істеу тәсілдері. Құтқару арқандарын қолдану және тағайындау.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2-тақырып. Өртте жануды тоқтату тәсілдері. Өрт сөндірудің негізгі тактикалары.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Жану мен сөну температураларын түсіну. Жанудың тоқтау шарттары. Өртте жанудың тоқтау ұстанымдары. Өрт сөндіру құралдарының классификациясы басыңқы ұстанымы бойынша өртте жанудың тоқтауы. Өрт тактикасы туралы түсінік. Өртке қарсы қызмет органдарының Жауынгерлік жарғысы – өрт тактикасының негізі. Өрт және оның дамуы туралы түсінік. Өрттің классификациясы. Өртте газ алмасу.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81"/>
    <w:bookmarkStart w:name="z167" w:id="82"/>
    <w:p>
      <w:pPr>
        <w:spacing w:after="0"/>
        <w:ind w:left="0"/>
        <w:jc w:val="both"/>
      </w:pPr>
      <w:r>
        <w:rPr>
          <w:rFonts w:ascii="Times New Roman"/>
          <w:b w:val="false"/>
          <w:i w:val="false"/>
          <w:color w:val="000000"/>
          <w:sz w:val="28"/>
        </w:rPr>
        <w:t>
</w:t>
      </w:r>
      <w:r>
        <w:rPr>
          <w:rFonts w:ascii="Times New Roman"/>
          <w:b/>
          <w:i w:val="false"/>
          <w:color w:val="000000"/>
          <w:sz w:val="28"/>
        </w:rPr>
        <w:t>      № 3-тақырып. Өрт сөндірудің алғашқы құралдары.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Тасымалды және жылжымалы өрт сөндіргіштердің (көмірқышқыл, ұнтақты, ауа-көбікті) жұмыс істеу ұстанымы және қолданылу саласы, тағайындалуы. Ұнтақты өрт сөндіргіштің модульдері. Өрт сөндірудің қол құралдары.</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xml:space="preserve"> сыныптық-топтық сабақ.</w:t>
      </w:r>
    </w:p>
    <w:bookmarkEnd w:id="82"/>
    <w:bookmarkStart w:name="z168" w:id="83"/>
    <w:p>
      <w:pPr>
        <w:spacing w:after="0"/>
        <w:ind w:left="0"/>
        <w:jc w:val="both"/>
      </w:pPr>
      <w:r>
        <w:rPr>
          <w:rFonts w:ascii="Times New Roman"/>
          <w:b w:val="false"/>
          <w:i w:val="false"/>
          <w:color w:val="000000"/>
          <w:sz w:val="28"/>
        </w:rPr>
        <w:t>
      </w:t>
      </w:r>
      <w:r>
        <w:rPr>
          <w:rFonts w:ascii="Times New Roman"/>
          <w:b/>
          <w:i w:val="false"/>
          <w:color w:val="000000"/>
          <w:sz w:val="28"/>
        </w:rPr>
        <w:t>№ 4-тақырып. Өрт сөндіру, түтіннен қорғау және адамдарды хабарландыру жүйелерінің қол және автоматты өрт дабылы қондырғыларын орнату.</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дабылы қондырғыларының әрекет ету ұстанымы мен құрылысы туралы жалпы мәліметтер, түрлері, тағайындалуы. Автоматты өрт хабарлағыштары: тағайындау, әрекет ету ұстанымы, хабарлағыштардың негізгі тактика-техникалық деректері. Өрт сөндірудің автомат қондырғылары: тағайындалуы, түрлері және қолданылу салалары.</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xml:space="preserve"> сыныптық-топтық сабақ.</w:t>
      </w:r>
    </w:p>
    <w:bookmarkEnd w:id="83"/>
    <w:p>
      <w:pPr>
        <w:spacing w:after="0"/>
        <w:ind w:left="0"/>
        <w:jc w:val="both"/>
      </w:pPr>
      <w:r>
        <w:rPr>
          <w:rFonts w:ascii="Times New Roman"/>
          <w:b w:val="false"/>
          <w:i w:val="false"/>
          <w:color w:val="000000"/>
          <w:sz w:val="28"/>
        </w:rPr>
        <w:t>      </w:t>
      </w:r>
      <w:r>
        <w:rPr>
          <w:rFonts w:ascii="Times New Roman"/>
          <w:b/>
          <w:i w:val="false"/>
          <w:color w:val="000000"/>
          <w:sz w:val="28"/>
        </w:rPr>
        <w:t>Өрт сөндіру, түтіннен қорғау және адамдарды хабарландыру жүйелерінің қол және автоматты өрт дабылы қондырғылары.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Өрт дабылы қондырғыларының әрекет ету ұстанымы мен құрылғысы туралы жалпы мәліметтер, түрі, тағайындалуы. Автоматты өрт хабарландырғыштар: тағайындалуы, әрекет ету ұстанымы, хабарландырғыштардың негізгі тактика-техникалық деректері. Өрт сөндірудің автоматтық қондырғылары: тағайындалуы, түрі және қолданылу саласы. Өртте адамдарға хабарлайтын және түтіннен қорғайтын жүйелер.</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xml:space="preserve"> сыныптық-топтық сабақ.</w:t>
      </w:r>
    </w:p>
    <w:bookmarkStart w:name="z169" w:id="84"/>
    <w:p>
      <w:pPr>
        <w:spacing w:after="0"/>
        <w:ind w:left="0"/>
        <w:jc w:val="both"/>
      </w:pPr>
      <w:r>
        <w:rPr>
          <w:rFonts w:ascii="Times New Roman"/>
          <w:b w:val="false"/>
          <w:i w:val="false"/>
          <w:color w:val="000000"/>
          <w:sz w:val="28"/>
        </w:rPr>
        <w:t>
</w:t>
      </w:r>
      <w:r>
        <w:rPr>
          <w:rFonts w:ascii="Times New Roman"/>
          <w:b/>
          <w:i w:val="false"/>
          <w:color w:val="000000"/>
          <w:sz w:val="28"/>
        </w:rPr>
        <w:t>      № 5-тақырып. Өртке қарсы қызметтегі байланыс құралдары.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Ультра қысқа толқындар радиостанциясының жұмыс ұстанымы, өртке қарсы қызметтердің жарағындағы радиостанциялардың тактика-техникалық сипаттары. Шақыратын радиостанциялар, радио ауысымды жүргізу ережесі.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84"/>
    <w:bookmarkStart w:name="z170" w:id="85"/>
    <w:p>
      <w:pPr>
        <w:spacing w:after="0"/>
        <w:ind w:left="0"/>
        <w:jc w:val="both"/>
      </w:pPr>
      <w:r>
        <w:rPr>
          <w:rFonts w:ascii="Times New Roman"/>
          <w:b w:val="false"/>
          <w:i w:val="false"/>
          <w:color w:val="000000"/>
          <w:sz w:val="28"/>
        </w:rPr>
        <w:t>
</w:t>
      </w:r>
      <w:r>
        <w:rPr>
          <w:rFonts w:ascii="Times New Roman"/>
          <w:b/>
          <w:i w:val="false"/>
          <w:color w:val="000000"/>
          <w:sz w:val="28"/>
        </w:rPr>
        <w:t>      № 6-тақырып. Өрт шыққан жағдайдағы әрекет.</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туралы хабарлау тәртібі. Объектідегі өрт сөндіру құралдарын ұстау тәртібі. Өрт сөндіру бөлімшелері келгенге дейінгі өрт сөндіру тәсілдері. Өрттің таралуына жол бермеу шараларын қолдану. Көшіру тәртібі мен жолдары, көшіру жоспары. Өрт сөндіру бөлімшелері келгеннен кейінгі жұмысшылар мен қызметкерлердің әрекеті.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85"/>
    <w:bookmarkStart w:name="z171" w:id="86"/>
    <w:p>
      <w:pPr>
        <w:spacing w:after="0"/>
        <w:ind w:left="0"/>
        <w:jc w:val="both"/>
      </w:pPr>
      <w:r>
        <w:rPr>
          <w:rFonts w:ascii="Times New Roman"/>
          <w:b w:val="false"/>
          <w:i w:val="false"/>
          <w:color w:val="000000"/>
          <w:sz w:val="28"/>
        </w:rPr>
        <w:t>
</w:t>
      </w:r>
      <w:r>
        <w:rPr>
          <w:rFonts w:ascii="Times New Roman"/>
          <w:b/>
          <w:i w:val="false"/>
          <w:color w:val="000000"/>
          <w:sz w:val="28"/>
        </w:rPr>
        <w:t>      № 7-тақырып. Өртке қарсы қызметтегі техника қауіпсіздігі мен еңбекті қорғау.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 сөндірудің алғашқы құралдарымен, өрт-техникалық жарағымен, жабдығымен жұмыс істеу кезіндегі техника қауіпсіздігінің талаптары. Өрт қауіпсіздік ережелерін сақтау жұмыс істеушінің жауапкершілігі. Қауіпсіздік пен еңбекті қорғау бойынша ішкі бақылау, ұйымда қауіпсіздік пен еңбекті қорғау бойынша ішкі бақылауды жүзеге асыру механизмі.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86"/>
    <w:bookmarkStart w:name="z21" w:id="87"/>
    <w:p>
      <w:pPr>
        <w:spacing w:after="0"/>
        <w:ind w:left="0"/>
        <w:jc w:val="left"/>
      </w:pPr>
      <w:r>
        <w:rPr>
          <w:rFonts w:ascii="Times New Roman"/>
          <w:b/>
          <w:i w:val="false"/>
          <w:color w:val="000000"/>
        </w:rPr>
        <w:t xml:space="preserve"> 
3-бөлім. Өртте зардап шеккендерге дәрігерге дейінгі</w:t>
      </w:r>
      <w:r>
        <w:br/>
      </w:r>
      <w:r>
        <w:rPr>
          <w:rFonts w:ascii="Times New Roman"/>
          <w:b/>
          <w:i w:val="false"/>
          <w:color w:val="000000"/>
        </w:rPr>
        <w:t>
бірінші көмек көрсету</w:t>
      </w:r>
    </w:p>
    <w:bookmarkEnd w:id="87"/>
    <w:bookmarkStart w:name="z172" w:id="88"/>
    <w:p>
      <w:pPr>
        <w:spacing w:after="0"/>
        <w:ind w:left="0"/>
        <w:jc w:val="both"/>
      </w:pPr>
      <w:r>
        <w:rPr>
          <w:rFonts w:ascii="Times New Roman"/>
          <w:b w:val="false"/>
          <w:i w:val="false"/>
          <w:color w:val="000000"/>
          <w:sz w:val="28"/>
        </w:rPr>
        <w:t>
</w:t>
      </w:r>
      <w:r>
        <w:rPr>
          <w:rFonts w:ascii="Times New Roman"/>
          <w:b/>
          <w:i w:val="false"/>
          <w:color w:val="000000"/>
          <w:sz w:val="28"/>
        </w:rPr>
        <w:t>      № 1-тақырып. Электр тоғына түскен, үсіген, термиялық және химиялық күйгенде дәрігерге дейін бірінші көрсетілетін көмектің әдістері.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Электр тоғына түскен, үсіген, термиялық және химиялық күйгенде дәрігерге дейін бірінші көмек көрсету.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w:t>
      </w:r>
    </w:p>
    <w:bookmarkEnd w:id="88"/>
    <w:bookmarkStart w:name="z173" w:id="89"/>
    <w:p>
      <w:pPr>
        <w:spacing w:after="0"/>
        <w:ind w:left="0"/>
        <w:jc w:val="both"/>
      </w:pPr>
      <w:r>
        <w:rPr>
          <w:rFonts w:ascii="Times New Roman"/>
          <w:b w:val="false"/>
          <w:i w:val="false"/>
          <w:color w:val="000000"/>
          <w:sz w:val="28"/>
        </w:rPr>
        <w:t>
</w:t>
      </w:r>
      <w:r>
        <w:rPr>
          <w:rFonts w:ascii="Times New Roman"/>
          <w:b/>
          <w:i w:val="false"/>
          <w:color w:val="000000"/>
          <w:sz w:val="28"/>
        </w:rPr>
        <w:t>      № 2-тақырып. Жараланғанда, зақым болғанда, дене мүшелері шығып кеткенде, сынып қалғанда дәрігерге дейін көрсетілетін бірінші көмек көрсету тәсілдері.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Жараланғанда, зақым болғанда, дене мүшелері шығып кеткенде, сынып қалғанда дәрігерге дейін көрсетілетін бірінші көмек көрсету Жасанды тыныс алу мен жүрекке сырттан массаж жасаудың негізгі ережесі мен әдістері. Тамырдың жиі соғуын анықтау.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w:t>
      </w:r>
    </w:p>
    <w:bookmarkEnd w:id="89"/>
    <w:bookmarkStart w:name="z22" w:id="90"/>
    <w:p>
      <w:pPr>
        <w:spacing w:after="0"/>
        <w:ind w:left="0"/>
        <w:jc w:val="left"/>
      </w:pPr>
      <w:r>
        <w:rPr>
          <w:rFonts w:ascii="Times New Roman"/>
          <w:b/>
          <w:i w:val="false"/>
          <w:color w:val="000000"/>
        </w:rPr>
        <w:t xml:space="preserve"> 
Жеке құрамның тыныс алу органдарын жеке қорғау құралы жұмыс</w:t>
      </w:r>
      <w:r>
        <w:br/>
      </w:r>
      <w:r>
        <w:rPr>
          <w:rFonts w:ascii="Times New Roman"/>
          <w:b/>
          <w:i w:val="false"/>
          <w:color w:val="000000"/>
        </w:rPr>
        <w:t>
істеуге алғашқы бастама дайындығының тақырыптық жоспары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889"/>
        <w:gridCol w:w="1250"/>
        <w:gridCol w:w="1346"/>
        <w:gridCol w:w="1502"/>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Тақырыптардың атаулары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сағаттарының саны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Сыныптық-топтық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түтіннен қорғау қызметін ұйымдастыру. Газ түтінінен қорғану қызметтері мен міндеттері. Жеке құрамның тыныс алу органдарын жеке қорғау құралы жұмыс істеуге дайындығы.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мен тыныс алу физиологиясы. Жану өнімдері мен газ тектес заттардың адам организміне әсері.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құралы әрекет ету ұстанымы, тағайындалуы, құрылымы.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құралдарымен жұмыс істеу кезінде болатын ақаулар және оларды жою тәсілдері.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құралдарын тексеру түрлері. Тыныс алу органдарын жеке қорғау құралы тексеруге және реттеуге арналған бақылау-өлшеу құралдары.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құралы жұмыс істеудің негізгі түсініктері және қауіпсіздік шаралары.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құралы жабдықпен сақтау және күту.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құралы жөндеу базасы. Газ түтінінен қорғау қызметінің бақылау бекеті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түтін камерасы.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құралымен жұмыс.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түтінінен қорғану қызметінің құжаттамасы және оны жүргізу тәртібі.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тапсыру.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bl>
    <w:bookmarkStart w:name="z174" w:id="91"/>
    <w:p>
      <w:pPr>
        <w:spacing w:after="0"/>
        <w:ind w:left="0"/>
        <w:jc w:val="both"/>
      </w:pPr>
      <w:r>
        <w:rPr>
          <w:rFonts w:ascii="Times New Roman"/>
          <w:b w:val="false"/>
          <w:i w:val="false"/>
          <w:color w:val="000000"/>
          <w:sz w:val="28"/>
        </w:rPr>
        <w:t>
</w:t>
      </w:r>
      <w:r>
        <w:rPr>
          <w:rFonts w:ascii="Times New Roman"/>
          <w:b/>
          <w:i w:val="false"/>
          <w:color w:val="000000"/>
          <w:sz w:val="28"/>
        </w:rPr>
        <w:t>      № 1-тақырып. Газ түтінінен қорғау қызметін ұйымдастыру. Газ түтінінен қорғау қызметінің қызметтері мен міндеттері. Жеке құрамның тыныс алу органдарын жеке қорғау құралымен жұмыс істеуге дайындығы.</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Газ түтінінен қорғау қызметінің жалпы ережелері мен мақсаттары. Мемлекеттік өртке қарсы қызметінде газ түтіннен қорғау қызметін ұйымдастыру, тыныс алу органдарын жеке қорғау құралымен жұмыс істеуге жеке құрамды дайындау және жұмысқа жіберу. Газ түтінінен қорғау қызметінің негізгі тактикалық бірлігі.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91"/>
    <w:bookmarkStart w:name="z175" w:id="92"/>
    <w:p>
      <w:pPr>
        <w:spacing w:after="0"/>
        <w:ind w:left="0"/>
        <w:jc w:val="both"/>
      </w:pPr>
      <w:r>
        <w:rPr>
          <w:rFonts w:ascii="Times New Roman"/>
          <w:b w:val="false"/>
          <w:i w:val="false"/>
          <w:color w:val="000000"/>
          <w:sz w:val="28"/>
        </w:rPr>
        <w:t>
</w:t>
      </w:r>
      <w:r>
        <w:rPr>
          <w:rFonts w:ascii="Times New Roman"/>
          <w:b/>
          <w:i w:val="false"/>
          <w:color w:val="000000"/>
          <w:sz w:val="28"/>
        </w:rPr>
        <w:t>      № 2-тақырып. Қан айналымы мен тыныс алу физиологиясы. Жану өнімдері мен газ тектес заттардың адам организміне әсері.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Дем алған және дем шығарған ауаның құрамы. Тыныс алу органдары мен қан айналымы. Аппарат пен жұмыс істеудегі дұрыс дем алудың рөлі. Жанатын өнімдер мен газ тәрізді заттардың физика-химиялық қасиеті, оның адам ағзасына әсері. Өртте жұмыс істеу кезінде адамның улану белгісі және дәрігерге дейінгі көмек көрсету ережелері. Жану өнімдерінің әсерінен адамның тыныс алу органдарын қорғау түрлері – топтық (түтінсорғыш, брезенттік тосқауылдар) және жеке (түрлі газқағарлар).</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сыныптық-топтық сабақ.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3-тақырып. Тыныс алу органдарын жеке қорғау құралының әрекет ету ұстанымы, тағайындалуы, құрылымы.</w:t>
      </w:r>
      <w:r>
        <w:br/>
      </w:r>
      <w:r>
        <w:rPr>
          <w:rFonts w:ascii="Times New Roman"/>
          <w:b w:val="false"/>
          <w:i w:val="false"/>
          <w:color w:val="000000"/>
          <w:sz w:val="28"/>
        </w:rPr>
        <w:t>
      </w:t>
      </w:r>
      <w:r>
        <w:rPr>
          <w:rFonts w:ascii="Times New Roman"/>
          <w:b/>
          <w:i w:val="false"/>
          <w:color w:val="000000"/>
          <w:sz w:val="28"/>
        </w:rPr>
        <w:t xml:space="preserve">1, 2-сабақ. </w:t>
      </w:r>
      <w:r>
        <w:rPr>
          <w:rFonts w:ascii="Times New Roman"/>
          <w:b w:val="false"/>
          <w:i w:val="false"/>
          <w:color w:val="000000"/>
          <w:sz w:val="28"/>
        </w:rPr>
        <w:t>Тыныс алу органдарын жеке қорғау құралының құрылымы, әрекет ету ұстанымдары, жұмыс істеу ұстанымдары және негізгі тактико-техникалық сипатамалары жайлы жалпы мәлімет. Тыныс алу органдарын жеке қорғау құралының құрылымы, негізгі желілері мен бөліктерінің жұмыстары: баллонның редуктордың вентелімен, жоғары қысымды шлангімен, дабыл қондырғысымен, манометрмен, төменгі қысымды шлангімен, өкпе аппаратымен, бетперде және құтқару құрылғысы.</w:t>
      </w:r>
      <w:r>
        <w:br/>
      </w:r>
      <w:r>
        <w:rPr>
          <w:rFonts w:ascii="Times New Roman"/>
          <w:b w:val="false"/>
          <w:i w:val="false"/>
          <w:color w:val="000000"/>
          <w:sz w:val="28"/>
        </w:rPr>
        <w:t>
      </w:t>
      </w:r>
      <w:r>
        <w:rPr>
          <w:rFonts w:ascii="Times New Roman"/>
          <w:b/>
          <w:i w:val="false"/>
          <w:color w:val="000000"/>
          <w:sz w:val="28"/>
        </w:rPr>
        <w:t>Жүргізу әдісі:</w:t>
      </w:r>
      <w:r>
        <w:rPr>
          <w:rFonts w:ascii="Times New Roman"/>
          <w:b w:val="false"/>
          <w:i w:val="false"/>
          <w:color w:val="000000"/>
          <w:sz w:val="28"/>
        </w:rPr>
        <w:t xml:space="preserve"> сыныптық-топтық және практикалық сабақтар.</w:t>
      </w:r>
    </w:p>
    <w:bookmarkEnd w:id="92"/>
    <w:bookmarkStart w:name="z177" w:id="93"/>
    <w:p>
      <w:pPr>
        <w:spacing w:after="0"/>
        <w:ind w:left="0"/>
        <w:jc w:val="both"/>
      </w:pPr>
      <w:r>
        <w:rPr>
          <w:rFonts w:ascii="Times New Roman"/>
          <w:b w:val="false"/>
          <w:i w:val="false"/>
          <w:color w:val="000000"/>
          <w:sz w:val="28"/>
        </w:rPr>
        <w:t>
      </w:t>
      </w:r>
      <w:r>
        <w:rPr>
          <w:rFonts w:ascii="Times New Roman"/>
          <w:b/>
          <w:i w:val="false"/>
          <w:color w:val="000000"/>
          <w:sz w:val="28"/>
        </w:rPr>
        <w:t>№ 4-тақырып. Тыныс алу органдарын жеке қорғау құралымен жұмыс істеу кезінде болатын ақаулар және оларды жою тәсілдері.</w:t>
      </w:r>
      <w:r>
        <w:br/>
      </w:r>
      <w:r>
        <w:rPr>
          <w:rFonts w:ascii="Times New Roman"/>
          <w:b w:val="false"/>
          <w:i w:val="false"/>
          <w:color w:val="000000"/>
          <w:sz w:val="28"/>
        </w:rPr>
        <w:t>
      </w:t>
      </w:r>
      <w:r>
        <w:rPr>
          <w:rFonts w:ascii="Times New Roman"/>
          <w:b/>
          <w:i w:val="false"/>
          <w:color w:val="000000"/>
          <w:sz w:val="28"/>
        </w:rPr>
        <w:t>1, 2-сабақ</w:t>
      </w:r>
      <w:r>
        <w:rPr>
          <w:rFonts w:ascii="Times New Roman"/>
          <w:b w:val="false"/>
          <w:i w:val="false"/>
          <w:color w:val="000000"/>
          <w:sz w:val="28"/>
        </w:rPr>
        <w:t>. Тыныс алу органдарын жеке қорғау құралының негізгі ақаулары және оларды жою тәсілдері. Тыныс алу органдарын жеке қорғау құралымен жұмыс істегенде өрт сөндірушінің өзін нашар сезінгенде қолданылатын шаралар.</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w:t>
      </w:r>
    </w:p>
    <w:bookmarkEnd w:id="93"/>
    <w:bookmarkStart w:name="z178" w:id="94"/>
    <w:p>
      <w:pPr>
        <w:spacing w:after="0"/>
        <w:ind w:left="0"/>
        <w:jc w:val="both"/>
      </w:pPr>
      <w:r>
        <w:rPr>
          <w:rFonts w:ascii="Times New Roman"/>
          <w:b w:val="false"/>
          <w:i w:val="false"/>
          <w:color w:val="000000"/>
          <w:sz w:val="28"/>
        </w:rPr>
        <w:t>
</w:t>
      </w:r>
      <w:r>
        <w:rPr>
          <w:rFonts w:ascii="Times New Roman"/>
          <w:b/>
          <w:i w:val="false"/>
          <w:color w:val="000000"/>
          <w:sz w:val="28"/>
        </w:rPr>
        <w:t>      № 5-тақырып. Тыныс алу органдарын жеке қорғау құралының тексеру түрлері. Тыныс алу органдарын жеке қорғау құралының тексеруге және реттеуге арналған бақылау-өлшеу құралдары.</w:t>
      </w:r>
      <w:r>
        <w:br/>
      </w:r>
      <w:r>
        <w:rPr>
          <w:rFonts w:ascii="Times New Roman"/>
          <w:b w:val="false"/>
          <w:i w:val="false"/>
          <w:color w:val="000000"/>
          <w:sz w:val="28"/>
        </w:rPr>
        <w:t>
</w:t>
      </w:r>
      <w:r>
        <w:rPr>
          <w:rFonts w:ascii="Times New Roman"/>
          <w:b/>
          <w:i w:val="false"/>
          <w:color w:val="000000"/>
          <w:sz w:val="28"/>
        </w:rPr>
        <w:t xml:space="preserve">      1, 2-сабақтар. </w:t>
      </w:r>
      <w:r>
        <w:rPr>
          <w:rFonts w:ascii="Times New Roman"/>
          <w:b w:val="false"/>
          <w:i w:val="false"/>
          <w:color w:val="000000"/>
          <w:sz w:val="28"/>
        </w:rPr>
        <w:t>Тексеруді тағайындау және өткізу мерзімі. Терсеру жүргізу ережесі, тексеруді өткізуге арналған құралдар мен құрылғылар, Тексеру қорытындыларын толтыру тәртібі.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және практикалық сабақтар.</w:t>
      </w:r>
    </w:p>
    <w:bookmarkEnd w:id="94"/>
    <w:bookmarkStart w:name="z179" w:id="95"/>
    <w:p>
      <w:pPr>
        <w:spacing w:after="0"/>
        <w:ind w:left="0"/>
        <w:jc w:val="both"/>
      </w:pPr>
      <w:r>
        <w:rPr>
          <w:rFonts w:ascii="Times New Roman"/>
          <w:b w:val="false"/>
          <w:i w:val="false"/>
          <w:color w:val="000000"/>
          <w:sz w:val="28"/>
        </w:rPr>
        <w:t>
</w:t>
      </w:r>
      <w:r>
        <w:rPr>
          <w:rFonts w:ascii="Times New Roman"/>
          <w:b/>
          <w:i w:val="false"/>
          <w:color w:val="000000"/>
          <w:sz w:val="28"/>
        </w:rPr>
        <w:t>      № 6-тақырып. Тыныс алу органдарын жеке қорғау құралымен жұмыс істеудің негізгі түсініктері және қауіпсіздік шаралары.</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Газ түтінінен қорғану құралы буынының құрамы мен жарағы, қауіпсіздік бекеті. Тыныс алу органдарын жеке қорғану құралының қосылу тәртібі. Тыныс алу органдарын жеке қорғану құралымен жұмыс істегенде тыныс алу ерекшеліктері. Жүрек қағысын өздік бақылау. Буын мүшелерінің жұмыс орнына бару және кейін оралу тәртібі, қауіпсіздік постымен байланыс, газқағардың жұмысын қадағалау, оттекті қолдануды бақылау және оның қажеттілігін есептеу. Қоршаған ортаның жағдайын бақылау қажеттігі. Буын мүшесінің бірі естен танған және зардап шеккен адамды тапқан жағдайда, жеке құрамның іс-әрекеті. Буындардың ауысым тәртібі. Газқағарға қосылып, ажыратылу тәртібі. Тыныс алу органдарын жеке қорғану құралымен жұмыс істеген кездегі қауіпсіздік шаралары.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cыныптық-топтық және практикалық сабақ.</w:t>
      </w:r>
    </w:p>
    <w:bookmarkEnd w:id="95"/>
    <w:bookmarkStart w:name="z180" w:id="96"/>
    <w:p>
      <w:pPr>
        <w:spacing w:after="0"/>
        <w:ind w:left="0"/>
        <w:jc w:val="both"/>
      </w:pPr>
      <w:r>
        <w:rPr>
          <w:rFonts w:ascii="Times New Roman"/>
          <w:b w:val="false"/>
          <w:i w:val="false"/>
          <w:color w:val="000000"/>
          <w:sz w:val="28"/>
        </w:rPr>
        <w:t>
</w:t>
      </w:r>
      <w:r>
        <w:rPr>
          <w:rFonts w:ascii="Times New Roman"/>
          <w:b/>
          <w:i w:val="false"/>
          <w:color w:val="000000"/>
          <w:sz w:val="28"/>
        </w:rPr>
        <w:t>      № 7-тақырып. Тыныс алу органдарын жеке қорғау құралын жабдықпен сақтау және күту.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Тыныс алу органдарын жеке қорғау құралының газ түтінінен қорғану қызметінің қоймаларында, базаларында, бақылау бекеттерінде сақтау. Өрт сөндіру автомобильдерінде тасымалдау. Жұмыстан кейін тыныс алу органдарын жеке қорғау құралын күту.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сабақтар.</w:t>
      </w:r>
    </w:p>
    <w:bookmarkEnd w:id="96"/>
    <w:bookmarkStart w:name="z181" w:id="97"/>
    <w:p>
      <w:pPr>
        <w:spacing w:after="0"/>
        <w:ind w:left="0"/>
        <w:jc w:val="both"/>
      </w:pPr>
      <w:r>
        <w:rPr>
          <w:rFonts w:ascii="Times New Roman"/>
          <w:b w:val="false"/>
          <w:i w:val="false"/>
          <w:color w:val="000000"/>
          <w:sz w:val="28"/>
        </w:rPr>
        <w:t>
</w:t>
      </w:r>
      <w:r>
        <w:rPr>
          <w:rFonts w:ascii="Times New Roman"/>
          <w:b/>
          <w:i w:val="false"/>
          <w:color w:val="000000"/>
          <w:sz w:val="28"/>
        </w:rPr>
        <w:t>      № 8-тақырып. Тыныс алу органдарын жеке қорғау құралының жөндеу базасы. Газ түтінінен қорғану қызметін бақылау бекеті.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Газ түтінінен қорғану қызметінің бақылау бекеті мен базасын тағайындау олардың жабдықтары компрессормен жұмыс істеудегі қауіпсіздік шаралары мен жұмыс ережесін арнау.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97"/>
    <w:bookmarkStart w:name="z182" w:id="98"/>
    <w:p>
      <w:pPr>
        <w:spacing w:after="0"/>
        <w:ind w:left="0"/>
        <w:jc w:val="both"/>
      </w:pPr>
      <w:r>
        <w:rPr>
          <w:rFonts w:ascii="Times New Roman"/>
          <w:b w:val="false"/>
          <w:i w:val="false"/>
          <w:color w:val="000000"/>
          <w:sz w:val="28"/>
        </w:rPr>
        <w:t>
</w:t>
      </w:r>
      <w:r>
        <w:rPr>
          <w:rFonts w:ascii="Times New Roman"/>
          <w:b/>
          <w:i w:val="false"/>
          <w:color w:val="000000"/>
          <w:sz w:val="28"/>
        </w:rPr>
        <w:t>      № 9-тақырып. Жылу түтін камерасы.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Жылу түтін камерасының арналуы және оған қойылатын талаптар. Жаттығулар кезіндегі жылу түтін камерасындағы қауіпсіздік техникасы.</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сабақтар.</w:t>
      </w:r>
    </w:p>
    <w:bookmarkEnd w:id="98"/>
    <w:bookmarkStart w:name="z183" w:id="99"/>
    <w:p>
      <w:pPr>
        <w:spacing w:after="0"/>
        <w:ind w:left="0"/>
        <w:jc w:val="both"/>
      </w:pPr>
      <w:r>
        <w:rPr>
          <w:rFonts w:ascii="Times New Roman"/>
          <w:b w:val="false"/>
          <w:i w:val="false"/>
          <w:color w:val="000000"/>
          <w:sz w:val="28"/>
        </w:rPr>
        <w:t>
</w:t>
      </w:r>
      <w:r>
        <w:rPr>
          <w:rFonts w:ascii="Times New Roman"/>
          <w:b/>
          <w:i w:val="false"/>
          <w:color w:val="000000"/>
          <w:sz w:val="28"/>
        </w:rPr>
        <w:t>      № 10-тақырып. Тыныс алу органдарын жеке қорғау құралымен жұмыс.</w:t>
      </w:r>
      <w:r>
        <w:br/>
      </w:r>
      <w:r>
        <w:rPr>
          <w:rFonts w:ascii="Times New Roman"/>
          <w:b w:val="false"/>
          <w:i w:val="false"/>
          <w:color w:val="000000"/>
          <w:sz w:val="28"/>
        </w:rPr>
        <w:t>
</w:t>
      </w:r>
      <w:r>
        <w:rPr>
          <w:rFonts w:ascii="Times New Roman"/>
          <w:b/>
          <w:i w:val="false"/>
          <w:color w:val="000000"/>
          <w:sz w:val="28"/>
        </w:rPr>
        <w:t>      1, 3-сабақ</w:t>
      </w:r>
      <w:r>
        <w:rPr>
          <w:rFonts w:ascii="Times New Roman"/>
          <w:b w:val="false"/>
          <w:i w:val="false"/>
          <w:color w:val="000000"/>
          <w:sz w:val="28"/>
        </w:rPr>
        <w:t>. Газ түтінінен қорғану қызметі буындарының жұмыс элементтері: барлау жүргізу, адамдарды құтқару, жеке құрамның жұмыс істеуіне жағдай жасау, аса қиын жағдайда, өрт сөндіруде тікелей жұмыс жасау.</w:t>
      </w:r>
      <w:r>
        <w:br/>
      </w:r>
      <w:r>
        <w:rPr>
          <w:rFonts w:ascii="Times New Roman"/>
          <w:b w:val="false"/>
          <w:i w:val="false"/>
          <w:color w:val="000000"/>
          <w:sz w:val="28"/>
        </w:rPr>
        <w:t>
      Барлау жүргізу: барлаудың құрамы және оның құрал-жабдықтары, барлауға міндеттер алу; аса түтінденген бөлмеде жылжу тәртібі (коллоннада бір-бірден жылжу, аяқтаушы буын мүшелерінің жылжуын және олардың жағдайын қадағалау үшін, қасыңда келе жатқан жолдастарымен байланысты үзбеу, тоқуларды қолдану, сөйлесу сымын бағытты ұстау үшін қолдану, ал кей жағдайларда жең жолдарын, сонымен қатар құлаған жерлерді алда келе жатқан адам құрылымды ломмен соққылауы керек, монтаждық, технологиялық және басқа да ойықтарға түспеу үшін, жүру бағытын есте сақтау); барлаудың қауіпсіздік бекеті мен байланысы; бекетті қажетті құралдармен қамтамасыз ету, газ түтінінен қорғану қызметі жеке құрамының түтінденген ортада болу уақытын және хал-жағдайын бақылау; түтінденген ортада газ түтіннен қорғаушыларды табу құралдары, адамдарды табу тәсілдері; зардап шеккендері тапқан жағдайдағы іс-әрекет, өрттің қарқындығы, жоғары температура және қалың түтін кезінде барлаудың ерекшеліктері, оқпанды бақылауда қолдану. Газқағарда жұмыс істеу уақыты, оттекті есептеу.</w:t>
      </w:r>
      <w:r>
        <w:br/>
      </w:r>
      <w:r>
        <w:rPr>
          <w:rFonts w:ascii="Times New Roman"/>
          <w:b w:val="false"/>
          <w:i w:val="false"/>
          <w:color w:val="000000"/>
          <w:sz w:val="28"/>
        </w:rPr>
        <w:t>
      Адамдарды құтқару: тыныс алуға жағымсыз ортадан адамдарды көшіру кезінде іс-қимылдарды қайсарлықпен, шапшаң және талаппен орындау; адамдарды көшіру тәсілдері және жақын жолдарды қолдану (шығу есіктері мен терезелерді); зардап шеккендерді кезекпен көшіру; дәрігерге дейінгі көмек көрсету; жарақат алған және күйген адамдарды көшіру ерекшеліктері; адамдарды көшіру кезінде қордағы газқағарларды қолдану; жанып жатқан бөлмеден азаматтардың материалдық құндылықтары мен мүлкін көшіру.</w:t>
      </w:r>
      <w:r>
        <w:br/>
      </w:r>
      <w:r>
        <w:rPr>
          <w:rFonts w:ascii="Times New Roman"/>
          <w:b w:val="false"/>
          <w:i w:val="false"/>
          <w:color w:val="000000"/>
          <w:sz w:val="28"/>
        </w:rPr>
        <w:t>
      Түтінмен және жоғарғы температурамен күрес; өртті сөндіру; стационарлық ауа желдеткіштерін және ауа үрлегіштерін қолдану; түтінді шығару үшін ғимараттың құрлымдарын бұзу, өрт болған жерден аса көп түтін, сонымен қатар улы бу және газ шығаратын заттар мен материалдарды сыртқа шығару; бөлмелерге түтіннің әрі қарай тарамауы үшін брезент тосқауылын қолдану; түтін сорғыштарды қолдану (жанған бөлмеге ауаны айдау үшін, жанған өнімдерді шығару үшін, түтінсорғыштардың құрама жұмысы); өрт сөндіру бағандарымен және мемлекеттік өртке қарсы қызмет бағандарымен жұмыс.</w:t>
      </w:r>
      <w:r>
        <w:br/>
      </w:r>
      <w:r>
        <w:rPr>
          <w:rFonts w:ascii="Times New Roman"/>
          <w:b w:val="false"/>
          <w:i w:val="false"/>
          <w:color w:val="000000"/>
          <w:sz w:val="28"/>
        </w:rPr>
        <w:t>
      Қопарылыс, буға және газға толған бөлмеде жұмыс істеу ерекшеліктері.</w:t>
      </w:r>
      <w:r>
        <w:br/>
      </w:r>
      <w:r>
        <w:rPr>
          <w:rFonts w:ascii="Times New Roman"/>
          <w:b w:val="false"/>
          <w:i w:val="false"/>
          <w:color w:val="000000"/>
          <w:sz w:val="28"/>
        </w:rPr>
        <w:t>
      Жер асты құрылыстарында аварияны жою жұмыстарына газ түтінінен қорғану жеке құрамының қатысуы (шахталар, метролар, туннелдер, подвалдар және т.б.). Жеке құрамның газқағармен жер асты құрылыстарында жұмыс істеу уақытын есептеу ерекшеліктері.</w:t>
      </w:r>
      <w:r>
        <w:br/>
      </w:r>
      <w:r>
        <w:rPr>
          <w:rFonts w:ascii="Times New Roman"/>
          <w:b w:val="false"/>
          <w:i w:val="false"/>
          <w:color w:val="000000"/>
          <w:sz w:val="28"/>
        </w:rPr>
        <w:t>
      Буындардың жоғарғы және төмен температураларда жағдайларында жұмыс істеу ерекшеліктері. Газ түтіннен қорғаушылардың төтенше жағдайдағы іс-әрекеті (қауіпсіздік постымен байланыс жоғалтқанда, адасып кеткенде және т.б.).</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сыныптық-топтық және практикалық сабақ.</w:t>
      </w:r>
    </w:p>
    <w:bookmarkEnd w:id="99"/>
    <w:bookmarkStart w:name="z184" w:id="100"/>
    <w:p>
      <w:pPr>
        <w:spacing w:after="0"/>
        <w:ind w:left="0"/>
        <w:jc w:val="both"/>
      </w:pPr>
      <w:r>
        <w:rPr>
          <w:rFonts w:ascii="Times New Roman"/>
          <w:b w:val="false"/>
          <w:i w:val="false"/>
          <w:color w:val="000000"/>
          <w:sz w:val="28"/>
        </w:rPr>
        <w:t>
</w:t>
      </w:r>
      <w:r>
        <w:rPr>
          <w:rFonts w:ascii="Times New Roman"/>
          <w:b/>
          <w:i w:val="false"/>
          <w:color w:val="000000"/>
          <w:sz w:val="28"/>
        </w:rPr>
        <w:t>      № 11-тақырып. Газ түтінінен қорғану қызмет құжаттамасы және оны жүргізу тәртібі.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Газ түтіннен қорғаушының жеке карточкасы, оны жүргізу және толтыру тәртібі. Қызмет атқаратын газ түтінінен қорғану қызметі бөлімшелерін есепке алу журналы. Қысымды ауада № 1 және № 2 аппараттарымен жұмыс істеуді тексеру журналдары және оларды жүргізу тәртібі.</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сыныптық-топтық және практикалық сабақ.</w:t>
      </w:r>
    </w:p>
    <w:bookmarkEnd w:id="100"/>
    <w:bookmarkStart w:name="z23" w:id="101"/>
    <w:p>
      <w:pPr>
        <w:spacing w:after="0"/>
        <w:ind w:left="0"/>
        <w:jc w:val="left"/>
      </w:pPr>
      <w:r>
        <w:rPr>
          <w:rFonts w:ascii="Times New Roman"/>
          <w:b/>
          <w:i w:val="false"/>
          <w:color w:val="000000"/>
        </w:rPr>
        <w:t xml:space="preserve"> 
Радиотелефонистердің алғашқы бастама дайындығының</w:t>
      </w:r>
      <w:r>
        <w:br/>
      </w:r>
      <w:r>
        <w:rPr>
          <w:rFonts w:ascii="Times New Roman"/>
          <w:b/>
          <w:i w:val="false"/>
          <w:color w:val="000000"/>
        </w:rPr>
        <w:t>
тақырыптық жоспары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890"/>
        <w:gridCol w:w="1249"/>
        <w:gridCol w:w="1346"/>
        <w:gridCol w:w="1502"/>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Тақырыптардың атаулары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Сыныптық-топтық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практикалық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Техникалық дайындық.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қызметтерде байланысты ұйымдастыру. Өрт бөлімшелерінің шығу кестесі.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 және оның көздері.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байланысы. Сым байланысымен жұмыс тәртібі.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жұмыс тәртібі мен радиоауыстыру.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және өрт-қорғау дабылдары. Өрт сөндіру дабылдарының станциялары.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туралы хабарларды қабылдау тәртібі және жауынгерлік топты шақыру орнына жөнелту.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«Өрт сөндіру және авариялық-құтқару жұмыстар қызметі» мемлекеттік мекемелерінің күштер мен құралдарын жедел басқаратын орталықпен байланыс.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басшысымен және өрттегі, апаттағы жауынгерлік топ бөлімшесімен байланыс, өрттегі күш пен құралдардың хронологиялық әрекетін, сондай-ақ тұрақты жағдайды есепке алу.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құралдарымен жұмыс барысында қауіпсіздік техникалары мен өрт қауіпсіздігінің ережелері, күзетілетін объектілерде қолданылатын дабылдар мен жарық түсірулер.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Арнайы дайындық.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өрт сөндіру автомобильдері.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қосымша өрт сөндіру автомобильдері.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сөндіру, апаттар мен дүлей зілзалаларды салдарын жоюды ұйымдастыру.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 бекетінің жедел-қызмет құжаттары, оларды жүргізу тәртібі.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Радиотелефонистің жұмысын регламенттейтін басқару құжаттары.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 бекетінің бағдарламалық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құралдарымен жұмыс істеу тәсілдері.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bl>
    <w:bookmarkStart w:name="z24" w:id="102"/>
    <w:p>
      <w:pPr>
        <w:spacing w:after="0"/>
        <w:ind w:left="0"/>
        <w:jc w:val="left"/>
      </w:pPr>
      <w:r>
        <w:rPr>
          <w:rFonts w:ascii="Times New Roman"/>
          <w:b/>
          <w:i w:val="false"/>
          <w:color w:val="000000"/>
        </w:rPr>
        <w:t xml:space="preserve"> 
1-бөлім. Техникалық дайындық.</w:t>
      </w:r>
    </w:p>
    <w:bookmarkEnd w:id="102"/>
    <w:bookmarkStart w:name="z185" w:id="103"/>
    <w:p>
      <w:pPr>
        <w:spacing w:after="0"/>
        <w:ind w:left="0"/>
        <w:jc w:val="both"/>
      </w:pPr>
      <w:r>
        <w:rPr>
          <w:rFonts w:ascii="Times New Roman"/>
          <w:b w:val="false"/>
          <w:i w:val="false"/>
          <w:color w:val="000000"/>
          <w:sz w:val="28"/>
        </w:rPr>
        <w:t>
</w:t>
      </w:r>
      <w:r>
        <w:rPr>
          <w:rFonts w:ascii="Times New Roman"/>
          <w:b/>
          <w:i w:val="false"/>
          <w:color w:val="000000"/>
          <w:sz w:val="28"/>
        </w:rPr>
        <w:t>      № 1-тақырып. Өртке қарсы қызметтерде байланысты ұйымдастыру. Өрт бөлімшелерінің шығу кестесі.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Тағайындау бойынша өрт байланысының классификациясы: хабарлама байланысы, диспетчерлік байланыс, өрттегі байланыс. Өрт байланысының техникалық классификациясы: телефондық, радиобайланыс, қолмен әрекет етілетін электр өрт дабылы, автоматты өрт және қорғау-өрт дабылы.</w:t>
      </w:r>
      <w:r>
        <w:br/>
      </w:r>
      <w:r>
        <w:rPr>
          <w:rFonts w:ascii="Times New Roman"/>
          <w:b w:val="false"/>
          <w:i w:val="false"/>
          <w:color w:val="000000"/>
          <w:sz w:val="28"/>
        </w:rPr>
        <w:t>
      Өртке қарсы қызмет органдары бөлімшелерінде байланыстың жалпы схемасы. Гарнизонда хабарлауды ұйымдастыру және байланыс схемасы. Диспетчерлік байланысты (телефон, радио) ұйымдастыру. Байланыс бекеттерін ұйымдастыру. Күш пен құралдарды жедел басқару орталығы және оның тағайындалуының күш пен құралдарын жедел басқару орталығы. Өрт болған жерде телефон және радио байланысының схемасы. Байланыс қызметінің басшылығы.</w:t>
      </w:r>
      <w:r>
        <w:br/>
      </w:r>
      <w:r>
        <w:rPr>
          <w:rFonts w:ascii="Times New Roman"/>
          <w:b w:val="false"/>
          <w:i w:val="false"/>
          <w:color w:val="000000"/>
          <w:sz w:val="28"/>
        </w:rPr>
        <w:t>
      Өрт бөлімшелерінің шығу кестесі және оның өртте, апатта күш пен құралдардың рөлі.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және практикалық сабақ.</w:t>
      </w:r>
    </w:p>
    <w:bookmarkEnd w:id="103"/>
    <w:bookmarkStart w:name="z186" w:id="104"/>
    <w:p>
      <w:pPr>
        <w:spacing w:after="0"/>
        <w:ind w:left="0"/>
        <w:jc w:val="both"/>
      </w:pPr>
      <w:r>
        <w:rPr>
          <w:rFonts w:ascii="Times New Roman"/>
          <w:b w:val="false"/>
          <w:i w:val="false"/>
          <w:color w:val="000000"/>
          <w:sz w:val="28"/>
        </w:rPr>
        <w:t>
</w:t>
      </w:r>
      <w:r>
        <w:rPr>
          <w:rFonts w:ascii="Times New Roman"/>
          <w:b/>
          <w:i w:val="false"/>
          <w:color w:val="000000"/>
          <w:sz w:val="28"/>
        </w:rPr>
        <w:t>      № 2-тақырып. Электр тогы және оның көздері.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Электр тогы мен электр шынжыры туралы түсінік. Токтың күші және оларды өлшеу; электр тоғының сымдарымен қарсыласы және оны өлшеу. Күш және оны өлшеу. Үнемі және үзіліс тогы туралы түсінік. Сымдар және диэлектриктер. Электр тогының магниттік қасиеті. Электр тогының көздері. Радиостанциялардың, телефон коммутаторларының және қабылдау станциясының электроқоректенуі.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104"/>
    <w:bookmarkStart w:name="z187" w:id="105"/>
    <w:p>
      <w:pPr>
        <w:spacing w:after="0"/>
        <w:ind w:left="0"/>
        <w:jc w:val="both"/>
      </w:pPr>
      <w:r>
        <w:rPr>
          <w:rFonts w:ascii="Times New Roman"/>
          <w:b w:val="false"/>
          <w:i w:val="false"/>
          <w:color w:val="000000"/>
          <w:sz w:val="28"/>
        </w:rPr>
        <w:t>
</w:t>
      </w:r>
      <w:r>
        <w:rPr>
          <w:rFonts w:ascii="Times New Roman"/>
          <w:b/>
          <w:i w:val="false"/>
          <w:color w:val="000000"/>
          <w:sz w:val="28"/>
        </w:rPr>
        <w:t>      № 3-тақырып. Сым байланысы. Сым байланысымен жұмыс тәртібі.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Телефон мен микротелефонның құрылысы. Телефон байланысының ұстанымдары. Телефон аппаратының сипаттық ақаулары. Телеграф және телеграф байланысының ұстанымдары. Телеграф, телефон және фототелеграф байланысы барысында ақпаратты ауыстыруды жүргізудің ережесі мен тәртібі.</w:t>
      </w:r>
      <w:r>
        <w:br/>
      </w:r>
      <w:r>
        <w:rPr>
          <w:rFonts w:ascii="Times New Roman"/>
          <w:b w:val="false"/>
          <w:i w:val="false"/>
          <w:color w:val="000000"/>
          <w:sz w:val="28"/>
        </w:rPr>
        <w:t>
      Телефон коммутаторлары мен автоматты телефон станциясы. Коммутаторлардың тағайындалуы. Әрекет ұстанымдары. Қалалық (аудандық) телефон станциясы туралы түсінік. Жартылай автоматты телефон байланысының құрылысы. Аз сыйымдылықты автоматты телефон станциясы құрылысымен жұмысының ұстанымы.</w:t>
      </w:r>
      <w:r>
        <w:br/>
      </w:r>
      <w:r>
        <w:rPr>
          <w:rFonts w:ascii="Times New Roman"/>
          <w:b w:val="false"/>
          <w:i w:val="false"/>
          <w:color w:val="000000"/>
          <w:sz w:val="28"/>
        </w:rPr>
        <w:t>
      «01» бағыты бойынша шақырылатын абонент нөмірін автоматты анықтау құрылысы туралы түсінік.</w:t>
      </w:r>
      <w:r>
        <w:br/>
      </w:r>
      <w:r>
        <w:rPr>
          <w:rFonts w:ascii="Times New Roman"/>
          <w:b w:val="false"/>
          <w:i w:val="false"/>
          <w:color w:val="000000"/>
          <w:sz w:val="28"/>
        </w:rPr>
        <w:t>
      Күш пен құралдарды жедел басқару орталығы, байланыс бөлімшесінің бекеті магнитті, электронды тасымалдаушыға жазуды жүргізудің тәртібі және ұйымдастыру.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105"/>
    <w:bookmarkStart w:name="z188" w:id="106"/>
    <w:p>
      <w:pPr>
        <w:spacing w:after="0"/>
        <w:ind w:left="0"/>
        <w:jc w:val="both"/>
      </w:pPr>
      <w:r>
        <w:rPr>
          <w:rFonts w:ascii="Times New Roman"/>
          <w:b w:val="false"/>
          <w:i w:val="false"/>
          <w:color w:val="000000"/>
          <w:sz w:val="28"/>
        </w:rPr>
        <w:t>
</w:t>
      </w:r>
      <w:r>
        <w:rPr>
          <w:rFonts w:ascii="Times New Roman"/>
          <w:b/>
          <w:i w:val="false"/>
          <w:color w:val="000000"/>
          <w:sz w:val="28"/>
        </w:rPr>
        <w:t>      № 4-тақырып. Радиобайланыс, жұмыс тәртібі мен радиоауыстыру.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Радио туралы жалпы түсінік. Радиоберілістер және радио қабылдаудың ұстанымы. Радиостанцияның блок-схемасы, радиостанция элементтерінің тағайындалуы және әрекет ұстанымдары: радиоберіліс, радиоқабылдағыш, антенна, микрофон және телефондар. Радиостанцияның негізгі тактика-техникалық деректері. Радиостанциялардың тұрпаттары: тұрақты, мобильді және көтермелі.</w:t>
      </w:r>
      <w:r>
        <w:br/>
      </w:r>
      <w:r>
        <w:rPr>
          <w:rFonts w:ascii="Times New Roman"/>
          <w:b w:val="false"/>
          <w:i w:val="false"/>
          <w:color w:val="000000"/>
          <w:sz w:val="28"/>
        </w:rPr>
        <w:t>
      Байланыс бөлімі пунктінде радиоторабында аппаратураларды орналастыру.</w:t>
      </w:r>
      <w:r>
        <w:br/>
      </w:r>
      <w:r>
        <w:rPr>
          <w:rFonts w:ascii="Times New Roman"/>
          <w:b w:val="false"/>
          <w:i w:val="false"/>
          <w:color w:val="000000"/>
          <w:sz w:val="28"/>
        </w:rPr>
        <w:t>
      Радиостанциялардағы жұмыс. Радиостанцияларды жұмысқа дайындау. Беріліс пен қабылдағышты қосу. Радиостанцияны басқару. Радиоауыстырудың ережесі және радиостанцияларды байланысқа қосу. Радиостанцияларды күту ережесі. Радиостанциялардың сипатты ақаулары және оларды жою әдістері. Факсимильді байланыс аппарутарысының көмегімен факсимильді байланысты қабылдау мен беріліс ұстанымдары. Тұрақты, мобильді, көтермелі радиостанцияларының негізгі тактикалық-техникалық деректері.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106"/>
    <w:bookmarkStart w:name="z189" w:id="107"/>
    <w:p>
      <w:pPr>
        <w:spacing w:after="0"/>
        <w:ind w:left="0"/>
        <w:jc w:val="both"/>
      </w:pPr>
      <w:r>
        <w:rPr>
          <w:rFonts w:ascii="Times New Roman"/>
          <w:b w:val="false"/>
          <w:i w:val="false"/>
          <w:color w:val="000000"/>
          <w:sz w:val="28"/>
        </w:rPr>
        <w:t>
</w:t>
      </w:r>
      <w:r>
        <w:rPr>
          <w:rFonts w:ascii="Times New Roman"/>
          <w:b/>
          <w:i w:val="false"/>
          <w:color w:val="000000"/>
          <w:sz w:val="28"/>
        </w:rPr>
        <w:t>      № 5-тақырып. Автоматты өрт сөндіру және өрт-қорғау дабылдары. Өрт сөндіру дабылдарының станциялары.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Автоматты өрт сөндіру және өрт-қорғау дабылдары. Өрт және өрт-қорғау дабылының тағайындалуы, автоматты өрт және өрт-қорғау дабылының құрылу ұстанымдары. Автоматты өрт хабарлары: тағайындалуы, әрекет ұстанымы, хабарлардың негізгі тактикалық-техникалық деректері. Әрекет ұстанымы бойынша хабарлардың классификациясы.</w:t>
      </w:r>
      <w:r>
        <w:br/>
      </w:r>
      <w:r>
        <w:rPr>
          <w:rFonts w:ascii="Times New Roman"/>
          <w:b w:val="false"/>
          <w:i w:val="false"/>
          <w:color w:val="000000"/>
          <w:sz w:val="28"/>
        </w:rPr>
        <w:t>
      Өрт дабыл станцияларының негізгі тактикалық-техникалық деректері және өрт-қорғау дабылының қабылдау-бақылау құралдары. Оларды пайдалану тәртібі.</w:t>
      </w:r>
      <w:r>
        <w:br/>
      </w:r>
      <w:r>
        <w:rPr>
          <w:rFonts w:ascii="Times New Roman"/>
          <w:b w:val="false"/>
          <w:i w:val="false"/>
          <w:color w:val="000000"/>
          <w:sz w:val="28"/>
        </w:rPr>
        <w:t>
      </w:t>
      </w:r>
      <w:r>
        <w:rPr>
          <w:rFonts w:ascii="Times New Roman"/>
          <w:b/>
          <w:i w:val="false"/>
          <w:color w:val="000000"/>
          <w:sz w:val="28"/>
        </w:rPr>
        <w:t xml:space="preserve">Жүргізу әдісі: </w:t>
      </w:r>
      <w:r>
        <w:rPr>
          <w:rFonts w:ascii="Times New Roman"/>
          <w:b w:val="false"/>
          <w:i w:val="false"/>
          <w:color w:val="000000"/>
          <w:sz w:val="28"/>
        </w:rPr>
        <w:t>сыныптық-топтық сабақ.</w:t>
      </w:r>
    </w:p>
    <w:bookmarkEnd w:id="107"/>
    <w:bookmarkStart w:name="z190" w:id="108"/>
    <w:p>
      <w:pPr>
        <w:spacing w:after="0"/>
        <w:ind w:left="0"/>
        <w:jc w:val="both"/>
      </w:pPr>
      <w:r>
        <w:rPr>
          <w:rFonts w:ascii="Times New Roman"/>
          <w:b w:val="false"/>
          <w:i w:val="false"/>
          <w:color w:val="000000"/>
          <w:sz w:val="28"/>
        </w:rPr>
        <w:t>
      </w:t>
      </w:r>
      <w:r>
        <w:rPr>
          <w:rFonts w:ascii="Times New Roman"/>
          <w:b/>
          <w:i w:val="false"/>
          <w:color w:val="000000"/>
          <w:sz w:val="28"/>
        </w:rPr>
        <w:t>№ 6-тақырып. Өрт туралы хабарларды қабылдау тәртібі және жауынгерлік топты шақыру орнына жөнелту</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1, 2-сабақ. Өрт туралы хабарларды қабылдау:</w:t>
      </w:r>
      <w:r>
        <w:br/>
      </w:r>
      <w:r>
        <w:rPr>
          <w:rFonts w:ascii="Times New Roman"/>
          <w:b w:val="false"/>
          <w:i w:val="false"/>
          <w:color w:val="000000"/>
          <w:sz w:val="28"/>
        </w:rPr>
        <w:t>
      тұрғын үйлерде, өндірістік ғимараттарда, көлік объектілерінде, балқу құралдарында, мұнай өнімдерін сақтау резервуарлы парктерде, жоғары қабатты ғимараттарды, көп адамдар жүретін ғимараттарды, газды фонтандарда.</w:t>
      </w:r>
      <w:r>
        <w:br/>
      </w:r>
      <w:r>
        <w:rPr>
          <w:rFonts w:ascii="Times New Roman"/>
          <w:b w:val="false"/>
          <w:i w:val="false"/>
          <w:color w:val="000000"/>
          <w:sz w:val="28"/>
        </w:rPr>
        <w:t>
      ұшқыш аппараттарының апаттық қонуы туралы;</w:t>
      </w:r>
      <w:r>
        <w:br/>
      </w:r>
      <w:r>
        <w:rPr>
          <w:rFonts w:ascii="Times New Roman"/>
          <w:b w:val="false"/>
          <w:i w:val="false"/>
          <w:color w:val="000000"/>
          <w:sz w:val="28"/>
        </w:rPr>
        <w:t>
      жарылыс, өрт қорқыныш жағдайлары туралы;</w:t>
      </w:r>
      <w:r>
        <w:br/>
      </w:r>
      <w:r>
        <w:rPr>
          <w:rFonts w:ascii="Times New Roman"/>
          <w:b w:val="false"/>
          <w:i w:val="false"/>
          <w:color w:val="000000"/>
          <w:sz w:val="28"/>
        </w:rPr>
        <w:t>
      өртпен байланысты емес жағдайларда адам өмірінің қаупі туралы.</w:t>
      </w:r>
      <w:r>
        <w:br/>
      </w:r>
      <w:r>
        <w:rPr>
          <w:rFonts w:ascii="Times New Roman"/>
          <w:b w:val="false"/>
          <w:i w:val="false"/>
          <w:color w:val="000000"/>
          <w:sz w:val="28"/>
        </w:rPr>
        <w:t>
      Өртке, апатқа, табиғи апатқа және т.б. жедел және басшы құрамды жіберу тәртібі және олар туралы атқару органдарына күш пен құралдарды жедел басқару орталығы, Өртке қарсы қызмет, Төтенше жағдайлар департаменті, «Өрт сөндіру және авариялық құтқару жұмыстары қызметі» мемлекеттік мекеме жедел кезекшілеріне ақпарат ету.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108"/>
    <w:bookmarkStart w:name="z191" w:id="109"/>
    <w:p>
      <w:pPr>
        <w:spacing w:after="0"/>
        <w:ind w:left="0"/>
        <w:jc w:val="both"/>
      </w:pPr>
      <w:r>
        <w:rPr>
          <w:rFonts w:ascii="Times New Roman"/>
          <w:b w:val="false"/>
          <w:i w:val="false"/>
          <w:color w:val="000000"/>
          <w:sz w:val="28"/>
        </w:rPr>
        <w:t>
      </w:t>
      </w:r>
      <w:r>
        <w:rPr>
          <w:rFonts w:ascii="Times New Roman"/>
          <w:b/>
          <w:i w:val="false"/>
          <w:color w:val="000000"/>
          <w:sz w:val="28"/>
        </w:rPr>
        <w:t>№ 7-тақырып. 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«Өрт сөндіру және авариялық-құтқару жұмыстар қызметі» мемлекеттік мекемелерінің күштер мен құралдарын жедел басқаратын орталықпен байланыс.</w:t>
      </w:r>
      <w:r>
        <w:br/>
      </w:r>
      <w:r>
        <w:rPr>
          <w:rFonts w:ascii="Times New Roman"/>
          <w:b w:val="false"/>
          <w:i w:val="false"/>
          <w:color w:val="000000"/>
          <w:sz w:val="28"/>
        </w:rPr>
        <w:t>
</w:t>
      </w:r>
      <w:r>
        <w:rPr>
          <w:rFonts w:ascii="Times New Roman"/>
          <w:b/>
          <w:i w:val="false"/>
          <w:color w:val="000000"/>
          <w:sz w:val="28"/>
        </w:rPr>
        <w:t>      1, 2-сабақ.</w:t>
      </w:r>
      <w:r>
        <w:rPr>
          <w:rFonts w:ascii="Times New Roman"/>
          <w:b w:val="false"/>
          <w:i w:val="false"/>
          <w:color w:val="000000"/>
          <w:sz w:val="28"/>
        </w:rPr>
        <w:t xml:space="preserve"> Өрт, апат орнына шығатын және кезекшілік режиміндегі күзетілетін объектілердің диспечерлік қызметтерімен, өзара қарым-қатынас қызметтерімен, авариялық-құтқару қызметтерімен және бөлімшелерімен байланысты. «Өрт сөндіру және авариялық-құтқару жұмыстар қызметі» мемлекеттік мекемелерінің күштер мен құралдарын жедел басқаратын орталықпен байланысты ұйымдастыру.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109"/>
    <w:bookmarkStart w:name="z192" w:id="110"/>
    <w:p>
      <w:pPr>
        <w:spacing w:after="0"/>
        <w:ind w:left="0"/>
        <w:jc w:val="both"/>
      </w:pPr>
      <w:r>
        <w:rPr>
          <w:rFonts w:ascii="Times New Roman"/>
          <w:b w:val="false"/>
          <w:i w:val="false"/>
          <w:color w:val="000000"/>
          <w:sz w:val="28"/>
        </w:rPr>
        <w:t>
</w:t>
      </w:r>
      <w:r>
        <w:rPr>
          <w:rFonts w:ascii="Times New Roman"/>
          <w:b/>
          <w:i w:val="false"/>
          <w:color w:val="000000"/>
          <w:sz w:val="28"/>
        </w:rPr>
        <w:t>      № 8-тақырып. Өрт сөндіру басшысымен және өрттегі, апаттағы жауынгерлік топ бөлімшесімен байланыс, өрттегі күш пен құралдардың хронологиялық әрекетін, сондай-ақ тұрақты жағдайды есепке алу.</w:t>
      </w:r>
      <w:r>
        <w:br/>
      </w:r>
      <w:r>
        <w:rPr>
          <w:rFonts w:ascii="Times New Roman"/>
          <w:b w:val="false"/>
          <w:i w:val="false"/>
          <w:color w:val="000000"/>
          <w:sz w:val="28"/>
        </w:rPr>
        <w:t>
      </w:t>
      </w:r>
      <w:r>
        <w:rPr>
          <w:rFonts w:ascii="Times New Roman"/>
          <w:b/>
          <w:i w:val="false"/>
          <w:color w:val="000000"/>
          <w:sz w:val="28"/>
        </w:rPr>
        <w:t>1, 2, 3-сабақтар.</w:t>
      </w:r>
      <w:r>
        <w:rPr>
          <w:rFonts w:ascii="Times New Roman"/>
          <w:b w:val="false"/>
          <w:i w:val="false"/>
          <w:color w:val="000000"/>
          <w:sz w:val="28"/>
        </w:rPr>
        <w:t xml:space="preserve"> Өрт сөндіру басшысымен және өрттегі, апаттағы жауынгерлік топ бөлімшесімен байланысты ұйымдастыру. Радиоауысыммен, баяндама формасын жүргізу тәртібі. Өртке қатысушылардың күш пен құралдардың хронологиялық әрекетін, сондай-ақ өртте, апатта қалыптасқан жағдайды есепке алу.</w:t>
      </w:r>
    </w:p>
    <w:bookmarkEnd w:id="110"/>
    <w:bookmarkStart w:name="z193" w:id="111"/>
    <w:p>
      <w:pPr>
        <w:spacing w:after="0"/>
        <w:ind w:left="0"/>
        <w:jc w:val="both"/>
      </w:pPr>
      <w:r>
        <w:rPr>
          <w:rFonts w:ascii="Times New Roman"/>
          <w:b w:val="false"/>
          <w:i w:val="false"/>
          <w:color w:val="000000"/>
          <w:sz w:val="28"/>
        </w:rPr>
        <w:t>
</w:t>
      </w:r>
      <w:r>
        <w:rPr>
          <w:rFonts w:ascii="Times New Roman"/>
          <w:b/>
          <w:i w:val="false"/>
          <w:color w:val="000000"/>
          <w:sz w:val="28"/>
        </w:rPr>
        <w:t>      № 9-тақырып. Байланыс құралдарымен жұмыс барысында қауіпсіздік техникалары мен өрт қауіпсіздігінің ережелері, күзетілетін объектілерде қолданылатын дабылдар мен жарық түсірулер.</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Байланыс құралдарымен, дабылдар мен жарық түсірулермен жұмыс барысында қауіпсіздік техникалары мен өрт қауіпсіздігінің ережелері.</w:t>
      </w:r>
      <w:r>
        <w:br/>
      </w:r>
      <w:r>
        <w:rPr>
          <w:rFonts w:ascii="Times New Roman"/>
          <w:b w:val="false"/>
          <w:i w:val="false"/>
          <w:color w:val="000000"/>
          <w:sz w:val="28"/>
        </w:rPr>
        <w:t>
      Адамның организміне электр тоғының әсері. Жіберілген қауіпсіз күш. Электр тоғынан зардап шеккенге бірінші жәрдем Радиостанцияларды, коммутаторларды, автоматты телефон станцияларын – төмен жиілілікпен күшейткіш, аккумулятор батареясын қызмет көрсетуде және жөндеуде қауіпсіздік ережелері.</w:t>
      </w:r>
      <w:r>
        <w:br/>
      </w:r>
      <w:r>
        <w:rPr>
          <w:rFonts w:ascii="Times New Roman"/>
          <w:b w:val="false"/>
          <w:i w:val="false"/>
          <w:color w:val="000000"/>
          <w:sz w:val="28"/>
        </w:rPr>
        <w:t>
      Байланыс бөлімше бекетінің санитарлық-гигиеналық нормалары және қауіпсіздік техникалары. Бөлімшедегі, байланыс бөлімше бекетіндегі өрт қауіпсіздігі ережелері. Өрт сөндірудің алғашқы құралдары және оларды пайдалану ережесі.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111"/>
    <w:bookmarkStart w:name="z25" w:id="112"/>
    <w:p>
      <w:pPr>
        <w:spacing w:after="0"/>
        <w:ind w:left="0"/>
        <w:jc w:val="left"/>
      </w:pPr>
      <w:r>
        <w:rPr>
          <w:rFonts w:ascii="Times New Roman"/>
          <w:b/>
          <w:i w:val="false"/>
          <w:color w:val="000000"/>
        </w:rPr>
        <w:t xml:space="preserve"> 
2-бөлім. Арнайы дайындық</w:t>
      </w:r>
    </w:p>
    <w:bookmarkEnd w:id="112"/>
    <w:bookmarkStart w:name="z194" w:id="113"/>
    <w:p>
      <w:pPr>
        <w:spacing w:after="0"/>
        <w:ind w:left="0"/>
        <w:jc w:val="both"/>
      </w:pPr>
      <w:r>
        <w:rPr>
          <w:rFonts w:ascii="Times New Roman"/>
          <w:b w:val="false"/>
          <w:i w:val="false"/>
          <w:color w:val="000000"/>
          <w:sz w:val="28"/>
        </w:rPr>
        <w:t>
</w:t>
      </w:r>
      <w:r>
        <w:rPr>
          <w:rFonts w:ascii="Times New Roman"/>
          <w:b/>
          <w:i w:val="false"/>
          <w:color w:val="000000"/>
          <w:sz w:val="28"/>
        </w:rPr>
        <w:t>      № 10-тақырып. Негізгі өрт сөндіру автомобильдері.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Негізгі өрт сөндіру автомобильдерінің тағайындалуы және тактикалық-техникалық сипаттары. Өрт жабдықтарының нақты табелі. Жауынгерлік топтың табелі. Жауынгерлік қанат жаюдың түрлері және жауынгерлік топ нөмерлеріне сәйкес өрт сөндірушілердің міндеттері.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13"/>
    <w:bookmarkStart w:name="z195" w:id="114"/>
    <w:p>
      <w:pPr>
        <w:spacing w:after="0"/>
        <w:ind w:left="0"/>
        <w:jc w:val="both"/>
      </w:pPr>
      <w:r>
        <w:rPr>
          <w:rFonts w:ascii="Times New Roman"/>
          <w:b w:val="false"/>
          <w:i w:val="false"/>
          <w:color w:val="000000"/>
          <w:sz w:val="28"/>
        </w:rPr>
        <w:t>
</w:t>
      </w:r>
      <w:r>
        <w:rPr>
          <w:rFonts w:ascii="Times New Roman"/>
          <w:b/>
          <w:i w:val="false"/>
          <w:color w:val="000000"/>
          <w:sz w:val="28"/>
        </w:rPr>
        <w:t>      № 11-тақырып. Арнайы және қосымша өрт сөндіру автомобильдері.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Арнайы өрт сөндіру автомобильдерінің тағайындалуы және тактика-техникалық сипаттары. Өрт сөндіру мақсатына бейімделген арнайы өрт сөндіру автомобильдері мен техникаларын пайдалану.</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14"/>
    <w:bookmarkStart w:name="z196" w:id="115"/>
    <w:p>
      <w:pPr>
        <w:spacing w:after="0"/>
        <w:ind w:left="0"/>
        <w:jc w:val="both"/>
      </w:pPr>
      <w:r>
        <w:rPr>
          <w:rFonts w:ascii="Times New Roman"/>
          <w:b w:val="false"/>
          <w:i w:val="false"/>
          <w:color w:val="000000"/>
          <w:sz w:val="28"/>
        </w:rPr>
        <w:t>
</w:t>
      </w:r>
      <w:r>
        <w:rPr>
          <w:rFonts w:ascii="Times New Roman"/>
          <w:b/>
          <w:i w:val="false"/>
          <w:color w:val="000000"/>
          <w:sz w:val="28"/>
        </w:rPr>
        <w:t>      № 12-тақырып. Өртке қарсы сумен қамтамасыз ету.</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Қаланы (объектіні), күзетілетін ауданды өртке қарсы сумен қамтамасыз ету туралы жалпы мәліметтер. Өрт сөндіру үшін пайдаланылатын су көздерінің түрлері және орналасуы. Өрт сөндіру гидранты, оның тағайындалуы, су құбыры торларында өрт сөндіру гидрантының орналасуы. Төмен және жоғары қысымды су құбырлары. Сақиналы және басы тұйықталған су құбырлар торлары туралы түсінік. Су көздерінің планшеттері.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және практикалық сабақ.</w:t>
      </w:r>
    </w:p>
    <w:bookmarkEnd w:id="115"/>
    <w:bookmarkStart w:name="z197" w:id="116"/>
    <w:p>
      <w:pPr>
        <w:spacing w:after="0"/>
        <w:ind w:left="0"/>
        <w:jc w:val="both"/>
      </w:pPr>
      <w:r>
        <w:rPr>
          <w:rFonts w:ascii="Times New Roman"/>
          <w:b w:val="false"/>
          <w:i w:val="false"/>
          <w:color w:val="000000"/>
          <w:sz w:val="28"/>
        </w:rPr>
        <w:t>
</w:t>
      </w:r>
      <w:r>
        <w:rPr>
          <w:rFonts w:ascii="Times New Roman"/>
          <w:b/>
          <w:i w:val="false"/>
          <w:color w:val="000000"/>
          <w:sz w:val="28"/>
        </w:rPr>
        <w:t>      № 13-тақырып. Өртті сөндіру, апаттар мен дүлей зілзалалардың салдарын жоюды ұйымдастыру.</w:t>
      </w:r>
      <w:r>
        <w:br/>
      </w:r>
      <w:r>
        <w:rPr>
          <w:rFonts w:ascii="Times New Roman"/>
          <w:b w:val="false"/>
          <w:i w:val="false"/>
          <w:color w:val="000000"/>
          <w:sz w:val="28"/>
        </w:rPr>
        <w:t>
</w:t>
      </w:r>
      <w:r>
        <w:rPr>
          <w:rFonts w:ascii="Times New Roman"/>
          <w:b/>
          <w:i w:val="false"/>
          <w:color w:val="000000"/>
          <w:sz w:val="28"/>
        </w:rPr>
        <w:t xml:space="preserve">      1-сабақ. </w:t>
      </w:r>
      <w:r>
        <w:rPr>
          <w:rFonts w:ascii="Times New Roman"/>
          <w:b w:val="false"/>
          <w:i w:val="false"/>
          <w:color w:val="000000"/>
          <w:sz w:val="28"/>
        </w:rPr>
        <w:t>Өртте күштер мен құралдарды басқару, олар туралы жиналған деректер. Арнайы қызметтермен өзара әрекет, өрт сөндіру үшін меншік нысанына қарамастан кәсіпорындар мен ұйымдардан күштер мен құралдарды тарту жоспары. Практикалық жұмыста жедел жоспарлар мен карточкаларды пайдалану.</w:t>
      </w:r>
      <w:r>
        <w:br/>
      </w:r>
      <w:r>
        <w:rPr>
          <w:rFonts w:ascii="Times New Roman"/>
          <w:b w:val="false"/>
          <w:i w:val="false"/>
          <w:color w:val="000000"/>
          <w:sz w:val="28"/>
        </w:rPr>
        <w:t>
      Қаланың (объектінің) арнайы және авариялық қызметі, өрт сөндіруде олардың орналасуы және тәртібі, оларды іске қосу.</w:t>
      </w:r>
      <w:r>
        <w:br/>
      </w:r>
      <w:r>
        <w:rPr>
          <w:rFonts w:ascii="Times New Roman"/>
          <w:b w:val="false"/>
          <w:i w:val="false"/>
          <w:color w:val="000000"/>
          <w:sz w:val="28"/>
        </w:rPr>
        <w:t>
      Қаланың (объектінің) арнайы және авариялық қызметтерімен өзара әрекет нұсқаулықтары.</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116"/>
    <w:bookmarkStart w:name="z198" w:id="117"/>
    <w:p>
      <w:pPr>
        <w:spacing w:after="0"/>
        <w:ind w:left="0"/>
        <w:jc w:val="both"/>
      </w:pPr>
      <w:r>
        <w:rPr>
          <w:rFonts w:ascii="Times New Roman"/>
          <w:b w:val="false"/>
          <w:i w:val="false"/>
          <w:color w:val="000000"/>
          <w:sz w:val="28"/>
        </w:rPr>
        <w:t>
</w:t>
      </w:r>
      <w:r>
        <w:rPr>
          <w:rFonts w:ascii="Times New Roman"/>
          <w:b/>
          <w:i w:val="false"/>
          <w:color w:val="000000"/>
          <w:sz w:val="28"/>
        </w:rPr>
        <w:t>      № 14-тақырып. Байланыс бөлім бекетінің жедел-қызмет құжаттары, оларды жүргізу тәртібі.</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Күш пен құралдарды жедел басқару орталығы, байланыс бөлім бекетінің жедел-қызметтік құжаттары, оларды жүргізу тәртібі.</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практикалық сабақ.</w:t>
      </w:r>
    </w:p>
    <w:bookmarkEnd w:id="117"/>
    <w:bookmarkStart w:name="z199" w:id="118"/>
    <w:p>
      <w:pPr>
        <w:spacing w:after="0"/>
        <w:ind w:left="0"/>
        <w:jc w:val="both"/>
      </w:pPr>
      <w:r>
        <w:rPr>
          <w:rFonts w:ascii="Times New Roman"/>
          <w:b w:val="false"/>
          <w:i w:val="false"/>
          <w:color w:val="000000"/>
          <w:sz w:val="28"/>
        </w:rPr>
        <w:t>
</w:t>
      </w:r>
      <w:r>
        <w:rPr>
          <w:rFonts w:ascii="Times New Roman"/>
          <w:b/>
          <w:i w:val="false"/>
          <w:color w:val="000000"/>
          <w:sz w:val="28"/>
        </w:rPr>
        <w:t>      № 15-тақырып. Радиотелефонистің жұмысын регламенттейтін басқару құжаттары.</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Әр түрлі жағдайларда радиотелефонистердің міндеттері мен әрекеттері:</w:t>
      </w:r>
      <w:r>
        <w:br/>
      </w:r>
      <w:r>
        <w:rPr>
          <w:rFonts w:ascii="Times New Roman"/>
          <w:b w:val="false"/>
          <w:i w:val="false"/>
          <w:color w:val="000000"/>
          <w:sz w:val="28"/>
        </w:rPr>
        <w:t>
      өрт, авария, табиғи апаттар туралы және т.б. хабарлар алғанда; диверсиалды актінің (өрт, авария, қопарылыс және т.б.) дайындалуы туралы анонимді өтініш берушіден хабар алғанда;</w:t>
      </w:r>
      <w:r>
        <w:br/>
      </w:r>
      <w:r>
        <w:rPr>
          <w:rFonts w:ascii="Times New Roman"/>
          <w:b w:val="false"/>
          <w:i w:val="false"/>
          <w:color w:val="000000"/>
          <w:sz w:val="28"/>
        </w:rPr>
        <w:t>
      гарнизонда күштер мен құралдардың жоғары шақыру нөмірімен өртті хабарлаған кезде;</w:t>
      </w:r>
      <w:r>
        <w:br/>
      </w:r>
      <w:r>
        <w:rPr>
          <w:rFonts w:ascii="Times New Roman"/>
          <w:b w:val="false"/>
          <w:i w:val="false"/>
          <w:color w:val="000000"/>
          <w:sz w:val="28"/>
        </w:rPr>
        <w:t>
      байланыс құралдары, жарық түсіру, электр қоректендіру және т.б. қатардан шығып қалғанда;</w:t>
      </w:r>
      <w:r>
        <w:br/>
      </w:r>
      <w:r>
        <w:rPr>
          <w:rFonts w:ascii="Times New Roman"/>
          <w:b w:val="false"/>
          <w:i w:val="false"/>
          <w:color w:val="000000"/>
          <w:sz w:val="28"/>
        </w:rPr>
        <w:t>
      бөлімшеде, байланыс бөлім бекетінде өрт, авария болғанда;</w:t>
      </w:r>
      <w:r>
        <w:br/>
      </w:r>
      <w:r>
        <w:rPr>
          <w:rFonts w:ascii="Times New Roman"/>
          <w:b w:val="false"/>
          <w:i w:val="false"/>
          <w:color w:val="000000"/>
          <w:sz w:val="28"/>
        </w:rPr>
        <w:t>
      жедел жағдай шұғыл туындаған кезде;</w:t>
      </w:r>
      <w:r>
        <w:br/>
      </w:r>
      <w:r>
        <w:rPr>
          <w:rFonts w:ascii="Times New Roman"/>
          <w:b w:val="false"/>
          <w:i w:val="false"/>
          <w:color w:val="000000"/>
          <w:sz w:val="28"/>
        </w:rPr>
        <w:t>
      бөлімшеде, өртте төтенше жағдайлар туралы хабар алғанда.</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w:t>
      </w:r>
    </w:p>
    <w:bookmarkEnd w:id="118"/>
    <w:bookmarkStart w:name="z200" w:id="119"/>
    <w:p>
      <w:pPr>
        <w:spacing w:after="0"/>
        <w:ind w:left="0"/>
        <w:jc w:val="both"/>
      </w:pPr>
      <w:r>
        <w:rPr>
          <w:rFonts w:ascii="Times New Roman"/>
          <w:b w:val="false"/>
          <w:i w:val="false"/>
          <w:color w:val="000000"/>
          <w:sz w:val="28"/>
        </w:rPr>
        <w:t>
</w:t>
      </w:r>
      <w:r>
        <w:rPr>
          <w:rFonts w:ascii="Times New Roman"/>
          <w:b/>
          <w:i w:val="false"/>
          <w:color w:val="000000"/>
          <w:sz w:val="28"/>
        </w:rPr>
        <w:t>      № 16-тақырып. Байланыс бөлімшесінің бекетінің бағдарламалық қамтамасыз ету.</w:t>
      </w:r>
      <w:r>
        <w:br/>
      </w:r>
      <w:r>
        <w:rPr>
          <w:rFonts w:ascii="Times New Roman"/>
          <w:b w:val="false"/>
          <w:i w:val="false"/>
          <w:color w:val="000000"/>
          <w:sz w:val="28"/>
        </w:rPr>
        <w:t>
</w:t>
      </w:r>
      <w:r>
        <w:rPr>
          <w:rFonts w:ascii="Times New Roman"/>
          <w:b/>
          <w:i w:val="false"/>
          <w:color w:val="000000"/>
          <w:sz w:val="28"/>
        </w:rPr>
        <w:t>      1-сабақ.</w:t>
      </w:r>
      <w:r>
        <w:rPr>
          <w:rFonts w:ascii="Times New Roman"/>
          <w:b w:val="false"/>
          <w:i w:val="false"/>
          <w:color w:val="000000"/>
          <w:sz w:val="28"/>
        </w:rPr>
        <w:t xml:space="preserve"> Бағдарламалық қамтамасыз ету және компьютер туралы жалпы мәліметтер. Компьютердің тағайындалуы, құрылысы, онда жұмыс істеу ережесі, принтерді пайдалану ережесі. «Outlook Express» бағдарламамен жұмыс тәртібі, «Microsoft Word» және «Microsoft Excel» редакторларындағы құжаттар мен жұмыс және құрылуы. Байланыс бөлімшесінің бекетінің және өртке қарсы қызметтерде бар ақпараттық бағдарламаларымен жұмыс.</w:t>
      </w:r>
      <w:r>
        <w:br/>
      </w:r>
      <w:r>
        <w:rPr>
          <w:rFonts w:ascii="Times New Roman"/>
          <w:b w:val="false"/>
          <w:i w:val="false"/>
          <w:color w:val="000000"/>
          <w:sz w:val="28"/>
        </w:rPr>
        <w:t>
</w:t>
      </w:r>
      <w:r>
        <w:rPr>
          <w:rFonts w:ascii="Times New Roman"/>
          <w:b/>
          <w:i w:val="false"/>
          <w:color w:val="000000"/>
          <w:sz w:val="28"/>
        </w:rPr>
        <w:t xml:space="preserve">      Жүргізу әдісі: </w:t>
      </w:r>
      <w:r>
        <w:rPr>
          <w:rFonts w:ascii="Times New Roman"/>
          <w:b w:val="false"/>
          <w:i w:val="false"/>
          <w:color w:val="000000"/>
          <w:sz w:val="28"/>
        </w:rPr>
        <w:t>сыныптық-топтық сабақ және практикалық сабақ.</w:t>
      </w:r>
    </w:p>
    <w:bookmarkEnd w:id="119"/>
    <w:bookmarkStart w:name="z201" w:id="120"/>
    <w:p>
      <w:pPr>
        <w:spacing w:after="0"/>
        <w:ind w:left="0"/>
        <w:jc w:val="both"/>
      </w:pPr>
      <w:r>
        <w:rPr>
          <w:rFonts w:ascii="Times New Roman"/>
          <w:b w:val="false"/>
          <w:i w:val="false"/>
          <w:color w:val="000000"/>
          <w:sz w:val="28"/>
        </w:rPr>
        <w:t>
       </w:t>
      </w:r>
      <w:r>
        <w:rPr>
          <w:rFonts w:ascii="Times New Roman"/>
          <w:b/>
          <w:i w:val="false"/>
          <w:color w:val="000000"/>
          <w:sz w:val="28"/>
        </w:rPr>
        <w:t>№ 17-тақырып. Байланыс құралдарымен жұмыс істеу тәсілдері.</w:t>
      </w:r>
      <w:r>
        <w:br/>
      </w:r>
      <w:r>
        <w:rPr>
          <w:rFonts w:ascii="Times New Roman"/>
          <w:b w:val="false"/>
          <w:i w:val="false"/>
          <w:color w:val="000000"/>
          <w:sz w:val="28"/>
        </w:rPr>
        <w:t>
</w:t>
      </w:r>
      <w:r>
        <w:rPr>
          <w:rFonts w:ascii="Times New Roman"/>
          <w:b/>
          <w:i w:val="false"/>
          <w:color w:val="000000"/>
          <w:sz w:val="28"/>
        </w:rPr>
        <w:t xml:space="preserve">      1, 2-сабақ. </w:t>
      </w:r>
      <w:r>
        <w:rPr>
          <w:rFonts w:ascii="Times New Roman"/>
          <w:b w:val="false"/>
          <w:i w:val="false"/>
          <w:color w:val="000000"/>
          <w:sz w:val="28"/>
        </w:rPr>
        <w:t>Сым және радио байланыс құралдарымен жұмыс істеудің практикалық тәсілдері. Радиообменнің ережелерін өңдеу. Құпия және кодтық хабарламаларды беру.</w:t>
      </w:r>
      <w:r>
        <w:br/>
      </w:r>
      <w:r>
        <w:rPr>
          <w:rFonts w:ascii="Times New Roman"/>
          <w:b w:val="false"/>
          <w:i w:val="false"/>
          <w:color w:val="000000"/>
          <w:sz w:val="28"/>
        </w:rPr>
        <w:t>
</w:t>
      </w:r>
      <w:r>
        <w:rPr>
          <w:rFonts w:ascii="Times New Roman"/>
          <w:b/>
          <w:i w:val="false"/>
          <w:color w:val="000000"/>
          <w:sz w:val="28"/>
        </w:rPr>
        <w:t>      Жүргізу әдісі:</w:t>
      </w:r>
      <w:r>
        <w:rPr>
          <w:rFonts w:ascii="Times New Roman"/>
          <w:b w:val="false"/>
          <w:i w:val="false"/>
          <w:color w:val="000000"/>
          <w:sz w:val="28"/>
        </w:rPr>
        <w:t xml:space="preserve"> практикалық сабақ.</w:t>
      </w:r>
    </w:p>
    <w:bookmarkEnd w:id="120"/>
    <w:bookmarkStart w:name="z26"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 310 бұйрығына     </w:t>
      </w:r>
      <w:r>
        <w:br/>
      </w:r>
      <w:r>
        <w:rPr>
          <w:rFonts w:ascii="Times New Roman"/>
          <w:b w:val="false"/>
          <w:i w:val="false"/>
          <w:color w:val="000000"/>
          <w:sz w:val="28"/>
        </w:rPr>
        <w:t xml:space="preserve">
2-қосымша         </w:t>
      </w:r>
    </w:p>
    <w:bookmarkEnd w:id="121"/>
    <w:p>
      <w:pPr>
        <w:spacing w:after="0"/>
        <w:ind w:left="0"/>
        <w:jc w:val="left"/>
      </w:pPr>
      <w:r>
        <w:rPr>
          <w:rFonts w:ascii="Times New Roman"/>
          <w:b/>
          <w:i w:val="false"/>
          <w:color w:val="000000"/>
        </w:rPr>
        <w:t xml:space="preserve"> Өртке қарсы қызметтердің өрт қауіпсіздігі саласындағы</w:t>
      </w:r>
      <w:r>
        <w:br/>
      </w:r>
      <w:r>
        <w:rPr>
          <w:rFonts w:ascii="Times New Roman"/>
          <w:b/>
          <w:i w:val="false"/>
          <w:color w:val="000000"/>
        </w:rPr>
        <w:t>
мамандарды арнайы даярлайтын оқу курстары</w:t>
      </w:r>
    </w:p>
    <w:bookmarkStart w:name="z27" w:id="122"/>
    <w:p>
      <w:pPr>
        <w:spacing w:after="0"/>
        <w:ind w:left="0"/>
        <w:jc w:val="both"/>
      </w:pPr>
      <w:r>
        <w:rPr>
          <w:rFonts w:ascii="Times New Roman"/>
          <w:b w:val="false"/>
          <w:i w:val="false"/>
          <w:color w:val="000000"/>
          <w:sz w:val="28"/>
        </w:rPr>
        <w:t>
</w:t>
      </w:r>
      <w:r>
        <w:rPr>
          <w:rFonts w:ascii="Times New Roman"/>
          <w:b/>
          <w:i w:val="false"/>
          <w:color w:val="000000"/>
          <w:sz w:val="28"/>
        </w:rPr>
        <w:t>      1. Ө</w:t>
      </w:r>
      <w:r>
        <w:rPr>
          <w:rFonts w:ascii="Times New Roman"/>
          <w:b/>
          <w:i w:val="false"/>
          <w:color w:val="000000"/>
          <w:sz w:val="28"/>
        </w:rPr>
        <w:t xml:space="preserve">ртке </w:t>
      </w:r>
      <w:r>
        <w:rPr>
          <w:rFonts w:ascii="Times New Roman"/>
          <w:b/>
          <w:i w:val="false"/>
          <w:color w:val="000000"/>
          <w:sz w:val="28"/>
        </w:rPr>
        <w:t>қ</w:t>
      </w:r>
      <w:r>
        <w:rPr>
          <w:rFonts w:ascii="Times New Roman"/>
          <w:b/>
          <w:i w:val="false"/>
          <w:color w:val="000000"/>
          <w:sz w:val="28"/>
        </w:rPr>
        <w:t xml:space="preserve">арсы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ө</w:t>
      </w:r>
      <w:r>
        <w:rPr>
          <w:rFonts w:ascii="Times New Roman"/>
          <w:b/>
          <w:i w:val="false"/>
          <w:color w:val="000000"/>
          <w:sz w:val="28"/>
        </w:rPr>
        <w:t xml:space="preserve">рт </w:t>
      </w:r>
      <w:r>
        <w:rPr>
          <w:rFonts w:ascii="Times New Roman"/>
          <w:b/>
          <w:i w:val="false"/>
          <w:color w:val="000000"/>
          <w:sz w:val="28"/>
        </w:rPr>
        <w:t>қ</w:t>
      </w:r>
      <w:r>
        <w:rPr>
          <w:rFonts w:ascii="Times New Roman"/>
          <w:b/>
          <w:i w:val="false"/>
          <w:color w:val="000000"/>
          <w:sz w:val="28"/>
        </w:rPr>
        <w:t>ауіпсіздігі саласында</w:t>
      </w:r>
      <w:r>
        <w:rPr>
          <w:rFonts w:ascii="Times New Roman"/>
          <w:b/>
          <w:i w:val="false"/>
          <w:color w:val="000000"/>
          <w:sz w:val="28"/>
        </w:rPr>
        <w:t>ғ</w:t>
      </w:r>
      <w:r>
        <w:rPr>
          <w:rFonts w:ascii="Times New Roman"/>
          <w:b/>
          <w:i w:val="false"/>
          <w:color w:val="000000"/>
          <w:sz w:val="28"/>
        </w:rPr>
        <w:t>ы мамандарды арнайы даярлайтын о</w:t>
      </w:r>
      <w:r>
        <w:rPr>
          <w:rFonts w:ascii="Times New Roman"/>
          <w:b/>
          <w:i w:val="false"/>
          <w:color w:val="000000"/>
          <w:sz w:val="28"/>
        </w:rPr>
        <w:t>қ</w:t>
      </w:r>
      <w:r>
        <w:rPr>
          <w:rFonts w:ascii="Times New Roman"/>
          <w:b/>
          <w:i w:val="false"/>
          <w:color w:val="000000"/>
          <w:sz w:val="28"/>
        </w:rPr>
        <w:t>у курстары келесі маманды</w:t>
      </w:r>
      <w:r>
        <w:rPr>
          <w:rFonts w:ascii="Times New Roman"/>
          <w:b/>
          <w:i w:val="false"/>
          <w:color w:val="000000"/>
          <w:sz w:val="28"/>
        </w:rPr>
        <w:t>қ</w:t>
      </w:r>
      <w:r>
        <w:rPr>
          <w:rFonts w:ascii="Times New Roman"/>
          <w:b/>
          <w:i w:val="false"/>
          <w:color w:val="000000"/>
          <w:sz w:val="28"/>
        </w:rPr>
        <w:t>тар</w:t>
      </w:r>
      <w:r>
        <w:rPr>
          <w:rFonts w:ascii="Times New Roman"/>
          <w:b/>
          <w:i w:val="false"/>
          <w:color w:val="000000"/>
          <w:sz w:val="28"/>
        </w:rPr>
        <w:t>ғ</w:t>
      </w:r>
      <w:r>
        <w:rPr>
          <w:rFonts w:ascii="Times New Roman"/>
          <w:b/>
          <w:i w:val="false"/>
          <w:color w:val="000000"/>
          <w:sz w:val="28"/>
        </w:rPr>
        <w:t>а б</w:t>
      </w:r>
      <w:r>
        <w:rPr>
          <w:rFonts w:ascii="Times New Roman"/>
          <w:b/>
          <w:i w:val="false"/>
          <w:color w:val="000000"/>
          <w:sz w:val="28"/>
        </w:rPr>
        <w:t>ө</w:t>
      </w:r>
      <w:r>
        <w:rPr>
          <w:rFonts w:ascii="Times New Roman"/>
          <w:b/>
          <w:i w:val="false"/>
          <w:color w:val="000000"/>
          <w:sz w:val="28"/>
        </w:rPr>
        <w:t>лінеді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Өрт сөндірушілер (күзетілетін объект түрлері бойынша):</w:t>
      </w:r>
      <w:r>
        <w:br/>
      </w:r>
      <w:r>
        <w:rPr>
          <w:rFonts w:ascii="Times New Roman"/>
          <w:b w:val="false"/>
          <w:i w:val="false"/>
          <w:color w:val="000000"/>
          <w:sz w:val="28"/>
        </w:rPr>
        <w:t>
</w:t>
      </w:r>
      <w:r>
        <w:rPr>
          <w:rFonts w:ascii="Times New Roman"/>
          <w:b w:val="false"/>
          <w:i w:val="false"/>
          <w:color w:val="000000"/>
          <w:sz w:val="28"/>
        </w:rPr>
        <w:t>
      1) мұнай мен газды өндіру, қайта өңдеу, сақтау, қамтамасыз ету және тасымалдау жөніндегі ұйымдар мен объектілер:</w:t>
      </w:r>
      <w:r>
        <w:br/>
      </w:r>
      <w:r>
        <w:rPr>
          <w:rFonts w:ascii="Times New Roman"/>
          <w:b w:val="false"/>
          <w:i w:val="false"/>
          <w:color w:val="000000"/>
          <w:sz w:val="28"/>
        </w:rPr>
        <w:t>
      мұнай өңдеу жөніндегі объектілер;</w:t>
      </w:r>
      <w:r>
        <w:br/>
      </w:r>
      <w:r>
        <w:rPr>
          <w:rFonts w:ascii="Times New Roman"/>
          <w:b w:val="false"/>
          <w:i w:val="false"/>
          <w:color w:val="000000"/>
          <w:sz w:val="28"/>
        </w:rPr>
        <w:t>
      газ өндіру жөніндегі объектілер;</w:t>
      </w:r>
      <w:r>
        <w:br/>
      </w:r>
      <w:r>
        <w:rPr>
          <w:rFonts w:ascii="Times New Roman"/>
          <w:b w:val="false"/>
          <w:i w:val="false"/>
          <w:color w:val="000000"/>
          <w:sz w:val="28"/>
        </w:rPr>
        <w:t>
      мұнай айдау станциялары;</w:t>
      </w:r>
      <w:r>
        <w:br/>
      </w:r>
      <w:r>
        <w:rPr>
          <w:rFonts w:ascii="Times New Roman"/>
          <w:b w:val="false"/>
          <w:i w:val="false"/>
          <w:color w:val="000000"/>
          <w:sz w:val="28"/>
        </w:rPr>
        <w:t>
      газкомпрессорлық станциялар;</w:t>
      </w:r>
      <w:r>
        <w:br/>
      </w:r>
      <w:r>
        <w:rPr>
          <w:rFonts w:ascii="Times New Roman"/>
          <w:b w:val="false"/>
          <w:i w:val="false"/>
          <w:color w:val="000000"/>
          <w:sz w:val="28"/>
        </w:rPr>
        <w:t>
      газ өңдеу зауыттары;</w:t>
      </w:r>
      <w:r>
        <w:br/>
      </w:r>
      <w:r>
        <w:rPr>
          <w:rFonts w:ascii="Times New Roman"/>
          <w:b w:val="false"/>
          <w:i w:val="false"/>
          <w:color w:val="000000"/>
          <w:sz w:val="28"/>
        </w:rPr>
        <w:t>
      мұнай өңдеу зауыттары;</w:t>
      </w:r>
      <w:r>
        <w:br/>
      </w:r>
      <w:r>
        <w:rPr>
          <w:rFonts w:ascii="Times New Roman"/>
          <w:b w:val="false"/>
          <w:i w:val="false"/>
          <w:color w:val="000000"/>
          <w:sz w:val="28"/>
        </w:rPr>
        <w:t>
      газ жинақтау станциялары;</w:t>
      </w:r>
      <w:r>
        <w:br/>
      </w:r>
      <w:r>
        <w:rPr>
          <w:rFonts w:ascii="Times New Roman"/>
          <w:b w:val="false"/>
          <w:i w:val="false"/>
          <w:color w:val="000000"/>
          <w:sz w:val="28"/>
        </w:rPr>
        <w:t>
      мұнай құю эстакадалары;</w:t>
      </w:r>
      <w:r>
        <w:br/>
      </w:r>
      <w:r>
        <w:rPr>
          <w:rFonts w:ascii="Times New Roman"/>
          <w:b w:val="false"/>
          <w:i w:val="false"/>
          <w:color w:val="000000"/>
          <w:sz w:val="28"/>
        </w:rPr>
        <w:t>
      қайранда мұнай мен газ өндіру мен дайындауға арналған теңіз операцияларын қолдау базалары;</w:t>
      </w:r>
      <w:r>
        <w:br/>
      </w:r>
      <w:r>
        <w:rPr>
          <w:rFonts w:ascii="Times New Roman"/>
          <w:b w:val="false"/>
          <w:i w:val="false"/>
          <w:color w:val="000000"/>
          <w:sz w:val="28"/>
        </w:rPr>
        <w:t>
      мұнай базалары;</w:t>
      </w:r>
      <w:r>
        <w:br/>
      </w:r>
      <w:r>
        <w:rPr>
          <w:rFonts w:ascii="Times New Roman"/>
          <w:b w:val="false"/>
          <w:i w:val="false"/>
          <w:color w:val="000000"/>
          <w:sz w:val="28"/>
        </w:rPr>
        <w:t>
      жер асты газ сақтау станциялары.</w:t>
      </w:r>
      <w:r>
        <w:br/>
      </w:r>
      <w:r>
        <w:rPr>
          <w:rFonts w:ascii="Times New Roman"/>
          <w:b w:val="false"/>
          <w:i w:val="false"/>
          <w:color w:val="000000"/>
          <w:sz w:val="28"/>
        </w:rPr>
        <w:t>
</w:t>
      </w:r>
      <w:r>
        <w:rPr>
          <w:rFonts w:ascii="Times New Roman"/>
          <w:b w:val="false"/>
          <w:i w:val="false"/>
          <w:color w:val="000000"/>
          <w:sz w:val="28"/>
        </w:rPr>
        <w:t>
      2) химия және мұнай-химия өнеркәсібі ұйымдары:</w:t>
      </w:r>
      <w:r>
        <w:br/>
      </w:r>
      <w:r>
        <w:rPr>
          <w:rFonts w:ascii="Times New Roman"/>
          <w:b w:val="false"/>
          <w:i w:val="false"/>
          <w:color w:val="000000"/>
          <w:sz w:val="28"/>
        </w:rPr>
        <w:t>
      синтетикалық каучук шығару жөніндегі кәсіпорындар;</w:t>
      </w:r>
      <w:r>
        <w:br/>
      </w:r>
      <w:r>
        <w:rPr>
          <w:rFonts w:ascii="Times New Roman"/>
          <w:b w:val="false"/>
          <w:i w:val="false"/>
          <w:color w:val="000000"/>
          <w:sz w:val="28"/>
        </w:rPr>
        <w:t>
      жарылғыш-өрт қаупі бар заттарды қолдана отырып, химия өнімін (спирттерді, эфирлерді, шайырларды, винилхлоридті, талшықтарды, бояуларды және басқаларды) шығару жөніндегі кәсіпорындар;</w:t>
      </w:r>
      <w:r>
        <w:br/>
      </w:r>
      <w:r>
        <w:rPr>
          <w:rFonts w:ascii="Times New Roman"/>
          <w:b w:val="false"/>
          <w:i w:val="false"/>
          <w:color w:val="000000"/>
          <w:sz w:val="28"/>
        </w:rPr>
        <w:t>
      шиналар мен резеңке-техникңалық бұйымдарды шығару жөніндегі кәсіпорындар;</w:t>
      </w:r>
      <w:r>
        <w:br/>
      </w:r>
      <w:r>
        <w:rPr>
          <w:rFonts w:ascii="Times New Roman"/>
          <w:b w:val="false"/>
          <w:i w:val="false"/>
          <w:color w:val="000000"/>
          <w:sz w:val="28"/>
        </w:rPr>
        <w:t>
      сұйытылған көмірсутегі газдарын қайта өңдеу және алу жөніндегі кәсіпорындар;</w:t>
      </w:r>
      <w:r>
        <w:br/>
      </w:r>
      <w:r>
        <w:rPr>
          <w:rFonts w:ascii="Times New Roman"/>
          <w:b w:val="false"/>
          <w:i w:val="false"/>
          <w:color w:val="000000"/>
          <w:sz w:val="28"/>
        </w:rPr>
        <w:t>
      минералды тыңайтқыштар өндіру жөніндегі кәсіпорындар;</w:t>
      </w:r>
      <w:r>
        <w:br/>
      </w:r>
      <w:r>
        <w:rPr>
          <w:rFonts w:ascii="Times New Roman"/>
          <w:b w:val="false"/>
          <w:i w:val="false"/>
          <w:color w:val="000000"/>
          <w:sz w:val="28"/>
        </w:rPr>
        <w:t>
      әртүрлі маркадағы полистирол шығару жөніндегі полистиролды пластиктер өндіру жөніндегі кәсіпорындар;</w:t>
      </w:r>
      <w:r>
        <w:br/>
      </w:r>
      <w:r>
        <w:rPr>
          <w:rFonts w:ascii="Times New Roman"/>
          <w:b w:val="false"/>
          <w:i w:val="false"/>
          <w:color w:val="000000"/>
          <w:sz w:val="28"/>
        </w:rPr>
        <w:t>
      полипропиленді өнім өндіру жөніндегі кәсіпорындар;</w:t>
      </w:r>
      <w:r>
        <w:br/>
      </w:r>
      <w:r>
        <w:rPr>
          <w:rFonts w:ascii="Times New Roman"/>
          <w:b w:val="false"/>
          <w:i w:val="false"/>
          <w:color w:val="000000"/>
          <w:sz w:val="28"/>
        </w:rPr>
        <w:t>
      биоотын өндіру жөніндегі кәсіпорындар.</w:t>
      </w:r>
      <w:r>
        <w:br/>
      </w:r>
      <w:r>
        <w:rPr>
          <w:rFonts w:ascii="Times New Roman"/>
          <w:b w:val="false"/>
          <w:i w:val="false"/>
          <w:color w:val="000000"/>
          <w:sz w:val="28"/>
        </w:rPr>
        <w:t>
</w:t>
      </w:r>
      <w:r>
        <w:rPr>
          <w:rFonts w:ascii="Times New Roman"/>
          <w:b w:val="false"/>
          <w:i w:val="false"/>
          <w:color w:val="000000"/>
          <w:sz w:val="28"/>
        </w:rPr>
        <w:t>
      3) электроэнергетикалық өнеркәсіп ұйымдары:</w:t>
      </w:r>
      <w:r>
        <w:br/>
      </w:r>
      <w:r>
        <w:rPr>
          <w:rFonts w:ascii="Times New Roman"/>
          <w:b w:val="false"/>
          <w:i w:val="false"/>
          <w:color w:val="000000"/>
          <w:sz w:val="28"/>
        </w:rPr>
        <w:t>
      мемлекеттік аудандық электр станциялары;</w:t>
      </w:r>
      <w:r>
        <w:br/>
      </w:r>
      <w:r>
        <w:rPr>
          <w:rFonts w:ascii="Times New Roman"/>
          <w:b w:val="false"/>
          <w:i w:val="false"/>
          <w:color w:val="000000"/>
          <w:sz w:val="28"/>
        </w:rPr>
        <w:t>
      су электростанциялары;</w:t>
      </w:r>
      <w:r>
        <w:br/>
      </w:r>
      <w:r>
        <w:rPr>
          <w:rFonts w:ascii="Times New Roman"/>
          <w:b w:val="false"/>
          <w:i w:val="false"/>
          <w:color w:val="000000"/>
          <w:sz w:val="28"/>
        </w:rPr>
        <w:t>
      жылу электр станциялары;</w:t>
      </w:r>
      <w:r>
        <w:br/>
      </w:r>
      <w:r>
        <w:rPr>
          <w:rFonts w:ascii="Times New Roman"/>
          <w:b w:val="false"/>
          <w:i w:val="false"/>
          <w:color w:val="000000"/>
          <w:sz w:val="28"/>
        </w:rPr>
        <w:t>
      атом электр станциялары;</w:t>
      </w:r>
      <w:r>
        <w:br/>
      </w:r>
      <w:r>
        <w:rPr>
          <w:rFonts w:ascii="Times New Roman"/>
          <w:b w:val="false"/>
          <w:i w:val="false"/>
          <w:color w:val="000000"/>
          <w:sz w:val="28"/>
        </w:rPr>
        <w:t>
      газ турбиналық электр станциялары;</w:t>
      </w:r>
      <w:r>
        <w:br/>
      </w:r>
      <w:r>
        <w:rPr>
          <w:rFonts w:ascii="Times New Roman"/>
          <w:b w:val="false"/>
          <w:i w:val="false"/>
          <w:color w:val="000000"/>
          <w:sz w:val="28"/>
        </w:rPr>
        <w:t>
      кіші станциялар.</w:t>
      </w:r>
      <w:r>
        <w:br/>
      </w:r>
      <w:r>
        <w:rPr>
          <w:rFonts w:ascii="Times New Roman"/>
          <w:b w:val="false"/>
          <w:i w:val="false"/>
          <w:color w:val="000000"/>
          <w:sz w:val="28"/>
        </w:rPr>
        <w:t>
</w:t>
      </w:r>
      <w:r>
        <w:rPr>
          <w:rFonts w:ascii="Times New Roman"/>
          <w:b w:val="false"/>
          <w:i w:val="false"/>
          <w:color w:val="000000"/>
          <w:sz w:val="28"/>
        </w:rPr>
        <w:t>
      4) өнеркәсіптік ұйымдар:</w:t>
      </w:r>
      <w:r>
        <w:br/>
      </w:r>
      <w:r>
        <w:rPr>
          <w:rFonts w:ascii="Times New Roman"/>
          <w:b w:val="false"/>
          <w:i w:val="false"/>
          <w:color w:val="000000"/>
          <w:sz w:val="28"/>
        </w:rPr>
        <w:t>
      ауыл шаруашылығы машиналарын шығару жөніндегі кәсіпорындар;</w:t>
      </w:r>
      <w:r>
        <w:br/>
      </w:r>
      <w:r>
        <w:rPr>
          <w:rFonts w:ascii="Times New Roman"/>
          <w:b w:val="false"/>
          <w:i w:val="false"/>
          <w:color w:val="000000"/>
          <w:sz w:val="28"/>
        </w:rPr>
        <w:t>
      автомобиль өнеркәсібі кәсіпорындары;</w:t>
      </w:r>
      <w:r>
        <w:br/>
      </w:r>
      <w:r>
        <w:rPr>
          <w:rFonts w:ascii="Times New Roman"/>
          <w:b w:val="false"/>
          <w:i w:val="false"/>
          <w:color w:val="000000"/>
          <w:sz w:val="28"/>
        </w:rPr>
        <w:t>
      металл өңдеу кәсіпорындары;</w:t>
      </w:r>
      <w:r>
        <w:br/>
      </w:r>
      <w:r>
        <w:rPr>
          <w:rFonts w:ascii="Times New Roman"/>
          <w:b w:val="false"/>
          <w:i w:val="false"/>
          <w:color w:val="000000"/>
          <w:sz w:val="28"/>
        </w:rPr>
        <w:t>
      металлургия өнеркәсібінің кәсіпорындары;</w:t>
      </w:r>
      <w:r>
        <w:br/>
      </w:r>
      <w:r>
        <w:rPr>
          <w:rFonts w:ascii="Times New Roman"/>
          <w:b w:val="false"/>
          <w:i w:val="false"/>
          <w:color w:val="000000"/>
          <w:sz w:val="28"/>
        </w:rPr>
        <w:t>
      сүректі сақтау мен қайта өндеу және целлюлоза өндіру жөніндегі кәсіпорындар;</w:t>
      </w:r>
      <w:r>
        <w:br/>
      </w:r>
      <w:r>
        <w:rPr>
          <w:rFonts w:ascii="Times New Roman"/>
          <w:b w:val="false"/>
          <w:i w:val="false"/>
          <w:color w:val="000000"/>
          <w:sz w:val="28"/>
        </w:rPr>
        <w:t>
      көмірді, темір рудасын, түсті металдарды өндіретін кен орындарының объектілері;</w:t>
      </w:r>
      <w:r>
        <w:br/>
      </w:r>
      <w:r>
        <w:rPr>
          <w:rFonts w:ascii="Times New Roman"/>
          <w:b w:val="false"/>
          <w:i w:val="false"/>
          <w:color w:val="000000"/>
          <w:sz w:val="28"/>
        </w:rPr>
        <w:t>
      көлік кәсіпорындары;</w:t>
      </w:r>
      <w:r>
        <w:br/>
      </w:r>
      <w:r>
        <w:rPr>
          <w:rFonts w:ascii="Times New Roman"/>
          <w:b w:val="false"/>
          <w:i w:val="false"/>
          <w:color w:val="000000"/>
          <w:sz w:val="28"/>
        </w:rPr>
        <w:t>
      халыққа ғимараттармен тікелей қызмет көрсетуге арналған көлік ұйымдары, жолаушыларының есептік сыйымдылығы;</w:t>
      </w:r>
      <w:r>
        <w:br/>
      </w:r>
      <w:r>
        <w:rPr>
          <w:rFonts w:ascii="Times New Roman"/>
          <w:b w:val="false"/>
          <w:i w:val="false"/>
          <w:color w:val="000000"/>
          <w:sz w:val="28"/>
        </w:rPr>
        <w:t>
      жарылғыш заттар қоймалары;</w:t>
      </w:r>
      <w:r>
        <w:br/>
      </w:r>
      <w:r>
        <w:rPr>
          <w:rFonts w:ascii="Times New Roman"/>
          <w:b w:val="false"/>
          <w:i w:val="false"/>
          <w:color w:val="000000"/>
          <w:sz w:val="28"/>
        </w:rPr>
        <w:t>
      қоныстандырылған аумақтан тыс жерде орналасқан басқа өнеркәсіптік кәсіпорындар, сондай-ақ қоймалық мақсаттағы базалар, байланыс кәсіпорындары мен ғылыми-зерттеу мекемелері.</w:t>
      </w:r>
      <w:r>
        <w:br/>
      </w:r>
      <w:r>
        <w:rPr>
          <w:rFonts w:ascii="Times New Roman"/>
          <w:b w:val="false"/>
          <w:i w:val="false"/>
          <w:color w:val="000000"/>
          <w:sz w:val="28"/>
        </w:rPr>
        <w:t>
</w:t>
      </w:r>
      <w:r>
        <w:rPr>
          <w:rFonts w:ascii="Times New Roman"/>
          <w:b w:val="false"/>
          <w:i w:val="false"/>
          <w:color w:val="000000"/>
          <w:sz w:val="28"/>
        </w:rPr>
        <w:t>
      5) ауыл шаруашылығы кәсіпорындары:</w:t>
      </w:r>
      <w:r>
        <w:br/>
      </w:r>
      <w:r>
        <w:rPr>
          <w:rFonts w:ascii="Times New Roman"/>
          <w:b w:val="false"/>
          <w:i w:val="false"/>
          <w:color w:val="000000"/>
          <w:sz w:val="28"/>
        </w:rPr>
        <w:t>
      тағам, қайта өңдеу кәсіпорындары, балық шаруашылығы және басқа да ауыл шаруашылығы мақсатындағы объектілер;</w:t>
      </w:r>
      <w:r>
        <w:br/>
      </w:r>
      <w:r>
        <w:rPr>
          <w:rFonts w:ascii="Times New Roman"/>
          <w:b w:val="false"/>
          <w:i w:val="false"/>
          <w:color w:val="000000"/>
          <w:sz w:val="28"/>
        </w:rPr>
        <w:t>
      элеваторлар;</w:t>
      </w:r>
      <w:r>
        <w:br/>
      </w:r>
      <w:r>
        <w:rPr>
          <w:rFonts w:ascii="Times New Roman"/>
          <w:b w:val="false"/>
          <w:i w:val="false"/>
          <w:color w:val="000000"/>
          <w:sz w:val="28"/>
        </w:rPr>
        <w:t>
</w:t>
      </w:r>
      <w:r>
        <w:rPr>
          <w:rFonts w:ascii="Times New Roman"/>
          <w:b w:val="false"/>
          <w:i w:val="false"/>
          <w:color w:val="000000"/>
          <w:sz w:val="28"/>
        </w:rPr>
        <w:t>
      6) орман шаруашылығының мемлекеттік мекемелері мен заңды тұлға мәртебесі бар ерекше қорғалатын аумақтар.</w:t>
      </w:r>
      <w:r>
        <w:br/>
      </w:r>
      <w:r>
        <w:rPr>
          <w:rFonts w:ascii="Times New Roman"/>
          <w:b w:val="false"/>
          <w:i w:val="false"/>
          <w:color w:val="000000"/>
          <w:sz w:val="28"/>
        </w:rPr>
        <w:t>
</w:t>
      </w:r>
      <w:r>
        <w:rPr>
          <w:rFonts w:ascii="Times New Roman"/>
          <w:b w:val="false"/>
          <w:i w:val="false"/>
          <w:color w:val="000000"/>
          <w:sz w:val="28"/>
        </w:rPr>
        <w:t>
      2. Негізгі өрт сөндіру автомашиналарының жүргізушілері:</w:t>
      </w:r>
      <w:r>
        <w:br/>
      </w:r>
      <w:r>
        <w:rPr>
          <w:rFonts w:ascii="Times New Roman"/>
          <w:b w:val="false"/>
          <w:i w:val="false"/>
          <w:color w:val="000000"/>
          <w:sz w:val="28"/>
        </w:rPr>
        <w:t>
      алғашқы жәрдем автокөлігі;</w:t>
      </w:r>
      <w:r>
        <w:br/>
      </w:r>
      <w:r>
        <w:rPr>
          <w:rFonts w:ascii="Times New Roman"/>
          <w:b w:val="false"/>
          <w:i w:val="false"/>
          <w:color w:val="000000"/>
          <w:sz w:val="28"/>
        </w:rPr>
        <w:t>
      тез өрт сөндіру автокөлігі;</w:t>
      </w:r>
      <w:r>
        <w:br/>
      </w:r>
      <w:r>
        <w:rPr>
          <w:rFonts w:ascii="Times New Roman"/>
          <w:b w:val="false"/>
          <w:i w:val="false"/>
          <w:color w:val="000000"/>
          <w:sz w:val="28"/>
        </w:rPr>
        <w:t>
      өрт сөндіретін өңешті - сорғыш автокөлігі;</w:t>
      </w:r>
      <w:r>
        <w:br/>
      </w:r>
      <w:r>
        <w:rPr>
          <w:rFonts w:ascii="Times New Roman"/>
          <w:b w:val="false"/>
          <w:i w:val="false"/>
          <w:color w:val="000000"/>
          <w:sz w:val="28"/>
        </w:rPr>
        <w:t>
      жоғары қысымды сорғышы бар өрт сөндіру автокөлігі;</w:t>
      </w:r>
      <w:r>
        <w:br/>
      </w:r>
      <w:r>
        <w:rPr>
          <w:rFonts w:ascii="Times New Roman"/>
          <w:b w:val="false"/>
          <w:i w:val="false"/>
          <w:color w:val="000000"/>
          <w:sz w:val="28"/>
        </w:rPr>
        <w:t>
      сыйымдылығы 2 м</w:t>
      </w:r>
      <w:r>
        <w:rPr>
          <w:rFonts w:ascii="Times New Roman"/>
          <w:b w:val="false"/>
          <w:i w:val="false"/>
          <w:color w:val="000000"/>
          <w:vertAlign w:val="superscript"/>
        </w:rPr>
        <w:t xml:space="preserve">3 </w:t>
      </w:r>
      <w:r>
        <w:rPr>
          <w:rFonts w:ascii="Times New Roman"/>
          <w:b w:val="false"/>
          <w:i w:val="false"/>
          <w:color w:val="000000"/>
          <w:sz w:val="28"/>
        </w:rPr>
        <w:t>жеңіл өрт сөндіру автоцистернасы;</w:t>
      </w:r>
      <w:r>
        <w:br/>
      </w:r>
      <w:r>
        <w:rPr>
          <w:rFonts w:ascii="Times New Roman"/>
          <w:b w:val="false"/>
          <w:i w:val="false"/>
          <w:color w:val="000000"/>
          <w:sz w:val="28"/>
        </w:rPr>
        <w:t>
      сыйымдылығы 4 м</w:t>
      </w:r>
      <w:r>
        <w:rPr>
          <w:rFonts w:ascii="Times New Roman"/>
          <w:b w:val="false"/>
          <w:i w:val="false"/>
          <w:color w:val="000000"/>
          <w:vertAlign w:val="superscript"/>
        </w:rPr>
        <w:t xml:space="preserve">3 </w:t>
      </w:r>
      <w:r>
        <w:rPr>
          <w:rFonts w:ascii="Times New Roman"/>
          <w:b w:val="false"/>
          <w:i w:val="false"/>
          <w:color w:val="000000"/>
          <w:sz w:val="28"/>
        </w:rPr>
        <w:t>орта және механикалық сатысы бар өрт сөндіру автоцистернасы;</w:t>
      </w:r>
      <w:r>
        <w:br/>
      </w:r>
      <w:r>
        <w:rPr>
          <w:rFonts w:ascii="Times New Roman"/>
          <w:b w:val="false"/>
          <w:i w:val="false"/>
          <w:color w:val="000000"/>
          <w:sz w:val="28"/>
        </w:rPr>
        <w:t>
      сыйымдылығы 14 м</w:t>
      </w:r>
      <w:r>
        <w:rPr>
          <w:rFonts w:ascii="Times New Roman"/>
          <w:b w:val="false"/>
          <w:i w:val="false"/>
          <w:color w:val="000000"/>
          <w:vertAlign w:val="superscript"/>
        </w:rPr>
        <w:t xml:space="preserve">3 </w:t>
      </w:r>
      <w:r>
        <w:rPr>
          <w:rFonts w:ascii="Times New Roman"/>
          <w:b w:val="false"/>
          <w:i w:val="false"/>
          <w:color w:val="000000"/>
          <w:sz w:val="28"/>
        </w:rPr>
        <w:t>дейінгі ауыр өрт сөндіру автоцистернасы;</w:t>
      </w:r>
      <w:r>
        <w:br/>
      </w:r>
      <w:r>
        <w:rPr>
          <w:rFonts w:ascii="Times New Roman"/>
          <w:b w:val="false"/>
          <w:i w:val="false"/>
          <w:color w:val="000000"/>
          <w:sz w:val="28"/>
        </w:rPr>
        <w:t>
      көбікті ауа өрт сөндіру автокөлігі;</w:t>
      </w:r>
      <w:r>
        <w:br/>
      </w:r>
      <w:r>
        <w:rPr>
          <w:rFonts w:ascii="Times New Roman"/>
          <w:b w:val="false"/>
          <w:i w:val="false"/>
          <w:color w:val="000000"/>
          <w:sz w:val="28"/>
        </w:rPr>
        <w:t>
      ұнтақты өрт сөндіру автокөлігі;</w:t>
      </w:r>
      <w:r>
        <w:br/>
      </w:r>
      <w:r>
        <w:rPr>
          <w:rFonts w:ascii="Times New Roman"/>
          <w:b w:val="false"/>
          <w:i w:val="false"/>
          <w:color w:val="000000"/>
          <w:sz w:val="28"/>
        </w:rPr>
        <w:t>
      ұнтақты өрт сөндіру автокөлігінің модулі;</w:t>
      </w:r>
      <w:r>
        <w:br/>
      </w:r>
      <w:r>
        <w:rPr>
          <w:rFonts w:ascii="Times New Roman"/>
          <w:b w:val="false"/>
          <w:i w:val="false"/>
          <w:color w:val="000000"/>
          <w:sz w:val="28"/>
        </w:rPr>
        <w:t>
      газды өрт сөндіру автокөлігі;</w:t>
      </w:r>
      <w:r>
        <w:br/>
      </w:r>
      <w:r>
        <w:rPr>
          <w:rFonts w:ascii="Times New Roman"/>
          <w:b w:val="false"/>
          <w:i w:val="false"/>
          <w:color w:val="000000"/>
          <w:sz w:val="28"/>
        </w:rPr>
        <w:t>
      газды-сулы өрт сөндіру автокөлігі;</w:t>
      </w:r>
      <w:r>
        <w:br/>
      </w:r>
      <w:r>
        <w:rPr>
          <w:rFonts w:ascii="Times New Roman"/>
          <w:b w:val="false"/>
          <w:i w:val="false"/>
          <w:color w:val="000000"/>
          <w:sz w:val="28"/>
        </w:rPr>
        <w:t>
      құрама өрт сөндіру автокөлігі;</w:t>
      </w:r>
      <w:r>
        <w:br/>
      </w:r>
      <w:r>
        <w:rPr>
          <w:rFonts w:ascii="Times New Roman"/>
          <w:b w:val="false"/>
          <w:i w:val="false"/>
          <w:color w:val="000000"/>
          <w:sz w:val="28"/>
        </w:rPr>
        <w:t>
      аэродромдық өрт сөндіру автокөлігі;</w:t>
      </w:r>
      <w:r>
        <w:br/>
      </w:r>
      <w:r>
        <w:rPr>
          <w:rFonts w:ascii="Times New Roman"/>
          <w:b w:val="false"/>
          <w:i w:val="false"/>
          <w:color w:val="000000"/>
          <w:sz w:val="28"/>
        </w:rPr>
        <w:t>
      радиациялық сәулелерден және аса улы заттардан қорғайтын өрт сөндіру автокөлігі;</w:t>
      </w:r>
      <w:r>
        <w:br/>
      </w:r>
      <w:r>
        <w:rPr>
          <w:rFonts w:ascii="Times New Roman"/>
          <w:b w:val="false"/>
          <w:i w:val="false"/>
          <w:color w:val="000000"/>
          <w:sz w:val="28"/>
        </w:rPr>
        <w:t xml:space="preserve">
      өрт сөндіру сорғыш станциясы; </w:t>
      </w:r>
      <w:r>
        <w:rPr>
          <w:rFonts w:ascii="Times New Roman"/>
          <w:b w:val="false"/>
          <w:i w:val="false"/>
          <w:color w:val="ffffff"/>
          <w:sz w:val="28"/>
        </w:rPr>
        <w:t xml:space="preserve">о </w:t>
      </w:r>
      <w:r>
        <w:rPr>
          <w:rFonts w:ascii="Times New Roman"/>
          <w:b w:val="false"/>
          <w:i w:val="false"/>
          <w:color w:val="000000"/>
          <w:sz w:val="28"/>
        </w:rPr>
        <w:t>өңешті өрт сөндіру автокөлігі жатады.</w:t>
      </w:r>
      <w:r>
        <w:br/>
      </w:r>
      <w:r>
        <w:rPr>
          <w:rFonts w:ascii="Times New Roman"/>
          <w:b w:val="false"/>
          <w:i w:val="false"/>
          <w:color w:val="000000"/>
          <w:sz w:val="28"/>
        </w:rPr>
        <w:t>
</w:t>
      </w:r>
      <w:r>
        <w:rPr>
          <w:rFonts w:ascii="Times New Roman"/>
          <w:b w:val="false"/>
          <w:i w:val="false"/>
          <w:color w:val="000000"/>
          <w:sz w:val="28"/>
        </w:rPr>
        <w:t>
      3. Арнайы мақсаттық өрт сөндіру автокөліктерінің жүргізушілері: автосатылар;</w:t>
      </w:r>
      <w:r>
        <w:br/>
      </w:r>
      <w:r>
        <w:rPr>
          <w:rFonts w:ascii="Times New Roman"/>
          <w:b w:val="false"/>
          <w:i w:val="false"/>
          <w:color w:val="000000"/>
          <w:sz w:val="28"/>
        </w:rPr>
        <w:t>
      иінді автокөтергіштер; автокөбіккөтергіштер;</w:t>
      </w:r>
      <w:r>
        <w:br/>
      </w:r>
      <w:r>
        <w:rPr>
          <w:rFonts w:ascii="Times New Roman"/>
          <w:b w:val="false"/>
          <w:i w:val="false"/>
          <w:color w:val="000000"/>
          <w:sz w:val="28"/>
        </w:rPr>
        <w:t>
      апаттан құтқару автокөлігі;</w:t>
      </w:r>
      <w:r>
        <w:br/>
      </w:r>
      <w:r>
        <w:rPr>
          <w:rFonts w:ascii="Times New Roman"/>
          <w:b w:val="false"/>
          <w:i w:val="false"/>
          <w:color w:val="000000"/>
          <w:sz w:val="28"/>
        </w:rPr>
        <w:t>
      байланыс және жарықтандыру автокөлігі;</w:t>
      </w:r>
      <w:r>
        <w:br/>
      </w:r>
      <w:r>
        <w:rPr>
          <w:rFonts w:ascii="Times New Roman"/>
          <w:b w:val="false"/>
          <w:i w:val="false"/>
          <w:color w:val="000000"/>
          <w:sz w:val="28"/>
        </w:rPr>
        <w:t>
      техникалық қызмет көрсететін автокөлік;</w:t>
      </w:r>
      <w:r>
        <w:br/>
      </w:r>
      <w:r>
        <w:rPr>
          <w:rFonts w:ascii="Times New Roman"/>
          <w:b w:val="false"/>
          <w:i w:val="false"/>
          <w:color w:val="000000"/>
          <w:sz w:val="28"/>
        </w:rPr>
        <w:t>
      газдан және түтіннен қорғау қызметін көрсететін автокөлік; түтін сейілткіш автокөлік.</w:t>
      </w:r>
      <w:r>
        <w:br/>
      </w:r>
      <w:r>
        <w:rPr>
          <w:rFonts w:ascii="Times New Roman"/>
          <w:b w:val="false"/>
          <w:i w:val="false"/>
          <w:color w:val="000000"/>
          <w:sz w:val="28"/>
        </w:rPr>
        <w:t>
</w:t>
      </w:r>
      <w:r>
        <w:rPr>
          <w:rFonts w:ascii="Times New Roman"/>
          <w:b w:val="false"/>
          <w:i w:val="false"/>
          <w:color w:val="000000"/>
          <w:sz w:val="28"/>
        </w:rPr>
        <w:t>
      4. Радиотелефонистер.</w:t>
      </w:r>
      <w:r>
        <w:br/>
      </w:r>
      <w:r>
        <w:rPr>
          <w:rFonts w:ascii="Times New Roman"/>
          <w:b w:val="false"/>
          <w:i w:val="false"/>
          <w:color w:val="000000"/>
          <w:sz w:val="28"/>
        </w:rPr>
        <w:t>
</w:t>
      </w:r>
      <w:r>
        <w:rPr>
          <w:rFonts w:ascii="Times New Roman"/>
          <w:b w:val="false"/>
          <w:i w:val="false"/>
          <w:color w:val="000000"/>
          <w:sz w:val="28"/>
        </w:rPr>
        <w:t>
      5. Нұсқаушы - өрт сөндірушілер.</w:t>
      </w:r>
      <w:r>
        <w:br/>
      </w:r>
      <w:r>
        <w:rPr>
          <w:rFonts w:ascii="Times New Roman"/>
          <w:b w:val="false"/>
          <w:i w:val="false"/>
          <w:color w:val="000000"/>
          <w:sz w:val="28"/>
        </w:rPr>
        <w:t>
</w:t>
      </w:r>
      <w:r>
        <w:rPr>
          <w:rFonts w:ascii="Times New Roman"/>
          <w:b w:val="false"/>
          <w:i w:val="false"/>
          <w:color w:val="000000"/>
          <w:sz w:val="28"/>
        </w:rPr>
        <w:t>
      6. Өрттің алдын алатын нұсқаушылар.</w:t>
      </w:r>
      <w:r>
        <w:br/>
      </w:r>
      <w:r>
        <w:rPr>
          <w:rFonts w:ascii="Times New Roman"/>
          <w:b w:val="false"/>
          <w:i w:val="false"/>
          <w:color w:val="000000"/>
          <w:sz w:val="28"/>
        </w:rPr>
        <w:t>
</w:t>
      </w:r>
      <w:r>
        <w:rPr>
          <w:rFonts w:ascii="Times New Roman"/>
          <w:b w:val="false"/>
          <w:i w:val="false"/>
          <w:color w:val="000000"/>
          <w:sz w:val="28"/>
        </w:rPr>
        <w:t>
      7. Газдан және түтіннен қорғау қызметін көрсететін мастерлері.</w:t>
      </w:r>
      <w:r>
        <w:br/>
      </w:r>
      <w:r>
        <w:rPr>
          <w:rFonts w:ascii="Times New Roman"/>
          <w:b w:val="false"/>
          <w:i w:val="false"/>
          <w:color w:val="000000"/>
          <w:sz w:val="28"/>
        </w:rPr>
        <w:t>
</w:t>
      </w:r>
      <w:r>
        <w:rPr>
          <w:rFonts w:ascii="Times New Roman"/>
          <w:b w:val="false"/>
          <w:i w:val="false"/>
          <w:color w:val="000000"/>
          <w:sz w:val="28"/>
        </w:rPr>
        <w:t>
      8. Жеңдік шаруашылық мастерлері.</w:t>
      </w:r>
      <w:r>
        <w:br/>
      </w:r>
      <w:r>
        <w:rPr>
          <w:rFonts w:ascii="Times New Roman"/>
          <w:b w:val="false"/>
          <w:i w:val="false"/>
          <w:color w:val="000000"/>
          <w:sz w:val="28"/>
        </w:rPr>
        <w:t>
</w:t>
      </w:r>
      <w:r>
        <w:rPr>
          <w:rFonts w:ascii="Times New Roman"/>
          <w:b w:val="false"/>
          <w:i w:val="false"/>
          <w:color w:val="000000"/>
          <w:sz w:val="28"/>
        </w:rPr>
        <w:t>
      9. Газдан құтқарушылар.</w:t>
      </w:r>
      <w:r>
        <w:br/>
      </w:r>
      <w:r>
        <w:rPr>
          <w:rFonts w:ascii="Times New Roman"/>
          <w:b w:val="false"/>
          <w:i w:val="false"/>
          <w:color w:val="000000"/>
          <w:sz w:val="28"/>
        </w:rPr>
        <w:t>
</w:t>
      </w:r>
      <w:r>
        <w:rPr>
          <w:rFonts w:ascii="Times New Roman"/>
          <w:b w:val="false"/>
          <w:i w:val="false"/>
          <w:color w:val="000000"/>
          <w:sz w:val="28"/>
        </w:rPr>
        <w:t>
      10. Жоғары биіктіктен құтқарушылар.</w:t>
      </w:r>
      <w:r>
        <w:br/>
      </w:r>
      <w:r>
        <w:rPr>
          <w:rFonts w:ascii="Times New Roman"/>
          <w:b w:val="false"/>
          <w:i w:val="false"/>
          <w:color w:val="000000"/>
          <w:sz w:val="28"/>
        </w:rPr>
        <w:t>
</w:t>
      </w:r>
      <w:r>
        <w:rPr>
          <w:rFonts w:ascii="Times New Roman"/>
          <w:b w:val="false"/>
          <w:i w:val="false"/>
          <w:color w:val="000000"/>
          <w:sz w:val="28"/>
        </w:rPr>
        <w:t>
      11. Парамедиктер.</w:t>
      </w:r>
    </w:p>
    <w:bookmarkEnd w:id="122"/>
    <w:bookmarkStart w:name="z45" w:id="123"/>
    <w:p>
      <w:pPr>
        <w:spacing w:after="0"/>
        <w:ind w:left="0"/>
        <w:jc w:val="left"/>
      </w:pPr>
      <w:r>
        <w:rPr>
          <w:rFonts w:ascii="Times New Roman"/>
          <w:b/>
          <w:i w:val="false"/>
          <w:color w:val="000000"/>
        </w:rPr>
        <w:t xml:space="preserve"> 
2. Өрт-техникалық минимум бағдарламасы бойынша мамандарды</w:t>
      </w:r>
      <w:r>
        <w:br/>
      </w:r>
      <w:r>
        <w:rPr>
          <w:rFonts w:ascii="Times New Roman"/>
          <w:b/>
          <w:i w:val="false"/>
          <w:color w:val="000000"/>
        </w:rPr>
        <w:t>
оқыту курсы</w:t>
      </w:r>
    </w:p>
    <w:bookmarkEnd w:id="123"/>
    <w:bookmarkStart w:name="z46" w:id="124"/>
    <w:p>
      <w:pPr>
        <w:spacing w:after="0"/>
        <w:ind w:left="0"/>
        <w:jc w:val="both"/>
      </w:pPr>
      <w:r>
        <w:rPr>
          <w:rFonts w:ascii="Times New Roman"/>
          <w:b w:val="false"/>
          <w:i w:val="false"/>
          <w:color w:val="000000"/>
          <w:sz w:val="28"/>
        </w:rPr>
        <w:t>
      12. Ұйымдарды өрт қауіпсіздігінен қамтамасыз етуге және өрт қауіпсіздік шараларына оқытуға жауапты лауазымды тұлғалары, басшылары, бас мамандары:</w:t>
      </w:r>
      <w:r>
        <w:br/>
      </w:r>
      <w:r>
        <w:rPr>
          <w:rFonts w:ascii="Times New Roman"/>
          <w:b w:val="false"/>
          <w:i w:val="false"/>
          <w:color w:val="000000"/>
          <w:sz w:val="28"/>
        </w:rPr>
        <w:t>
</w:t>
      </w:r>
      <w:r>
        <w:rPr>
          <w:rFonts w:ascii="Times New Roman"/>
          <w:b w:val="false"/>
          <w:i w:val="false"/>
          <w:color w:val="000000"/>
          <w:sz w:val="28"/>
        </w:rPr>
        <w:t>
      1) Жатаханалардың, қонақ үйлердің, шипажайлардың, профилакториялардың және демалыс үйлердің;</w:t>
      </w:r>
      <w:r>
        <w:br/>
      </w:r>
      <w:r>
        <w:rPr>
          <w:rFonts w:ascii="Times New Roman"/>
          <w:b w:val="false"/>
          <w:i w:val="false"/>
          <w:color w:val="000000"/>
          <w:sz w:val="28"/>
        </w:rPr>
        <w:t>
</w:t>
      </w:r>
      <w:r>
        <w:rPr>
          <w:rFonts w:ascii="Times New Roman"/>
          <w:b w:val="false"/>
          <w:i w:val="false"/>
          <w:color w:val="000000"/>
          <w:sz w:val="28"/>
        </w:rPr>
        <w:t>
      2) Мектепке дейінгі, жалпы білім беретін, және басқа білім беретін мекемелердің, орта техникалық және жоғарғы оқу орындарының;</w:t>
      </w:r>
      <w:r>
        <w:br/>
      </w:r>
      <w:r>
        <w:rPr>
          <w:rFonts w:ascii="Times New Roman"/>
          <w:b w:val="false"/>
          <w:i w:val="false"/>
          <w:color w:val="000000"/>
          <w:sz w:val="28"/>
        </w:rPr>
        <w:t>
</w:t>
      </w:r>
      <w:r>
        <w:rPr>
          <w:rFonts w:ascii="Times New Roman"/>
          <w:b w:val="false"/>
          <w:i w:val="false"/>
          <w:color w:val="000000"/>
          <w:sz w:val="28"/>
        </w:rPr>
        <w:t>
      3) Ғылыми және жобалық ұйымдардың;</w:t>
      </w:r>
      <w:r>
        <w:br/>
      </w:r>
      <w:r>
        <w:rPr>
          <w:rFonts w:ascii="Times New Roman"/>
          <w:b w:val="false"/>
          <w:i w:val="false"/>
          <w:color w:val="000000"/>
          <w:sz w:val="28"/>
        </w:rPr>
        <w:t>
</w:t>
      </w:r>
      <w:r>
        <w:rPr>
          <w:rFonts w:ascii="Times New Roman"/>
          <w:b w:val="false"/>
          <w:i w:val="false"/>
          <w:color w:val="000000"/>
          <w:sz w:val="28"/>
        </w:rPr>
        <w:t>
      4) Өндірістік және автотранспорттық кәсіпорындардың;</w:t>
      </w:r>
      <w:r>
        <w:br/>
      </w:r>
      <w:r>
        <w:rPr>
          <w:rFonts w:ascii="Times New Roman"/>
          <w:b w:val="false"/>
          <w:i w:val="false"/>
          <w:color w:val="000000"/>
          <w:sz w:val="28"/>
        </w:rPr>
        <w:t>
</w:t>
      </w:r>
      <w:r>
        <w:rPr>
          <w:rFonts w:ascii="Times New Roman"/>
          <w:b w:val="false"/>
          <w:i w:val="false"/>
          <w:color w:val="000000"/>
          <w:sz w:val="28"/>
        </w:rPr>
        <w:t>
      5) Ауыл шаруашылығы кәсіпорындарының, кооперативтер мен серіктестіктердің;</w:t>
      </w:r>
      <w:r>
        <w:br/>
      </w:r>
      <w:r>
        <w:rPr>
          <w:rFonts w:ascii="Times New Roman"/>
          <w:b w:val="false"/>
          <w:i w:val="false"/>
          <w:color w:val="000000"/>
          <w:sz w:val="28"/>
        </w:rPr>
        <w:t>
</w:t>
      </w:r>
      <w:r>
        <w:rPr>
          <w:rFonts w:ascii="Times New Roman"/>
          <w:b w:val="false"/>
          <w:i w:val="false"/>
          <w:color w:val="000000"/>
          <w:sz w:val="28"/>
        </w:rPr>
        <w:t>
      6) Өрт қауіпсіздігі саласындағы жұмыстарды (қызмет көрсететін) атқаратын ұйымдардың;</w:t>
      </w:r>
      <w:r>
        <w:br/>
      </w:r>
      <w:r>
        <w:rPr>
          <w:rFonts w:ascii="Times New Roman"/>
          <w:b w:val="false"/>
          <w:i w:val="false"/>
          <w:color w:val="000000"/>
          <w:sz w:val="28"/>
        </w:rPr>
        <w:t>
</w:t>
      </w:r>
      <w:r>
        <w:rPr>
          <w:rFonts w:ascii="Times New Roman"/>
          <w:b w:val="false"/>
          <w:i w:val="false"/>
          <w:color w:val="000000"/>
          <w:sz w:val="28"/>
        </w:rPr>
        <w:t>
      7) Мұнай өнімдерін сататын және қайта өңдейтін ұйымдардың, соның ішінде автозаправкалық станциялардың;</w:t>
      </w:r>
      <w:r>
        <w:br/>
      </w:r>
      <w:r>
        <w:rPr>
          <w:rFonts w:ascii="Times New Roman"/>
          <w:b w:val="false"/>
          <w:i w:val="false"/>
          <w:color w:val="000000"/>
          <w:sz w:val="28"/>
        </w:rPr>
        <w:t>
</w:t>
      </w:r>
      <w:r>
        <w:rPr>
          <w:rFonts w:ascii="Times New Roman"/>
          <w:b w:val="false"/>
          <w:i w:val="false"/>
          <w:color w:val="000000"/>
          <w:sz w:val="28"/>
        </w:rPr>
        <w:t>
      8) Жанатын газдарды сататын және қайта өңдейтін ұйымдардың;</w:t>
      </w:r>
      <w:r>
        <w:br/>
      </w:r>
      <w:r>
        <w:rPr>
          <w:rFonts w:ascii="Times New Roman"/>
          <w:b w:val="false"/>
          <w:i w:val="false"/>
          <w:color w:val="000000"/>
          <w:sz w:val="28"/>
        </w:rPr>
        <w:t>
</w:t>
      </w:r>
      <w:r>
        <w:rPr>
          <w:rFonts w:ascii="Times New Roman"/>
          <w:b w:val="false"/>
          <w:i w:val="false"/>
          <w:color w:val="000000"/>
          <w:sz w:val="28"/>
        </w:rPr>
        <w:t>
      9) Көтерме және бөлшекті сауда, қоғамдық тамақтану, тұрмыстық және комуналдық қамтамасыз ету ұйымдардың;</w:t>
      </w:r>
      <w:r>
        <w:br/>
      </w:r>
      <w:r>
        <w:rPr>
          <w:rFonts w:ascii="Times New Roman"/>
          <w:b w:val="false"/>
          <w:i w:val="false"/>
          <w:color w:val="000000"/>
          <w:sz w:val="28"/>
        </w:rPr>
        <w:t>
</w:t>
      </w:r>
      <w:r>
        <w:rPr>
          <w:rFonts w:ascii="Times New Roman"/>
          <w:b w:val="false"/>
          <w:i w:val="false"/>
          <w:color w:val="000000"/>
          <w:sz w:val="28"/>
        </w:rPr>
        <w:t>
      10) Мәдениет, туризм, спорт және денсаулық сақтау ұйымдарының;</w:t>
      </w:r>
      <w:r>
        <w:br/>
      </w:r>
      <w:r>
        <w:rPr>
          <w:rFonts w:ascii="Times New Roman"/>
          <w:b w:val="false"/>
          <w:i w:val="false"/>
          <w:color w:val="000000"/>
          <w:sz w:val="28"/>
        </w:rPr>
        <w:t>
</w:t>
      </w:r>
      <w:r>
        <w:rPr>
          <w:rFonts w:ascii="Times New Roman"/>
          <w:b w:val="false"/>
          <w:i w:val="false"/>
          <w:color w:val="000000"/>
          <w:sz w:val="28"/>
        </w:rPr>
        <w:t>
      11) Қала сыртындағы балаларға білім беретін мекемелердің;</w:t>
      </w:r>
      <w:r>
        <w:br/>
      </w:r>
      <w:r>
        <w:rPr>
          <w:rFonts w:ascii="Times New Roman"/>
          <w:b w:val="false"/>
          <w:i w:val="false"/>
          <w:color w:val="000000"/>
          <w:sz w:val="28"/>
        </w:rPr>
        <w:t>
</w:t>
      </w:r>
      <w:r>
        <w:rPr>
          <w:rFonts w:ascii="Times New Roman"/>
          <w:b w:val="false"/>
          <w:i w:val="false"/>
          <w:color w:val="000000"/>
          <w:sz w:val="28"/>
        </w:rPr>
        <w:t>
      12) Құзыретіне дала өрттерін сөндіру, сондай-ақ      мемлекеттік өртке қарсы қызмет құрылмаған елді мекендеріндегі өрт сөндіруді ұйымдастыру кіретін республикалық маңызы бар қаланың, астананың, аудандардың (облыстық маңызы бар қаланың) жергілікті атқарушы органдардың қызметкерлері.</w:t>
      </w:r>
      <w:r>
        <w:br/>
      </w:r>
      <w:r>
        <w:rPr>
          <w:rFonts w:ascii="Times New Roman"/>
          <w:b w:val="false"/>
          <w:i w:val="false"/>
          <w:color w:val="000000"/>
          <w:sz w:val="28"/>
        </w:rPr>
        <w:t>
</w:t>
      </w:r>
      <w:r>
        <w:rPr>
          <w:rFonts w:ascii="Times New Roman"/>
          <w:b w:val="false"/>
          <w:i w:val="false"/>
          <w:color w:val="000000"/>
          <w:sz w:val="28"/>
        </w:rPr>
        <w:t>
      13. Объектілердің, ұйымдардың және мекемелердің қызметкерлері мен жұмысшылары:</w:t>
      </w:r>
      <w:r>
        <w:br/>
      </w:r>
      <w:r>
        <w:rPr>
          <w:rFonts w:ascii="Times New Roman"/>
          <w:b w:val="false"/>
          <w:i w:val="false"/>
          <w:color w:val="000000"/>
          <w:sz w:val="28"/>
        </w:rPr>
        <w:t>
</w:t>
      </w:r>
      <w:r>
        <w:rPr>
          <w:rFonts w:ascii="Times New Roman"/>
          <w:b w:val="false"/>
          <w:i w:val="false"/>
          <w:color w:val="000000"/>
          <w:sz w:val="28"/>
        </w:rPr>
        <w:t>
      1) автозаправка станцияларының операторлары;</w:t>
      </w:r>
      <w:r>
        <w:br/>
      </w:r>
      <w:r>
        <w:rPr>
          <w:rFonts w:ascii="Times New Roman"/>
          <w:b w:val="false"/>
          <w:i w:val="false"/>
          <w:color w:val="000000"/>
          <w:sz w:val="28"/>
        </w:rPr>
        <w:t>
</w:t>
      </w:r>
      <w:r>
        <w:rPr>
          <w:rFonts w:ascii="Times New Roman"/>
          <w:b w:val="false"/>
          <w:i w:val="false"/>
          <w:color w:val="000000"/>
          <w:sz w:val="28"/>
        </w:rPr>
        <w:t>
      2) мектепке дейінгі мекемелердің тәрбиешілері, жалпы білім беретін мектептердің мұғалімдері, өрт қауіпсіздігі шараларын оқытумен айналысатын бастауыш орта, арнайы орта және жоғарғы оқу орындарының оқытушылары;</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білімдерді тексеретін біліктілік комиссиясының төрағалары;</w:t>
      </w:r>
      <w:r>
        <w:br/>
      </w:r>
      <w:r>
        <w:rPr>
          <w:rFonts w:ascii="Times New Roman"/>
          <w:b w:val="false"/>
          <w:i w:val="false"/>
          <w:color w:val="000000"/>
          <w:sz w:val="28"/>
        </w:rPr>
        <w:t>
</w:t>
      </w:r>
      <w:r>
        <w:rPr>
          <w:rFonts w:ascii="Times New Roman"/>
          <w:b w:val="false"/>
          <w:i w:val="false"/>
          <w:color w:val="000000"/>
          <w:sz w:val="28"/>
        </w:rPr>
        <w:t>
      4) өрт қауіпсіздігі саласындағы жұмыстарды орындайтын (қызмет көрсететін) ұйымдардың мамандары;</w:t>
      </w:r>
      <w:r>
        <w:br/>
      </w:r>
      <w:r>
        <w:rPr>
          <w:rFonts w:ascii="Times New Roman"/>
          <w:b w:val="false"/>
          <w:i w:val="false"/>
          <w:color w:val="000000"/>
          <w:sz w:val="28"/>
        </w:rPr>
        <w:t>
</w:t>
      </w:r>
      <w:r>
        <w:rPr>
          <w:rFonts w:ascii="Times New Roman"/>
          <w:b w:val="false"/>
          <w:i w:val="false"/>
          <w:color w:val="000000"/>
          <w:sz w:val="28"/>
        </w:rPr>
        <w:t>
      5) ұйымдар мен мекемелердің адамдарға тәулік бойы қызмет көрсететін персоналдары;</w:t>
      </w:r>
      <w:r>
        <w:br/>
      </w:r>
      <w:r>
        <w:rPr>
          <w:rFonts w:ascii="Times New Roman"/>
          <w:b w:val="false"/>
          <w:i w:val="false"/>
          <w:color w:val="000000"/>
          <w:sz w:val="28"/>
        </w:rPr>
        <w:t>
</w:t>
      </w:r>
      <w:r>
        <w:rPr>
          <w:rFonts w:ascii="Times New Roman"/>
          <w:b w:val="false"/>
          <w:i w:val="false"/>
          <w:color w:val="000000"/>
          <w:sz w:val="28"/>
        </w:rPr>
        <w:t>
      6) дәнекерлеуші және басқа да отпен жұмыс істейтін тұлғалар;</w:t>
      </w:r>
      <w:r>
        <w:br/>
      </w:r>
      <w:r>
        <w:rPr>
          <w:rFonts w:ascii="Times New Roman"/>
          <w:b w:val="false"/>
          <w:i w:val="false"/>
          <w:color w:val="000000"/>
          <w:sz w:val="28"/>
        </w:rPr>
        <w:t>
</w:t>
      </w:r>
      <w:r>
        <w:rPr>
          <w:rFonts w:ascii="Times New Roman"/>
          <w:b w:val="false"/>
          <w:i w:val="false"/>
          <w:color w:val="000000"/>
          <w:sz w:val="28"/>
        </w:rPr>
        <w:t>
      7) жарылыс қауіпі бар аппараттар мен қондырғылардың операторлары, жарылыс қаупі бар цехтардың жұмысшылары (жарылыс өрт қауіптілігі бойынша А,Б санаттары);</w:t>
      </w:r>
      <w:r>
        <w:br/>
      </w:r>
      <w:r>
        <w:rPr>
          <w:rFonts w:ascii="Times New Roman"/>
          <w:b w:val="false"/>
          <w:i w:val="false"/>
          <w:color w:val="000000"/>
          <w:sz w:val="28"/>
        </w:rPr>
        <w:t>
</w:t>
      </w:r>
      <w:r>
        <w:rPr>
          <w:rFonts w:ascii="Times New Roman"/>
          <w:b w:val="false"/>
          <w:i w:val="false"/>
          <w:color w:val="000000"/>
          <w:sz w:val="28"/>
        </w:rPr>
        <w:t>
      8) АЗС қызметкерлері мен жағармай толтыратын жүргізушілері;</w:t>
      </w:r>
      <w:r>
        <w:br/>
      </w:r>
      <w:r>
        <w:rPr>
          <w:rFonts w:ascii="Times New Roman"/>
          <w:b w:val="false"/>
          <w:i w:val="false"/>
          <w:color w:val="000000"/>
          <w:sz w:val="28"/>
        </w:rPr>
        <w:t>
</w:t>
      </w:r>
      <w:r>
        <w:rPr>
          <w:rFonts w:ascii="Times New Roman"/>
          <w:b w:val="false"/>
          <w:i w:val="false"/>
          <w:color w:val="000000"/>
          <w:sz w:val="28"/>
        </w:rPr>
        <w:t>
      9) жанғыш заттар мен материалдармен (өртенгіш заттар бар орамдармен, плиталармен, эпоксидті смолалармен, мастикалармен) жұмыс істейтін тұлғалар;</w:t>
      </w:r>
      <w:r>
        <w:br/>
      </w:r>
      <w:r>
        <w:rPr>
          <w:rFonts w:ascii="Times New Roman"/>
          <w:b w:val="false"/>
          <w:i w:val="false"/>
          <w:color w:val="000000"/>
          <w:sz w:val="28"/>
        </w:rPr>
        <w:t>
</w:t>
      </w:r>
      <w:r>
        <w:rPr>
          <w:rFonts w:ascii="Times New Roman"/>
          <w:b w:val="false"/>
          <w:i w:val="false"/>
          <w:color w:val="000000"/>
          <w:sz w:val="28"/>
        </w:rPr>
        <w:t>
      10) дәнекерлеуші және басқа да отпен жұмыс істейтін қызметкерлер;</w:t>
      </w:r>
      <w:r>
        <w:br/>
      </w:r>
      <w:r>
        <w:rPr>
          <w:rFonts w:ascii="Times New Roman"/>
          <w:b w:val="false"/>
          <w:i w:val="false"/>
          <w:color w:val="000000"/>
          <w:sz w:val="28"/>
        </w:rPr>
        <w:t>
</w:t>
      </w:r>
      <w:r>
        <w:rPr>
          <w:rFonts w:ascii="Times New Roman"/>
          <w:b w:val="false"/>
          <w:i w:val="false"/>
          <w:color w:val="000000"/>
          <w:sz w:val="28"/>
        </w:rPr>
        <w:t>
      11) инфрақызыл сауле шығарулардың газ оттықтарын пайдаланатын және монтаждайтын персонал;</w:t>
      </w:r>
      <w:r>
        <w:br/>
      </w:r>
      <w:r>
        <w:rPr>
          <w:rFonts w:ascii="Times New Roman"/>
          <w:b w:val="false"/>
          <w:i w:val="false"/>
          <w:color w:val="000000"/>
          <w:sz w:val="28"/>
        </w:rPr>
        <w:t>
</w:t>
      </w:r>
      <w:r>
        <w:rPr>
          <w:rFonts w:ascii="Times New Roman"/>
          <w:b w:val="false"/>
          <w:i w:val="false"/>
          <w:color w:val="000000"/>
          <w:sz w:val="28"/>
        </w:rPr>
        <w:t>
      12) күзетшілер;</w:t>
      </w:r>
      <w:r>
        <w:br/>
      </w:r>
      <w:r>
        <w:rPr>
          <w:rFonts w:ascii="Times New Roman"/>
          <w:b w:val="false"/>
          <w:i w:val="false"/>
          <w:color w:val="000000"/>
          <w:sz w:val="28"/>
        </w:rPr>
        <w:t>
</w:t>
      </w:r>
      <w:r>
        <w:rPr>
          <w:rFonts w:ascii="Times New Roman"/>
          <w:b w:val="false"/>
          <w:i w:val="false"/>
          <w:color w:val="000000"/>
          <w:sz w:val="28"/>
        </w:rPr>
        <w:t>
      13) өрттің алдын алу мен жою бойынша қоғамдық бірлестіктердің мүшелері (жергілікті тұрғындардан құрылған ерікті өртке қарсы құрылымдар);</w:t>
      </w:r>
      <w:r>
        <w:br/>
      </w:r>
      <w:r>
        <w:rPr>
          <w:rFonts w:ascii="Times New Roman"/>
          <w:b w:val="false"/>
          <w:i w:val="false"/>
          <w:color w:val="000000"/>
          <w:sz w:val="28"/>
        </w:rPr>
        <w:t>
</w:t>
      </w:r>
      <w:r>
        <w:rPr>
          <w:rFonts w:ascii="Times New Roman"/>
          <w:b w:val="false"/>
          <w:i w:val="false"/>
          <w:color w:val="000000"/>
          <w:sz w:val="28"/>
        </w:rPr>
        <w:t>
      14) ұйымдар мен жергілікті елді мекендерде котельныйлар мен басқа да жылу шығаратын қондырғыларды пайдаланатын тұлғалар.</w:t>
      </w:r>
    </w:p>
    <w:bookmarkEnd w:id="124"/>
    <w:bookmarkStart w:name="z74"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 310 бұйрығына     </w:t>
      </w:r>
      <w:r>
        <w:br/>
      </w:r>
      <w:r>
        <w:rPr>
          <w:rFonts w:ascii="Times New Roman"/>
          <w:b w:val="false"/>
          <w:i w:val="false"/>
          <w:color w:val="000000"/>
          <w:sz w:val="28"/>
        </w:rPr>
        <w:t xml:space="preserve">
3-қосымша         </w:t>
      </w:r>
    </w:p>
    <w:bookmarkEnd w:id="125"/>
    <w:p>
      <w:pPr>
        <w:spacing w:after="0"/>
        <w:ind w:left="0"/>
        <w:jc w:val="left"/>
      </w:pPr>
      <w:r>
        <w:rPr>
          <w:rFonts w:ascii="Times New Roman"/>
          <w:b/>
          <w:i w:val="false"/>
          <w:color w:val="000000"/>
        </w:rPr>
        <w:t xml:space="preserve"> Өртке қарсы қызметтердің өрт қауіпсіздігі саласындағы</w:t>
      </w:r>
      <w:r>
        <w:br/>
      </w:r>
      <w:r>
        <w:rPr>
          <w:rFonts w:ascii="Times New Roman"/>
          <w:b/>
          <w:i w:val="false"/>
          <w:color w:val="000000"/>
        </w:rPr>
        <w:t>
мамандарды арнайы даярлайтын біліктілік талаптары 1. Жалпы ережелер</w:t>
      </w:r>
    </w:p>
    <w:bookmarkStart w:name="z75" w:id="126"/>
    <w:p>
      <w:pPr>
        <w:spacing w:after="0"/>
        <w:ind w:left="0"/>
        <w:jc w:val="both"/>
      </w:pPr>
      <w:r>
        <w:rPr>
          <w:rFonts w:ascii="Times New Roman"/>
          <w:b w:val="false"/>
          <w:i w:val="false"/>
          <w:color w:val="000000"/>
          <w:sz w:val="28"/>
        </w:rPr>
        <w:t>
      1. Өртке қарсы қызметтердің өрт қауіпсіздігі саласындағы мамандарды арнайы даярлау, тиісті біліктіліктерді (мамандықтарды) үйрену мақсатында өрт қауіпсіздігі саласындағы қимылдарға даярлайтын мамандандырылған оқу орталықтарында өткізіледі.</w:t>
      </w:r>
      <w:r>
        <w:br/>
      </w:r>
      <w:r>
        <w:rPr>
          <w:rFonts w:ascii="Times New Roman"/>
          <w:b w:val="false"/>
          <w:i w:val="false"/>
          <w:color w:val="000000"/>
          <w:sz w:val="28"/>
        </w:rPr>
        <w:t>
</w:t>
      </w:r>
      <w:r>
        <w:rPr>
          <w:rFonts w:ascii="Times New Roman"/>
          <w:b w:val="false"/>
          <w:i w:val="false"/>
          <w:color w:val="000000"/>
          <w:sz w:val="28"/>
        </w:rPr>
        <w:t>
      2. Мемлекеттік емес өртке қарсы қызмет мамандарын даярлаудағы негізгі міндеттер:</w:t>
      </w:r>
      <w:r>
        <w:br/>
      </w:r>
      <w:r>
        <w:rPr>
          <w:rFonts w:ascii="Times New Roman"/>
          <w:b w:val="false"/>
          <w:i w:val="false"/>
          <w:color w:val="000000"/>
          <w:sz w:val="28"/>
        </w:rPr>
        <w:t>
      оперативтік-қызметтік міндеттерді сәтті орындауды қамтамасыз ететін икемді және тиімді қимылдарға үйрету;</w:t>
      </w:r>
      <w:r>
        <w:br/>
      </w:r>
      <w:r>
        <w:rPr>
          <w:rFonts w:ascii="Times New Roman"/>
          <w:b w:val="false"/>
          <w:i w:val="false"/>
          <w:color w:val="000000"/>
          <w:sz w:val="28"/>
        </w:rPr>
        <w:t>
      авариялық-құтқару жұмыстарын жүргізу, өрт сөндірудегі кәсіби және жеке қауіпсіздігін қамтамасыз етудің әдістері мен тәсілдерін үйрету;</w:t>
      </w:r>
      <w:r>
        <w:br/>
      </w:r>
      <w:r>
        <w:rPr>
          <w:rFonts w:ascii="Times New Roman"/>
          <w:b w:val="false"/>
          <w:i w:val="false"/>
          <w:color w:val="000000"/>
          <w:sz w:val="28"/>
        </w:rPr>
        <w:t>
      өрттің алдын алу мен сөндіруді жүзеге асыру мәселесінде практикалық икем мен дағдыларды өңдеу;</w:t>
      </w:r>
      <w:r>
        <w:br/>
      </w:r>
      <w:r>
        <w:rPr>
          <w:rFonts w:ascii="Times New Roman"/>
          <w:b w:val="false"/>
          <w:i w:val="false"/>
          <w:color w:val="000000"/>
          <w:sz w:val="28"/>
        </w:rPr>
        <w:t>
      арнайы техникамен, өрт-техникалық және авариялық-құтқару жарақтары мен жабдықтарымен, транспорттық құралдар мен байланыс құралдарын пайдалану дағдыларына үйрету;</w:t>
      </w:r>
      <w:r>
        <w:br/>
      </w:r>
      <w:r>
        <w:rPr>
          <w:rFonts w:ascii="Times New Roman"/>
          <w:b w:val="false"/>
          <w:i w:val="false"/>
          <w:color w:val="000000"/>
          <w:sz w:val="28"/>
        </w:rPr>
        <w:t>
      қарамағындағыларды басқару, үйрету және тәрбиелеу бойынша басқарушы құрамның дағдысын жетілдіру;</w:t>
      </w:r>
      <w:r>
        <w:br/>
      </w:r>
      <w:r>
        <w:rPr>
          <w:rFonts w:ascii="Times New Roman"/>
          <w:b w:val="false"/>
          <w:i w:val="false"/>
          <w:color w:val="000000"/>
          <w:sz w:val="28"/>
        </w:rPr>
        <w:t>
      мамандардың кәсіби сана-сезімін, өз қимылының жауапкершілігін сезінуді, оперативтік-қызмет жұмысының спецификасын ескере үнемі өзінің кәсіби шеберлігін жетілдіруді қалыптастыру;</w:t>
      </w:r>
      <w:r>
        <w:br/>
      </w:r>
      <w:r>
        <w:rPr>
          <w:rFonts w:ascii="Times New Roman"/>
          <w:b w:val="false"/>
          <w:i w:val="false"/>
          <w:color w:val="000000"/>
          <w:sz w:val="28"/>
        </w:rPr>
        <w:t>
      мамандардың жоғары психологиялық тұлғалық тұрақтылығын қалыптастыру, олардың байқағыштығын, қырағылығын, жалпы және тактикалық ойлауы мен басқа да кәсіби маңызды қасиеттерін дамыту болып табылады.</w:t>
      </w:r>
      <w:r>
        <w:br/>
      </w:r>
      <w:r>
        <w:rPr>
          <w:rFonts w:ascii="Times New Roman"/>
          <w:b w:val="false"/>
          <w:i w:val="false"/>
          <w:color w:val="000000"/>
          <w:sz w:val="28"/>
        </w:rPr>
        <w:t>
</w:t>
      </w:r>
      <w:r>
        <w:rPr>
          <w:rFonts w:ascii="Times New Roman"/>
          <w:b w:val="false"/>
          <w:i w:val="false"/>
          <w:color w:val="000000"/>
          <w:sz w:val="28"/>
        </w:rPr>
        <w:t>
      3. Мемлекеттік емес өртке қарсы қызметінде жұмыс істеуге мамандарды даярлау мынадай оқу түрлерін қамтиды:</w:t>
      </w:r>
      <w:r>
        <w:br/>
      </w:r>
      <w:r>
        <w:rPr>
          <w:rFonts w:ascii="Times New Roman"/>
          <w:b w:val="false"/>
          <w:i w:val="false"/>
          <w:color w:val="000000"/>
          <w:sz w:val="28"/>
        </w:rPr>
        <w:t>
      арнайы даярлау;</w:t>
      </w:r>
      <w:r>
        <w:br/>
      </w:r>
      <w:r>
        <w:rPr>
          <w:rFonts w:ascii="Times New Roman"/>
          <w:b w:val="false"/>
          <w:i w:val="false"/>
          <w:color w:val="000000"/>
          <w:sz w:val="28"/>
        </w:rPr>
        <w:t>
      қайта даярлау;</w:t>
      </w:r>
      <w:r>
        <w:br/>
      </w:r>
      <w:r>
        <w:rPr>
          <w:rFonts w:ascii="Times New Roman"/>
          <w:b w:val="false"/>
          <w:i w:val="false"/>
          <w:color w:val="000000"/>
          <w:sz w:val="28"/>
        </w:rPr>
        <w:t>
      біліктілікті арттыру.</w:t>
      </w:r>
      <w:r>
        <w:br/>
      </w:r>
      <w:r>
        <w:rPr>
          <w:rFonts w:ascii="Times New Roman"/>
          <w:b w:val="false"/>
          <w:i w:val="false"/>
          <w:color w:val="000000"/>
          <w:sz w:val="28"/>
        </w:rPr>
        <w:t>
      Арнайы даярлау</w:t>
      </w:r>
      <w:r>
        <w:rPr>
          <w:rFonts w:ascii="Times New Roman"/>
          <w:b/>
          <w:i w:val="false"/>
          <w:color w:val="000000"/>
          <w:sz w:val="28"/>
        </w:rPr>
        <w:t xml:space="preserve"> –</w:t>
      </w:r>
      <w:r>
        <w:rPr>
          <w:rFonts w:ascii="Times New Roman"/>
          <w:b w:val="false"/>
          <w:i w:val="false"/>
          <w:color w:val="000000"/>
          <w:sz w:val="28"/>
        </w:rPr>
        <w:t>өрт қауіпсіздігі саласында, өртке қарсы қызметтердің бөлімшелерінде және біліктілікті арттыратын және кадрларды қайта даярлайтын ұйымдарда іс-қимылдарға дайындайтын мамандандырылған оқу орталықтарының базасында жүзеге асырылатын қызметтік міндеттерді сәтті шешу үшін қажет тиісті біліктілікті алу, білімді, іскерлікті және дағдыны үздіксіз жетілдіру мен игерудің ұйымдасқан үдерісі;</w:t>
      </w:r>
      <w:r>
        <w:br/>
      </w:r>
      <w:r>
        <w:rPr>
          <w:rFonts w:ascii="Times New Roman"/>
          <w:b w:val="false"/>
          <w:i w:val="false"/>
          <w:color w:val="000000"/>
          <w:sz w:val="28"/>
        </w:rPr>
        <w:t>
      Өрт сөндіру бөлімінің (өрт сөндіру бекетінің) өрт сөндірушісі, өрттің алдын алушы-өрт сөндіруші нұсқаушысы, өрттің алдын алушы нұсқаушысы, өрт сөндіру автомобилінің жүргізушісі, газ түтінінен қорғаушысы, радиотелефонист лауазымындағы өртке қарсы қызметтердің қызметкерлері арнайы даярлаудан өтеді.</w:t>
      </w:r>
      <w:r>
        <w:br/>
      </w:r>
      <w:r>
        <w:rPr>
          <w:rFonts w:ascii="Times New Roman"/>
          <w:b w:val="false"/>
          <w:i w:val="false"/>
          <w:color w:val="000000"/>
          <w:sz w:val="28"/>
        </w:rPr>
        <w:t>
      Өртке қарсы қызмет қызметкерлерін қайта даярлау – тиісті профиліне (өрт сөндірушілерді құтқарушыларға, газдан құтқарушыларға және т.б. даярлау) немесе басқа жұмысқа тағайындалу кезінде, өрт қауіпсіздігінен қамтамасыз ету саласында басқа қызметтік бағыттарды жүзеге асыру қызметтік міндеттері болып қарастырылған қызметкерге қажетті білімді, іскерлікті, дағдыны алу үшін жаңа біліктілік (мамандық) алу мақсатында жүзеге асырылады.</w:t>
      </w:r>
      <w:r>
        <w:br/>
      </w:r>
      <w:r>
        <w:rPr>
          <w:rFonts w:ascii="Times New Roman"/>
          <w:b w:val="false"/>
          <w:i w:val="false"/>
          <w:color w:val="000000"/>
          <w:sz w:val="28"/>
        </w:rPr>
        <w:t>
      Өртке қарсы қызмет жеке құрамының біліктілігін арттыру – қызметкер тағайындалған лауазымы бойынша кем дегенде бес жылда бір рет білімдерін тереңдету мен техникалық деңгейін арттыру мақсатында жүзеге асырылады.</w:t>
      </w:r>
      <w:r>
        <w:br/>
      </w:r>
      <w:r>
        <w:rPr>
          <w:rFonts w:ascii="Times New Roman"/>
          <w:b w:val="false"/>
          <w:i w:val="false"/>
          <w:color w:val="000000"/>
          <w:sz w:val="28"/>
        </w:rPr>
        <w:t>
      Өрт бөлімшесінің қарауыл бастығы (ауысым басшысы), өртке қарсы қызметтердің өрт бөлімшесінің бастығы лауазымына тағайындалған мемлекеттік емес өртке қарсы қызмет қызметкерлері біліктілікті арттырудан өтеді.</w:t>
      </w:r>
      <w:r>
        <w:br/>
      </w:r>
      <w:r>
        <w:rPr>
          <w:rFonts w:ascii="Times New Roman"/>
          <w:b w:val="false"/>
          <w:i w:val="false"/>
          <w:color w:val="000000"/>
          <w:sz w:val="28"/>
        </w:rPr>
        <w:t>
</w:t>
      </w:r>
      <w:r>
        <w:rPr>
          <w:rFonts w:ascii="Times New Roman"/>
          <w:b w:val="false"/>
          <w:i w:val="false"/>
          <w:color w:val="000000"/>
          <w:sz w:val="28"/>
        </w:rPr>
        <w:t>
      4. Өрт қауіпсіздігі саласында арнайы мамандарды даярлаудың міндеттері мен мазмұны осы біліктілік талаптарымен, «Өрт қауіпсіздігі туралы» 1996 жылғы 22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«Ұйымда кадрларды кәсіптік даярлауға, қайта даярлауға және біліктілігін арттыруға қойылатын жалпы талаптарды бекіту туралы» Қазақстан Республикасы Үкіметінің 2007 жылғы 29 қарашадағы </w:t>
      </w:r>
      <w:r>
        <w:rPr>
          <w:rFonts w:ascii="Times New Roman"/>
          <w:b w:val="false"/>
          <w:i w:val="false"/>
          <w:color w:val="000000"/>
          <w:sz w:val="28"/>
        </w:rPr>
        <w:t>қаулысымен</w:t>
      </w:r>
      <w:r>
        <w:rPr>
          <w:rFonts w:ascii="Times New Roman"/>
          <w:b w:val="false"/>
          <w:i w:val="false"/>
          <w:color w:val="000000"/>
          <w:sz w:val="28"/>
        </w:rPr>
        <w:t>, «Мемлекеттік емес өртке қарсы қызметтердің жұмысын жүзеге асыру ережесін бекіту туралы» Қазақстан Республикасы Үкіметінің 2008 жылғы 15 қазандағы </w:t>
      </w:r>
      <w:r>
        <w:rPr>
          <w:rFonts w:ascii="Times New Roman"/>
          <w:b w:val="false"/>
          <w:i w:val="false"/>
          <w:color w:val="000000"/>
          <w:sz w:val="28"/>
        </w:rPr>
        <w:t>қаулысымен</w:t>
      </w:r>
      <w:r>
        <w:rPr>
          <w:rFonts w:ascii="Times New Roman"/>
          <w:b w:val="false"/>
          <w:i w:val="false"/>
          <w:color w:val="000000"/>
          <w:sz w:val="28"/>
        </w:rPr>
        <w:t>, «Мемлекеттік өртке қарсы қызмет органдарының Жакуынгерлік Жарғысын бекіту туралы» Қазақстан Республикасы Төтенше жағдайлар министрінің 2009 жылғы 14 қарашадағы бұйрығымен, «Өртке қарсы қызмет бөлімшелеріндегі еңбек қауіпсіздігі және еңбекті қорғау жөніндегі ережелерді бекіту туралы» Қазақстан Республикасы Төтенше жағдайлар министрінің 2005 жылғы 13 желтоқсандағы бұйрығымен, Қазақстан Республикасы Төтенше жағдайлар министрлігі өртке қарсы қызмет органының газ түтінінен қорғау қызметі жөніндегі тәлімдемесін бекіту туралы» Қазақстан Республикасы Төтенше жағдайлар саласындағы мемлекеттік бақылау және қадағалау комитеті төрағасының 2005 жылғы 28 қыркүйектегі бұйрығымен, «Мемлекеттік өртке қарсы қызмет органдарының Жарғысын бекіту туралы» Қазақстан Республикасы Төтенше жағдайлар министрінің 2009 жылғы 14 қарашадағы бұйрығымен анықталады.</w:t>
      </w:r>
    </w:p>
    <w:bookmarkEnd w:id="126"/>
    <w:bookmarkStart w:name="z79" w:id="127"/>
    <w:p>
      <w:pPr>
        <w:spacing w:after="0"/>
        <w:ind w:left="0"/>
        <w:jc w:val="left"/>
      </w:pPr>
      <w:r>
        <w:rPr>
          <w:rFonts w:ascii="Times New Roman"/>
          <w:b/>
          <w:i w:val="false"/>
          <w:color w:val="000000"/>
        </w:rPr>
        <w:t xml:space="preserve"> 
2. Өрт қауіпсіздігі саласындағы қимылдарға даярлайтын оқу</w:t>
      </w:r>
      <w:r>
        <w:br/>
      </w:r>
      <w:r>
        <w:rPr>
          <w:rFonts w:ascii="Times New Roman"/>
          <w:b/>
          <w:i w:val="false"/>
          <w:color w:val="000000"/>
        </w:rPr>
        <w:t>
орталықтарында, біліктілігін арттыратын және кадрларды қайта</w:t>
      </w:r>
      <w:r>
        <w:br/>
      </w:r>
      <w:r>
        <w:rPr>
          <w:rFonts w:ascii="Times New Roman"/>
          <w:b/>
          <w:i w:val="false"/>
          <w:color w:val="000000"/>
        </w:rPr>
        <w:t>
даярлайтын ұйымдарда мемлекеттік емес өртке қарсы қызмет</w:t>
      </w:r>
      <w:r>
        <w:br/>
      </w:r>
      <w:r>
        <w:rPr>
          <w:rFonts w:ascii="Times New Roman"/>
          <w:b/>
          <w:i w:val="false"/>
          <w:color w:val="000000"/>
        </w:rPr>
        <w:t>
мамандарын арнайы даярлау бойынша біліктілік талаптар</w:t>
      </w:r>
    </w:p>
    <w:bookmarkEnd w:id="127"/>
    <w:bookmarkStart w:name="z80" w:id="128"/>
    <w:p>
      <w:pPr>
        <w:spacing w:after="0"/>
        <w:ind w:left="0"/>
        <w:jc w:val="left"/>
      </w:pPr>
      <w:r>
        <w:rPr>
          <w:rFonts w:ascii="Times New Roman"/>
          <w:b/>
          <w:i w:val="false"/>
          <w:color w:val="000000"/>
        </w:rPr>
        <w:t xml:space="preserve"> 
§ 1. Оқу процесіне қойылатын талаптар</w:t>
      </w:r>
    </w:p>
    <w:bookmarkEnd w:id="128"/>
    <w:bookmarkStart w:name="z81" w:id="129"/>
    <w:p>
      <w:pPr>
        <w:spacing w:after="0"/>
        <w:ind w:left="0"/>
        <w:jc w:val="both"/>
      </w:pPr>
      <w:r>
        <w:rPr>
          <w:rFonts w:ascii="Times New Roman"/>
          <w:b w:val="false"/>
          <w:i w:val="false"/>
          <w:color w:val="000000"/>
          <w:sz w:val="28"/>
        </w:rPr>
        <w:t>
      5. Оқу процесі Қазақстан Республикасының Конституциясына,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және 1996 жылғы 22 қарашадағы «</w:t>
      </w:r>
      <w:r>
        <w:rPr>
          <w:rFonts w:ascii="Times New Roman"/>
          <w:b w:val="false"/>
          <w:i w:val="false"/>
          <w:color w:val="000000"/>
          <w:sz w:val="28"/>
        </w:rPr>
        <w:t>Өрт қауіпсіздігі туралы</w:t>
      </w:r>
      <w:r>
        <w:rPr>
          <w:rFonts w:ascii="Times New Roman"/>
          <w:b w:val="false"/>
          <w:i w:val="false"/>
          <w:color w:val="000000"/>
          <w:sz w:val="28"/>
        </w:rPr>
        <w:t>» заңындарымен, Қазақстан Республикасының мемлекеттік жалпыға міндетті білім беру стандарттарының талаптарына және осылардың негізінде өңделген оқу жоспарлары және бағдарламаларына сәйкес ұйымдастырылып, өткізіледі.</w:t>
      </w:r>
      <w:r>
        <w:br/>
      </w:r>
      <w:r>
        <w:rPr>
          <w:rFonts w:ascii="Times New Roman"/>
          <w:b w:val="false"/>
          <w:i w:val="false"/>
          <w:color w:val="000000"/>
          <w:sz w:val="28"/>
        </w:rPr>
        <w:t>
</w:t>
      </w:r>
      <w:r>
        <w:rPr>
          <w:rFonts w:ascii="Times New Roman"/>
          <w:b w:val="false"/>
          <w:i w:val="false"/>
          <w:color w:val="000000"/>
          <w:sz w:val="28"/>
        </w:rPr>
        <w:t>
      6. Өрт қауіпсіздігі саласындағы мемлекеттік емес өртке қарсы қызмет мамандарын арнайы даярлауды жүзеге асыру мен ұйымдастыру кезінде нормативтік құқықтық актілер мен басшылық ететін құжаттардың, мемлекеттік өртке қарсы қызмет органдары қызметкерлерін арнайы дайындау тәртібін реттейтін талаптарды орындау негізге алынады.</w:t>
      </w:r>
    </w:p>
    <w:bookmarkEnd w:id="129"/>
    <w:bookmarkStart w:name="z83" w:id="130"/>
    <w:p>
      <w:pPr>
        <w:spacing w:after="0"/>
        <w:ind w:left="0"/>
        <w:jc w:val="left"/>
      </w:pPr>
      <w:r>
        <w:rPr>
          <w:rFonts w:ascii="Times New Roman"/>
          <w:b/>
          <w:i w:val="false"/>
          <w:color w:val="000000"/>
        </w:rPr>
        <w:t xml:space="preserve"> 
§ 2. Оқу процесіне қатысатындарға қойылатын талаптар</w:t>
      </w:r>
    </w:p>
    <w:bookmarkEnd w:id="130"/>
    <w:bookmarkStart w:name="z84" w:id="131"/>
    <w:p>
      <w:pPr>
        <w:spacing w:after="0"/>
        <w:ind w:left="0"/>
        <w:jc w:val="both"/>
      </w:pPr>
      <w:r>
        <w:rPr>
          <w:rFonts w:ascii="Times New Roman"/>
          <w:b w:val="false"/>
          <w:i w:val="false"/>
          <w:color w:val="000000"/>
          <w:sz w:val="28"/>
        </w:rPr>
        <w:t>
      7. Өрт қауіпсіздігі саласындағы іс-қимылдарға даярлайтын оқу орталықтарының, кадрларды даярлап, біліктілікті арттыратын ұйымдардың оқытушылары мен тыңдаушылар (өрт қауіпсіздігі саласындағы мемлекеттік емес өртке қарсы қызмет тыңдаушылары) оқу процесінің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8. Оқытушылыққа тиісті жоғары немесе орташа-техникалық білімі бар, сабақ беру профилі бойынша практикалық жұмыс өтілі кемінде 5 жыл болған тұлғалар тартылады. Штат оқытушыларымен қатар Қазақстан Республикасы Төтенше жағдайлар министрлігінің бөлімшелерінің тәжірибелі қызметкерлері де белгіленген тәртіпте қосымша немесе сағаттық еңбек төлемімен сабақ бере алады.</w:t>
      </w:r>
    </w:p>
    <w:bookmarkEnd w:id="131"/>
    <w:bookmarkStart w:name="z86" w:id="132"/>
    <w:p>
      <w:pPr>
        <w:spacing w:after="0"/>
        <w:ind w:left="0"/>
        <w:jc w:val="left"/>
      </w:pPr>
      <w:r>
        <w:rPr>
          <w:rFonts w:ascii="Times New Roman"/>
          <w:b/>
          <w:i w:val="false"/>
          <w:color w:val="000000"/>
        </w:rPr>
        <w:t xml:space="preserve"> 
§ 3. Оқытушылар құрамының біліктілігін арттыруға және</w:t>
      </w:r>
      <w:r>
        <w:br/>
      </w:r>
      <w:r>
        <w:rPr>
          <w:rFonts w:ascii="Times New Roman"/>
          <w:b/>
          <w:i w:val="false"/>
          <w:color w:val="000000"/>
        </w:rPr>
        <w:t>
әдістемелік жұмыстарды ұйымдастыруға қойылатын талаптар</w:t>
      </w:r>
    </w:p>
    <w:bookmarkEnd w:id="132"/>
    <w:bookmarkStart w:name="z87" w:id="133"/>
    <w:p>
      <w:pPr>
        <w:spacing w:after="0"/>
        <w:ind w:left="0"/>
        <w:jc w:val="both"/>
      </w:pPr>
      <w:r>
        <w:rPr>
          <w:rFonts w:ascii="Times New Roman"/>
          <w:b w:val="false"/>
          <w:i w:val="false"/>
          <w:color w:val="000000"/>
          <w:sz w:val="28"/>
        </w:rPr>
        <w:t>
      9. Әдістемелік жұмыс оқу-тәрбие процесінің құрамдас бөлігі және оқытушылар құрамының қызметінің негізгі түрлерінің бірі болып табылады әрі оқу процесі сапасын арттыруға жағдай жасауға, оқытудың белсенді формаларын пайдалана қарқындатуға бағытталған.</w:t>
      </w:r>
      <w:r>
        <w:br/>
      </w:r>
      <w:r>
        <w:rPr>
          <w:rFonts w:ascii="Times New Roman"/>
          <w:b w:val="false"/>
          <w:i w:val="false"/>
          <w:color w:val="000000"/>
          <w:sz w:val="28"/>
        </w:rPr>
        <w:t>
</w:t>
      </w:r>
      <w:r>
        <w:rPr>
          <w:rFonts w:ascii="Times New Roman"/>
          <w:b w:val="false"/>
          <w:i w:val="false"/>
          <w:color w:val="000000"/>
          <w:sz w:val="28"/>
        </w:rPr>
        <w:t>
      10. Тыңдаушыларды оқыту мен тәрбиелеуде тиімдірек формалар мен әдістерді өндіру үшін, сабақ мазмұны мен әдістерге барлық оқытушылардың бірдей көзқарасын қалыптастыру үшін:</w:t>
      </w:r>
      <w:r>
        <w:br/>
      </w:r>
      <w:r>
        <w:rPr>
          <w:rFonts w:ascii="Times New Roman"/>
          <w:b w:val="false"/>
          <w:i w:val="false"/>
          <w:color w:val="000000"/>
          <w:sz w:val="28"/>
        </w:rPr>
        <w:t>
      оқу-әдістемелік жиындар;</w:t>
      </w:r>
      <w:r>
        <w:br/>
      </w:r>
      <w:r>
        <w:rPr>
          <w:rFonts w:ascii="Times New Roman"/>
          <w:b w:val="false"/>
          <w:i w:val="false"/>
          <w:color w:val="000000"/>
          <w:sz w:val="28"/>
        </w:rPr>
        <w:t>
      нәтиже сабақтар;</w:t>
      </w:r>
      <w:r>
        <w:br/>
      </w:r>
      <w:r>
        <w:rPr>
          <w:rFonts w:ascii="Times New Roman"/>
          <w:b w:val="false"/>
          <w:i w:val="false"/>
          <w:color w:val="000000"/>
          <w:sz w:val="28"/>
        </w:rPr>
        <w:t>
      ашық сабақтар;</w:t>
      </w:r>
      <w:r>
        <w:br/>
      </w:r>
      <w:r>
        <w:rPr>
          <w:rFonts w:ascii="Times New Roman"/>
          <w:b w:val="false"/>
          <w:i w:val="false"/>
          <w:color w:val="000000"/>
          <w:sz w:val="28"/>
        </w:rPr>
        <w:t>
      өзара қарым-қатынас сабақтары жүйелі түрде жүргізілу керек.</w:t>
      </w:r>
      <w:r>
        <w:br/>
      </w:r>
      <w:r>
        <w:rPr>
          <w:rFonts w:ascii="Times New Roman"/>
          <w:b w:val="false"/>
          <w:i w:val="false"/>
          <w:color w:val="000000"/>
          <w:sz w:val="28"/>
        </w:rPr>
        <w:t>
</w:t>
      </w:r>
      <w:r>
        <w:rPr>
          <w:rFonts w:ascii="Times New Roman"/>
          <w:b w:val="false"/>
          <w:i w:val="false"/>
          <w:color w:val="000000"/>
          <w:sz w:val="28"/>
        </w:rPr>
        <w:t>
      11. Басшылық етуші және оқытушы құрамның педагогикалық және кәсіби біліктіліктерін арттыру оқу процесін жетілдірудің негізгі шарты болып табылады және қызметтің маңызды бағыттарының бірі болып қаралуы керек. Басшылық етуші және оқытушы құрамның біліктілігін арттыру жұмыстан тыс және жұмыс уақытында біліктілікті арттыру және жетілдіру курстарында жүзеге асырылады.</w:t>
      </w:r>
      <w:r>
        <w:br/>
      </w:r>
      <w:r>
        <w:rPr>
          <w:rFonts w:ascii="Times New Roman"/>
          <w:b w:val="false"/>
          <w:i w:val="false"/>
          <w:color w:val="000000"/>
          <w:sz w:val="28"/>
        </w:rPr>
        <w:t>
</w:t>
      </w:r>
      <w:r>
        <w:rPr>
          <w:rFonts w:ascii="Times New Roman"/>
          <w:b w:val="false"/>
          <w:i w:val="false"/>
          <w:color w:val="000000"/>
          <w:sz w:val="28"/>
        </w:rPr>
        <w:t>
      12. Біліктілікті арттыру іс-шаралары біліктілікті артырудың жылдық жоспарларында және басшылық етуші мен оқытушы құрамның қызметтік дайындығында, сондай-ақ оқытушының жеке жұмыс жоспарында қарастырылу керек.</w:t>
      </w:r>
    </w:p>
    <w:bookmarkEnd w:id="133"/>
    <w:bookmarkStart w:name="z91" w:id="134"/>
    <w:p>
      <w:pPr>
        <w:spacing w:after="0"/>
        <w:ind w:left="0"/>
        <w:jc w:val="left"/>
      </w:pPr>
      <w:r>
        <w:rPr>
          <w:rFonts w:ascii="Times New Roman"/>
          <w:b/>
          <w:i w:val="false"/>
          <w:color w:val="000000"/>
        </w:rPr>
        <w:t xml:space="preserve"> 
§ 4. Оқу процесін материалдық-техникалық қамтамасыз етуге</w:t>
      </w:r>
      <w:r>
        <w:br/>
      </w:r>
      <w:r>
        <w:rPr>
          <w:rFonts w:ascii="Times New Roman"/>
          <w:b/>
          <w:i w:val="false"/>
          <w:color w:val="000000"/>
        </w:rPr>
        <w:t>
қойылатын талаптар</w:t>
      </w:r>
    </w:p>
    <w:bookmarkEnd w:id="134"/>
    <w:bookmarkStart w:name="z92" w:id="135"/>
    <w:p>
      <w:pPr>
        <w:spacing w:after="0"/>
        <w:ind w:left="0"/>
        <w:jc w:val="both"/>
      </w:pPr>
      <w:r>
        <w:rPr>
          <w:rFonts w:ascii="Times New Roman"/>
          <w:b w:val="false"/>
          <w:i w:val="false"/>
          <w:color w:val="000000"/>
          <w:sz w:val="28"/>
        </w:rPr>
        <w:t>
      13. Өрт қауіпсіздігі саласындағы өртке қарсы қызметтердің мамандарын арнайы даярлайтын оқу материалдық-техникалық база - бұл ұйымдар мен объектілердің қызметкерлерін арнайы даярлауды жүзеге асыруға арналған материалдық және техникалық құралдармен жарақталған ғимараттар мен арнайы үй-жайлар кешені.</w:t>
      </w:r>
      <w:r>
        <w:br/>
      </w:r>
      <w:r>
        <w:rPr>
          <w:rFonts w:ascii="Times New Roman"/>
          <w:b w:val="false"/>
          <w:i w:val="false"/>
          <w:color w:val="000000"/>
          <w:sz w:val="28"/>
        </w:rPr>
        <w:t>
</w:t>
      </w:r>
      <w:r>
        <w:rPr>
          <w:rFonts w:ascii="Times New Roman"/>
          <w:b w:val="false"/>
          <w:i w:val="false"/>
          <w:color w:val="000000"/>
          <w:sz w:val="28"/>
        </w:rPr>
        <w:t>
      14. Оқу процесін материалдық-техникалық қамтамасыз ету – оқу, оқу-тәрбие үй-жайларын, арнайы техниканы, оқытудың техникалық құралдарын, оқулықтарды, оқу құралдары мен оқу әдістемелік материалдарды, жаттығып-машықтану мұнарасын, спорттық ірге тастарын, жылу түтін камерасын, психологиялық дайындық жолағын, оқу полигонын қамтиды.</w:t>
      </w:r>
      <w:r>
        <w:br/>
      </w:r>
      <w:r>
        <w:rPr>
          <w:rFonts w:ascii="Times New Roman"/>
          <w:b w:val="false"/>
          <w:i w:val="false"/>
          <w:color w:val="000000"/>
          <w:sz w:val="28"/>
        </w:rPr>
        <w:t>
</w:t>
      </w:r>
      <w:r>
        <w:rPr>
          <w:rFonts w:ascii="Times New Roman"/>
          <w:b w:val="false"/>
          <w:i w:val="false"/>
          <w:color w:val="000000"/>
          <w:sz w:val="28"/>
        </w:rPr>
        <w:t>
      15. Оқу кластарының қажетті саны құрылған оқу топтарының факт жүзіндегі санының есебіне және дербес дайындалуды ұйымдастыруға байланысты анықталады. Оқу алаңдары қолданыстағы санитарлық нормаларға сай болу керек.</w:t>
      </w:r>
      <w:r>
        <w:br/>
      </w:r>
      <w:r>
        <w:rPr>
          <w:rFonts w:ascii="Times New Roman"/>
          <w:b w:val="false"/>
          <w:i w:val="false"/>
          <w:color w:val="000000"/>
          <w:sz w:val="28"/>
        </w:rPr>
        <w:t>
</w:t>
      </w:r>
      <w:r>
        <w:rPr>
          <w:rFonts w:ascii="Times New Roman"/>
          <w:b w:val="false"/>
          <w:i w:val="false"/>
          <w:color w:val="000000"/>
          <w:sz w:val="28"/>
        </w:rPr>
        <w:t>
      16. Оқу-әдістемелік материалдардың қорлары: оқу әдебиеттерін, оқу міндеттері мен тапсырмаларын, видеофильмдердің тақырыптық жинақтарын, оқу-көрнекі құралдарын, бақылау карточкаларын, оқыту бағдарламаларын, семинарлардың жоспарларын, эмтихан билеттерінің жинағын, практикалық тапсырмаларды және басқа да оқу әдістемелік материалдар мен құжаттарды суреттеуді қамтиды. Қорлар әр сабаққа (мамандыққа) жасалады. Олардың құрылымы жеке әдістемелердің мазмұнына байланысты болады.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