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7a85" w14:textId="c597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16 қарашадағы N 495 Бұйрығы. Қазақстан Республикасы Әділет министрлігінде 2009 жылғы 3 желтоқсанда Нормативтік құқықтық кесімдерді мемлекеттік тіркеудің тізіліміне N 5962 болып енгізілді.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31.12.2015 </w:t>
      </w:r>
      <w:r>
        <w:rPr>
          <w:rFonts w:ascii="Times New Roman"/>
          <w:b w:val="false"/>
          <w:i w:val="false"/>
          <w:color w:val="000000"/>
          <w:sz w:val="28"/>
        </w:rPr>
        <w:t>№ 738</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Бюджеттік есепке алуды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осы бұйрықтың заңнамада белгіленген тәртіппен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бұйрық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16 қарашадағы</w:t>
            </w:r>
            <w:r>
              <w:br/>
            </w:r>
            <w:r>
              <w:rPr>
                <w:rFonts w:ascii="Times New Roman"/>
                <w:b w:val="false"/>
                <w:i w:val="false"/>
                <w:color w:val="000000"/>
                <w:sz w:val="20"/>
              </w:rPr>
              <w:t>N 495 бұйрығымен бекітілген</w:t>
            </w:r>
          </w:p>
        </w:tc>
      </w:tr>
    </w:tbl>
    <w:bookmarkStart w:name="z262" w:id="4"/>
    <w:p>
      <w:pPr>
        <w:spacing w:after="0"/>
        <w:ind w:left="0"/>
        <w:jc w:val="left"/>
      </w:pPr>
      <w:r>
        <w:rPr>
          <w:rFonts w:ascii="Times New Roman"/>
          <w:b/>
          <w:i w:val="false"/>
          <w:color w:val="000000"/>
        </w:rPr>
        <w:t xml:space="preserve"> Бюджеттік есепке алуды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31.12.2015 </w:t>
      </w:r>
      <w:r>
        <w:rPr>
          <w:rFonts w:ascii="Times New Roman"/>
          <w:b w:val="false"/>
          <w:i w:val="false"/>
          <w:color w:val="ff0000"/>
          <w:sz w:val="28"/>
        </w:rPr>
        <w:t>№ 738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-тармақтардың екінші абзацындағы "510" деген сан "600" деген санмен ауыстырылды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Бюджеттік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республикалық және жергілікті бюджеттердің атқарылуын бюджеттік есепке алуды жүргізудің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Бюджетті атқару жөніндегі уәкілетті органның бюджеттік есепке алу жөніндегі құрылымдық бөлімшесінің басшысы өз жұмысында осы Қағидаларды басшылыққа 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3. Бюджетті атқару жөніндегі уәкілетті органның бюджеттік есепке алу жөніндегі құрылымдық бөлімшесінің басшысы бюджетті атқару жөніндегі уәкілетті органның іске асыратын бюджетті атқару жөніндегі барлық операцияларының бюджеттік есепке алу шоттарында көрсетілуін бюджеттердің атқарылуы туралы есептердің жасалуын қамтамасыз етеді және бақылауды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09.10.2015 </w:t>
      </w:r>
      <w:r>
        <w:rPr>
          <w:rFonts w:ascii="Times New Roman"/>
          <w:b w:val="false"/>
          <w:i w:val="false"/>
          <w:color w:val="000000"/>
          <w:sz w:val="28"/>
        </w:rPr>
        <w:t>№ 508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4. Бюджетті атқару жөніндегі уәкілетті органның бюджеттік есепке алу жөніндегі құрылымдық бөлімшесінің басшысы Қазақстан Республикасының бюджеттік заңнамасына қайшы келетін және қаржылық тәртіпті бұзатын операциялар бойынша құжаттарды орындауға және ресімдеуге қабылдамайды.</w:t>
      </w:r>
    </w:p>
    <w:bookmarkEnd w:id="9"/>
    <w:bookmarkStart w:name="z18" w:id="10"/>
    <w:p>
      <w:pPr>
        <w:spacing w:after="0"/>
        <w:ind w:left="0"/>
        <w:jc w:val="both"/>
      </w:pPr>
      <w:r>
        <w:rPr>
          <w:rFonts w:ascii="Times New Roman"/>
          <w:b w:val="false"/>
          <w:i w:val="false"/>
          <w:color w:val="000000"/>
          <w:sz w:val="28"/>
        </w:rPr>
        <w:t>
      5. Бюджеттің атқарылуына байланысты уәкілетті органның бюджеттік есепке алу жөніндегі құрылымдық бөлімшесінің басшысы есепке алуды жүргізу кезінде бюджеттік есепке алу бойынша тиісті құрылымдық бөлімшелердің қызметкерлері үшін қызметтік міндеттерді анықтайды және олардың орындалуына бақылауды қамтамасыз етеді.</w:t>
      </w:r>
    </w:p>
    <w:bookmarkEnd w:id="10"/>
    <w:bookmarkStart w:name="z19" w:id="11"/>
    <w:p>
      <w:pPr>
        <w:spacing w:after="0"/>
        <w:ind w:left="0"/>
        <w:jc w:val="left"/>
      </w:pPr>
      <w:r>
        <w:rPr>
          <w:rFonts w:ascii="Times New Roman"/>
          <w:b/>
          <w:i w:val="false"/>
          <w:color w:val="000000"/>
        </w:rPr>
        <w:t xml:space="preserve"> 2-тарау. Есепке алудың құжаттары</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2"/>
    <w:p>
      <w:pPr>
        <w:spacing w:after="0"/>
        <w:ind w:left="0"/>
        <w:jc w:val="both"/>
      </w:pPr>
      <w:r>
        <w:rPr>
          <w:rFonts w:ascii="Times New Roman"/>
          <w:b w:val="false"/>
          <w:i w:val="false"/>
          <w:color w:val="000000"/>
          <w:sz w:val="28"/>
        </w:rPr>
        <w:t>
      6. Аумақтық қазынашылық органдары қағаз тасығышта беретін және уәкілетті органның қол қоюын көздейтін бюджеттік есепке алу құжаттары бюджетті атқару жөніндегі уәкілетті орган басшысының және бюджетті атқару жөніндегі уәкілетті органның бюджеттік есепке алу жөніндегі құрылымдық бөлімшесі басшысының немесе олар өкілдік берген тұлғалардың қолдарымен ресімделеді.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7. Қазақстан Республикасы Қаржы министрінің 2014 жылғы 4 желтоқсандағы № 540 бұйрығымен (Нормативтік құқықтық актілерді мемлекеттік тіркеудің тізіліміне № 9934 болып тіркелген) бекітілген Бюджеттің атқарылуы және оған кассалық қызмет көрсету қағидаларының 68-тармағына сәйкес орнатылған және 113, 114, 115, 116-тармақтарына сәйкес бюджетті атқару жөніндегі уәкілетті орган аумақтық қазынашылық органдарының ұсынған бастапқы есепке алу құжаттарындағы айналымдардың көрсетілуінің дұрыстығын және тиісті бюджеттердің ҚБШ қалдықтарын тексереді, содан кейін орындауға және есепке алуға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7" w:id="14"/>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сыртқы қарызды немесе байланысты грантты қайта айырбастау ҚБШ-дағы, квазимемлекеттік сектор субъектілерінің шоттарындағы, операторлардың қаржылық және (немесе) қаржылық емес қолдау шоттарындағы және мемлекеттік сатып алу шоттарындағы қалдықтар туралы есеп" нысанын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8" w:id="15"/>
    <w:p>
      <w:pPr>
        <w:spacing w:after="0"/>
        <w:ind w:left="0"/>
        <w:jc w:val="both"/>
      </w:pPr>
      <w:r>
        <w:rPr>
          <w:rFonts w:ascii="Times New Roman"/>
          <w:b w:val="false"/>
          <w:i w:val="false"/>
          <w:color w:val="000000"/>
          <w:sz w:val="28"/>
        </w:rPr>
        <w:t>
       7-2. Жергілікті бюджетті атқару жөніндегі уәкілетті органдар 2-19, 5-20, 5-34, 5-34А, 5-52 есептілік нысандары бойынша бір күндегі айналымды салыстыруды іске асырады:</w:t>
      </w:r>
    </w:p>
    <w:bookmarkEnd w:id="15"/>
    <w:p>
      <w:pPr>
        <w:spacing w:after="0"/>
        <w:ind w:left="0"/>
        <w:jc w:val="both"/>
      </w:pPr>
      <w:r>
        <w:rPr>
          <w:rFonts w:ascii="Times New Roman"/>
          <w:b w:val="false"/>
          <w:i w:val="false"/>
          <w:color w:val="000000"/>
          <w:sz w:val="28"/>
        </w:rPr>
        <w:t>
      5-34, 5-34А нысандары бойынша есептің "Кіріс қалдық", "Дебет", "Кредит", "Шығыс қалдық" бағандары бойынша "Жиыны" жолының бір күндегі жалпы сомасы 5-20 нысаны бойынша есептің "Кіріс қалдық", "Дебет", "Кредит", "Шығыс қалдық" бағандарының "Жиыны" жолының бір күндегі жалпы сомасына тең болу керек;</w:t>
      </w:r>
    </w:p>
    <w:p>
      <w:pPr>
        <w:spacing w:after="0"/>
        <w:ind w:left="0"/>
        <w:jc w:val="both"/>
      </w:pPr>
      <w:r>
        <w:rPr>
          <w:rFonts w:ascii="Times New Roman"/>
          <w:b w:val="false"/>
          <w:i w:val="false"/>
          <w:color w:val="000000"/>
          <w:sz w:val="28"/>
        </w:rPr>
        <w:t>
      5-20 нысаны бойынша есептің "Дебет" бағаны бойынша "Кірістерді бөлу" және "Кредит" бағана бойынша "Кірістерді бөлу" жолдары сомалары айырмасының бір күндегі сомасы 2-19 нысаны бойынша есептің осы бюджеттің бір күндегі түсімдерінің сомасын көрсететін бағандағы тиісті бюджет жолындағы сомаға тең болуы керек;</w:t>
      </w:r>
    </w:p>
    <w:p>
      <w:pPr>
        <w:spacing w:after="0"/>
        <w:ind w:left="0"/>
        <w:jc w:val="both"/>
      </w:pPr>
      <w:r>
        <w:rPr>
          <w:rFonts w:ascii="Times New Roman"/>
          <w:b w:val="false"/>
          <w:i w:val="false"/>
          <w:color w:val="000000"/>
          <w:sz w:val="28"/>
        </w:rPr>
        <w:t>
      тиісті бюджеттің 5-34 нысаны бойынша есептің "Шыққан қалдық" бағаны бойынша "Жиыны" жолы сомасы "Шығыстар бойынша жиынтық есеп" 2-19 нысаны бойынша есептің тиісті бюджеттің (тиісті бюджеттің жыл басынан бастап түсімдері) бағаны бойынша "Жиыны" жолының сомасы және 5-52 "Шығыстар бойынша жиынтық есеп" нысаны бойынша есептің "Жыл басынан бастап шығыстар" бағаны бойынша "Есеп бойынша барлығы" жолының сомасы айырмасына сәйкес келуі тиіс;</w:t>
      </w:r>
    </w:p>
    <w:p>
      <w:pPr>
        <w:spacing w:after="0"/>
        <w:ind w:left="0"/>
        <w:jc w:val="both"/>
      </w:pPr>
      <w:r>
        <w:rPr>
          <w:rFonts w:ascii="Times New Roman"/>
          <w:b w:val="false"/>
          <w:i w:val="false"/>
          <w:color w:val="000000"/>
          <w:sz w:val="28"/>
        </w:rPr>
        <w:t>
      5-34 нысан бойынша есептің "Кіріс қалдық" бағаны бойынша "Жиыны" жолының бір күндегі сомасы алдыңғы операциялық күннің 5-34 нысаны бойынша есептің "Шығыс қалдық" бағаны бойынша "Жиыны" жолының сомасына сәйкес келуі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7-2-тармақпен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2011.12.28 </w:t>
      </w:r>
      <w:r>
        <w:rPr>
          <w:rFonts w:ascii="Times New Roman"/>
          <w:b w:val="false"/>
          <w:i w:val="false"/>
          <w:color w:val="000000"/>
          <w:sz w:val="28"/>
        </w:rPr>
        <w:t>№ 668</w:t>
      </w:r>
      <w:r>
        <w:rPr>
          <w:rFonts w:ascii="Times New Roman"/>
          <w:b w:val="false"/>
          <w:i w:val="false"/>
          <w:color w:val="ff0000"/>
          <w:sz w:val="28"/>
        </w:rPr>
        <w:t xml:space="preserve"> (алғаш рет ресми жарияланған күнінен кейін қолданысқа енгізіледі) Бұйрықтарымен.</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3-тарау. Бюджеттің атқарылуын есепке алу тіркелімдері</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7"/>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шотын, Арнаулы мемлекеттік қор шоты, тиісті саланың орталық және (немесе) жергілікті уәкілетті органдарының арнаулы шоты,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білім беру саласындағы пилоттық ұлттық жобаны іске асыру жөніндегі дирекцияның шотын, соманы анықтауға дейінгі шотты, бірыңғай қазынашылық шотындағы ақша қалдығына сыйақы шотын есепке алуға арналған);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түрлері бойынша шоттардың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Қазақстан Республикасы Ұлттық банкіне (бұдан әрі – Ұлттық банк) орналастырылған уақытша бос бюджеттік қаражаттар (депозиттер) бойынша анықтаманы есепке алу; </w:t>
      </w:r>
    </w:p>
    <w:p>
      <w:pPr>
        <w:spacing w:after="0"/>
        <w:ind w:left="0"/>
        <w:jc w:val="both"/>
      </w:pPr>
      <w:r>
        <w:rPr>
          <w:rFonts w:ascii="Times New Roman"/>
          <w:b w:val="false"/>
          <w:i w:val="false"/>
          <w:color w:val="000000"/>
          <w:sz w:val="28"/>
        </w:rPr>
        <w:t>
      осы Қағидалардың 27-қосымшасына сәйкес нысан бойынша бюджеттен берілген кредит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18"/>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үшін (бұдан әрі - Қазынашылық комитеті) құрылымдық бөлімшелердің осы Қағидалардың 12, 14, 15, 16, 17, 23, 24-қосымшаларына сәйкес есептері республикалық және жергілікті бюджеттердің атқарылуын есепке алудың бастапқы құжаттары болып табылады.</w:t>
      </w:r>
    </w:p>
    <w:bookmarkEnd w:id="18"/>
    <w:p>
      <w:pPr>
        <w:spacing w:after="0"/>
        <w:ind w:left="0"/>
        <w:jc w:val="both"/>
      </w:pPr>
      <w:r>
        <w:rPr>
          <w:rFonts w:ascii="Times New Roman"/>
          <w:b w:val="false"/>
          <w:i w:val="false"/>
          <w:color w:val="000000"/>
          <w:sz w:val="28"/>
        </w:rPr>
        <w:t>
      Есепке алынған бастапқы құжаттар алынғаннан кейін келесі күннен кешіктірілмей бір күндегі барлық операциялар бойынша мемориалдық ордермен ресімделеді және бюджетті атқару жөніндегі уәкілетті органдардың бюджеттік есепке алу жөніндегі бөлімшенің басшысы қол қояды.</w:t>
      </w:r>
    </w:p>
    <w:p>
      <w:pPr>
        <w:spacing w:after="0"/>
        <w:ind w:left="0"/>
        <w:jc w:val="both"/>
      </w:pPr>
      <w:r>
        <w:rPr>
          <w:rFonts w:ascii="Times New Roman"/>
          <w:b w:val="false"/>
          <w:i w:val="false"/>
          <w:color w:val="000000"/>
          <w:sz w:val="28"/>
        </w:rPr>
        <w:t>
      Сыртқы қарыздар бойынша есеп операциялардың өтуіне байланысты жүргізіледі.</w:t>
      </w:r>
    </w:p>
    <w:p>
      <w:pPr>
        <w:spacing w:after="0"/>
        <w:ind w:left="0"/>
        <w:jc w:val="both"/>
      </w:pP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p>
    <w:p>
      <w:pPr>
        <w:spacing w:after="0"/>
        <w:ind w:left="0"/>
        <w:jc w:val="both"/>
      </w:pPr>
      <w:r>
        <w:rPr>
          <w:rFonts w:ascii="Times New Roman"/>
          <w:b w:val="false"/>
          <w:i w:val="false"/>
          <w:color w:val="000000"/>
          <w:sz w:val="28"/>
        </w:rPr>
        <w:t>
      Мемориалдық ордерлер есепке алу тіркелімдеріне жазылғанға дейін әрбір ай үшін жеке тізбектік тәртіппен бірінші нөмірден бастап нөмірленеді.</w:t>
      </w:r>
    </w:p>
    <w:p>
      <w:pPr>
        <w:spacing w:after="0"/>
        <w:ind w:left="0"/>
        <w:jc w:val="both"/>
      </w:pPr>
      <w:r>
        <w:rPr>
          <w:rFonts w:ascii="Times New Roman"/>
          <w:b w:val="false"/>
          <w:i w:val="false"/>
          <w:color w:val="000000"/>
          <w:sz w:val="28"/>
        </w:rPr>
        <w:t>
      Таратып жазулар, ақшаларды салымдарға (депозиттерге) орналастыру немесе салымдардың (депозиттердің) негізгі сомасын қайтару жөніндегі операциялар жүргізілгеннен кейін қалыптастырылатын депозиттердің орналастырылған сомаларын қоспағанда, күн сайын қалыптастырылады және мемориалдық ордерлердің қосымшасы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10. "Бас-журнал" кітабында бюджеттердің атқарылуының бюджеттік есепке алудың қосалқы шоттары бойынша хронологиялық және жүйелік жазбалары біріктіріледі.</w:t>
      </w:r>
    </w:p>
    <w:bookmarkEnd w:id="19"/>
    <w:p>
      <w:pPr>
        <w:spacing w:after="0"/>
        <w:ind w:left="0"/>
        <w:jc w:val="both"/>
      </w:pPr>
      <w:r>
        <w:rPr>
          <w:rFonts w:ascii="Times New Roman"/>
          <w:b w:val="false"/>
          <w:i w:val="false"/>
          <w:color w:val="000000"/>
          <w:sz w:val="28"/>
        </w:rPr>
        <w:t xml:space="preserve">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шоттарының кредитіне жазылады. </w:t>
      </w:r>
    </w:p>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p>
      <w:pPr>
        <w:spacing w:after="0"/>
        <w:ind w:left="0"/>
        <w:jc w:val="both"/>
      </w:pP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p>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p>
      <w:pPr>
        <w:spacing w:after="0"/>
        <w:ind w:left="0"/>
        <w:jc w:val="both"/>
      </w:pP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дайындалады. </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 тиісті саланың орталық және (немесе) жергілікті уәкілетті органдарының арнаулы шоты,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білім беру саласындағы пилоттық ұлттық жобаны іске асыру жөніндегі дирекцияның шотындағы,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Ұлттық Банктің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білім беру инфрақұрылымын қолдау жөніндегі жергілікті атқарушы органдардың шоттарындағы, тиісті саланың жергілікті уәкілетті органдарының арнаулы шоттарындағы ақшаның қалдықтарын көрсетеді.</w:t>
      </w:r>
    </w:p>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p>
      <w:pPr>
        <w:spacing w:after="0"/>
        <w:ind w:left="0"/>
        <w:jc w:val="both"/>
      </w:pP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12. Ағымдағы қаржы жылында есепке алу тіркелімінің жазбаларынан табылған қателерді түзету мынадай тәртіпте жүргізіледі:</w:t>
      </w:r>
    </w:p>
    <w:bookmarkEnd w:id="20"/>
    <w:bookmarkStart w:name="z55" w:id="21"/>
    <w:p>
      <w:pPr>
        <w:spacing w:after="0"/>
        <w:ind w:left="0"/>
        <w:jc w:val="both"/>
      </w:pPr>
      <w:r>
        <w:rPr>
          <w:rFonts w:ascii="Times New Roman"/>
          <w:b w:val="false"/>
          <w:i w:val="false"/>
          <w:color w:val="000000"/>
          <w:sz w:val="28"/>
        </w:rPr>
        <w:t>
      мемориалдық ордердің өзгеруін талап етпейтін балансты ұсыну сәтіне дейінгі осы есепті кезең үшін табылған қате сызылған, жазуларды оқуға мүмкіндік беретіндей етіп, сызылғанның үстіндегі жаңа дұрыс сомаларды және мәтінді жазу арқылы дұрыс емес сомаларды және мәтінді жіңішке сызықпен сызу жолымен түзетіледі. Әрбір түзету, түзетілген күні көрсетіле отырып, жауапты тұлғалардың қолдарымен расталады;</w:t>
      </w:r>
    </w:p>
    <w:bookmarkEnd w:id="21"/>
    <w:bookmarkStart w:name="z56" w:id="22"/>
    <w:p>
      <w:pPr>
        <w:spacing w:after="0"/>
        <w:ind w:left="0"/>
        <w:jc w:val="both"/>
      </w:pPr>
      <w:r>
        <w:rPr>
          <w:rFonts w:ascii="Times New Roman"/>
          <w:b w:val="false"/>
          <w:i w:val="false"/>
          <w:color w:val="000000"/>
          <w:sz w:val="28"/>
        </w:rPr>
        <w:t>
      мемориалдық ордерде кеткен қатенің нәтижесінде балансты ұсыну сәтіне дейін табылған қате жазба, қосымша мемориалдық ордермен түзетіледі. Осылайша қателер баланс ұсынылған есепті кезеңге арналған есепке алу жазбаларында анықталған айда түзетіледі.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13. Есепті жылдың аяқталуы бойынша есепке алу тіркелімдерінде балансты жасаудың алдында қосалқы шоттар бойынша айналымдардың қорытындылары саналады және салыстырылады.</w:t>
      </w:r>
    </w:p>
    <w:bookmarkEnd w:id="23"/>
    <w:bookmarkStart w:name="z58" w:id="24"/>
    <w:p>
      <w:pPr>
        <w:spacing w:after="0"/>
        <w:ind w:left="0"/>
        <w:jc w:val="left"/>
      </w:pPr>
      <w:r>
        <w:rPr>
          <w:rFonts w:ascii="Times New Roman"/>
          <w:b/>
          <w:i w:val="false"/>
          <w:color w:val="000000"/>
        </w:rPr>
        <w:t xml:space="preserve"> 4-тарау. Бастапқы құжаттарды, есептік тіркелімдерді және бюджеттердің атқарылуы жөніндегі есептерді сақтау</w:t>
      </w:r>
    </w:p>
    <w:bookmarkEnd w:id="24"/>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25"/>
    <w:p>
      <w:pPr>
        <w:spacing w:after="0"/>
        <w:ind w:left="0"/>
        <w:jc w:val="both"/>
      </w:pPr>
      <w:r>
        <w:rPr>
          <w:rFonts w:ascii="Times New Roman"/>
          <w:b w:val="false"/>
          <w:i w:val="false"/>
          <w:color w:val="000000"/>
          <w:sz w:val="28"/>
        </w:rPr>
        <w:t>
      14. Әрбір есепті ай аяқталған соң барлық мемориалдық ордерлер оған қатысты құжаттармен бірге хронологиялық тәртіпте брошюрланады. Құжаттар беттерінің саны аз болған жағдайда үш айдағы құжатты бір брошюрлауға жол беріледі.</w:t>
      </w:r>
    </w:p>
    <w:bookmarkEnd w:id="25"/>
    <w:bookmarkStart w:name="z60" w:id="26"/>
    <w:p>
      <w:pPr>
        <w:spacing w:after="0"/>
        <w:ind w:left="0"/>
        <w:jc w:val="both"/>
      </w:pPr>
      <w:r>
        <w:rPr>
          <w:rFonts w:ascii="Times New Roman"/>
          <w:b w:val="false"/>
          <w:i w:val="false"/>
          <w:color w:val="000000"/>
          <w:sz w:val="28"/>
        </w:rPr>
        <w:t>
      Мұқаба сыртында бюджетті атқару жөніндегі уәкілетті органның атауы, папканың (істің) атауы мен реттік нөмірі, есепті кезең - жылы мен айы, мемориалдық ордерлердің бастапқы және соңғы нөмірлері, істегі парақ саны көрсетіледі.</w:t>
      </w:r>
    </w:p>
    <w:bookmarkEnd w:id="26"/>
    <w:bookmarkStart w:name="z61" w:id="27"/>
    <w:p>
      <w:pPr>
        <w:spacing w:after="0"/>
        <w:ind w:left="0"/>
        <w:jc w:val="both"/>
      </w:pPr>
      <w:r>
        <w:rPr>
          <w:rFonts w:ascii="Times New Roman"/>
          <w:b w:val="false"/>
          <w:i w:val="false"/>
          <w:color w:val="000000"/>
          <w:sz w:val="28"/>
        </w:rPr>
        <w:t>
      15. Бастапқы құжаттардың, есепке алу тіркелімдерінің, бюджеттің атқарылуы жөніндегі есептердің сақталуын, оларды мұрағатқа ресімдеу және берілуін бюджетті атқару жөніндегі уәкілетті органның бюджеттік есепке алу жөніндегі құрылымдық бөлімшесінің басшысы қамтамасыз етеді.</w:t>
      </w:r>
    </w:p>
    <w:bookmarkEnd w:id="27"/>
    <w:bookmarkStart w:name="z62" w:id="28"/>
    <w:p>
      <w:pPr>
        <w:spacing w:after="0"/>
        <w:ind w:left="0"/>
        <w:jc w:val="both"/>
      </w:pPr>
      <w:r>
        <w:rPr>
          <w:rFonts w:ascii="Times New Roman"/>
          <w:b w:val="false"/>
          <w:i w:val="false"/>
          <w:color w:val="000000"/>
          <w:sz w:val="28"/>
        </w:rPr>
        <w:t>
      Ағымдағы қаржы жылына арналған құжаттар мен тіркелімдер өткен жылғы құжаттардан бөлек сақталуы тиіс.</w:t>
      </w:r>
    </w:p>
    <w:bookmarkEnd w:id="28"/>
    <w:bookmarkStart w:name="z63" w:id="29"/>
    <w:p>
      <w:pPr>
        <w:spacing w:after="0"/>
        <w:ind w:left="0"/>
        <w:jc w:val="both"/>
      </w:pPr>
      <w:r>
        <w:rPr>
          <w:rFonts w:ascii="Times New Roman"/>
          <w:b w:val="false"/>
          <w:i w:val="false"/>
          <w:color w:val="000000"/>
          <w:sz w:val="28"/>
        </w:rPr>
        <w:t xml:space="preserve">
      Бастапқы құжаттарды, қағаз және электронды тасымалдағыштардағы тіркелімдерді, бюджеттің атқарылуы жөніндегі есептерді, есепке алу деректерін электронды өңдеу бағдарламалары, олардың есептеулерін, басқа да құжаттарды сақтау, сонымен қатар оларды мұрағатқа өткізу Қазақстан Республикасының "Ұлттық мұрағат қоры және мұрағаттар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іске асырылады.</w:t>
      </w:r>
    </w:p>
    <w:bookmarkEnd w:id="29"/>
    <w:bookmarkStart w:name="z64" w:id="30"/>
    <w:p>
      <w:pPr>
        <w:spacing w:after="0"/>
        <w:ind w:left="0"/>
        <w:jc w:val="left"/>
      </w:pPr>
      <w:r>
        <w:rPr>
          <w:rFonts w:ascii="Times New Roman"/>
          <w:b/>
          <w:i w:val="false"/>
          <w:color w:val="000000"/>
        </w:rPr>
        <w:t xml:space="preserve"> 5-тарау. Бюджеттік есепке алу шоттарының жоспары</w:t>
      </w:r>
    </w:p>
    <w:bookmarkEnd w:id="30"/>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31"/>
    <w:p>
      <w:pPr>
        <w:spacing w:after="0"/>
        <w:ind w:left="0"/>
        <w:jc w:val="both"/>
      </w:pPr>
      <w:r>
        <w:rPr>
          <w:rFonts w:ascii="Times New Roman"/>
          <w:b w:val="false"/>
          <w:i w:val="false"/>
          <w:color w:val="000000"/>
          <w:sz w:val="28"/>
        </w:rPr>
        <w:t xml:space="preserve">
      16. Бюджетті атқару жөніндегі уәкілетті органның бюджетті атқару жөніндегі операцияларды есепке алу үшін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шоттар жоспары қолданылады.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32"/>
    <w:p>
      <w:pPr>
        <w:spacing w:after="0"/>
        <w:ind w:left="0"/>
        <w:jc w:val="both"/>
      </w:pPr>
      <w:r>
        <w:rPr>
          <w:rFonts w:ascii="Times New Roman"/>
          <w:b w:val="false"/>
          <w:i w:val="false"/>
          <w:color w:val="000000"/>
          <w:sz w:val="28"/>
        </w:rPr>
        <w:t xml:space="preserve">
       17. Республикалық және жергілікті бюджеттерді атқару операциялары жөніндегі шоттар корреспонденциясы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26-қосымшаларында</w:t>
      </w:r>
      <w:r>
        <w:rPr>
          <w:rFonts w:ascii="Times New Roman"/>
          <w:b w:val="false"/>
          <w:i w:val="false"/>
          <w:color w:val="000000"/>
          <w:sz w:val="28"/>
        </w:rPr>
        <w:t>қарастырылған.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33"/>
    <w:p>
      <w:pPr>
        <w:spacing w:after="0"/>
        <w:ind w:left="0"/>
        <w:jc w:val="left"/>
      </w:pPr>
      <w:r>
        <w:rPr>
          <w:rFonts w:ascii="Times New Roman"/>
          <w:b/>
          <w:i w:val="false"/>
          <w:color w:val="000000"/>
        </w:rPr>
        <w:t xml:space="preserve"> 6-тарау. Бюджеттің атқарылуы жөніндегі операцияларды есепке алу</w:t>
      </w:r>
    </w:p>
    <w:bookmarkEnd w:id="33"/>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34"/>
    <w:p>
      <w:pPr>
        <w:spacing w:after="0"/>
        <w:ind w:left="0"/>
        <w:jc w:val="both"/>
      </w:pPr>
      <w:r>
        <w:rPr>
          <w:rFonts w:ascii="Times New Roman"/>
          <w:b w:val="false"/>
          <w:i w:val="false"/>
          <w:color w:val="000000"/>
          <w:sz w:val="28"/>
        </w:rPr>
        <w:t>
      18. "Ақшалай қаражаттар" 1 шотында ұлттық және шетел валютасындағы ақша қозғалысы есепке алынады.</w:t>
      </w:r>
    </w:p>
    <w:bookmarkEnd w:id="34"/>
    <w:bookmarkStart w:name="z69" w:id="35"/>
    <w:p>
      <w:pPr>
        <w:spacing w:after="0"/>
        <w:ind w:left="0"/>
        <w:jc w:val="both"/>
      </w:pPr>
      <w:r>
        <w:rPr>
          <w:rFonts w:ascii="Times New Roman"/>
          <w:b w:val="false"/>
          <w:i w:val="false"/>
          <w:color w:val="000000"/>
          <w:sz w:val="28"/>
        </w:rPr>
        <w:t>
      Шот 1 мынадай қосалқы шоттарға бөлінеді:</w:t>
      </w:r>
    </w:p>
    <w:bookmarkEnd w:id="35"/>
    <w:p>
      <w:pPr>
        <w:spacing w:after="0"/>
        <w:ind w:left="0"/>
        <w:jc w:val="both"/>
      </w:pPr>
      <w:r>
        <w:rPr>
          <w:rFonts w:ascii="Times New Roman"/>
          <w:b w:val="false"/>
          <w:i w:val="false"/>
          <w:color w:val="000000"/>
          <w:sz w:val="28"/>
        </w:rPr>
        <w:t>
      100 "Бірыңғай қазынашылық шот";</w:t>
      </w:r>
    </w:p>
    <w:p>
      <w:pPr>
        <w:spacing w:after="0"/>
        <w:ind w:left="0"/>
        <w:jc w:val="both"/>
      </w:pPr>
      <w:r>
        <w:rPr>
          <w:rFonts w:ascii="Times New Roman"/>
          <w:b w:val="false"/>
          <w:i w:val="false"/>
          <w:color w:val="000000"/>
          <w:sz w:val="28"/>
        </w:rPr>
        <w:t>
      110 "Есеп айырысудағы ақшалар";</w:t>
      </w:r>
    </w:p>
    <w:p>
      <w:pPr>
        <w:spacing w:after="0"/>
        <w:ind w:left="0"/>
        <w:jc w:val="both"/>
      </w:pPr>
      <w:r>
        <w:rPr>
          <w:rFonts w:ascii="Times New Roman"/>
          <w:b w:val="false"/>
          <w:i w:val="false"/>
          <w:color w:val="000000"/>
          <w:sz w:val="28"/>
        </w:rPr>
        <w:t>
      120 "Шетел валюталарының түрлері бойынша корреспонденттік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70" w:id="36"/>
    <w:p>
      <w:pPr>
        <w:spacing w:after="0"/>
        <w:ind w:left="0"/>
        <w:jc w:val="both"/>
      </w:pPr>
      <w:r>
        <w:rPr>
          <w:rFonts w:ascii="Times New Roman"/>
          <w:b w:val="false"/>
          <w:i w:val="false"/>
          <w:color w:val="000000"/>
          <w:sz w:val="28"/>
        </w:rPr>
        <w:t>
       19. 100 "Бірыңғай қазынашылық шот" қосалқы шотында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bookmarkEnd w:id="36"/>
    <w:bookmarkStart w:name="z72" w:id="37"/>
    <w:p>
      <w:pPr>
        <w:spacing w:after="0"/>
        <w:ind w:left="0"/>
        <w:jc w:val="both"/>
      </w:pPr>
      <w:r>
        <w:rPr>
          <w:rFonts w:ascii="Times New Roman"/>
          <w:b w:val="false"/>
          <w:i w:val="false"/>
          <w:color w:val="000000"/>
          <w:sz w:val="28"/>
        </w:rPr>
        <w:t>
      БҚШ ақша түскен кезде 600 қосалқы шоттың дебеті және 100 қосалқы шоттың кредиті бойынша жазба жүргізіледі.</w:t>
      </w:r>
    </w:p>
    <w:bookmarkEnd w:id="37"/>
    <w:bookmarkStart w:name="z73" w:id="38"/>
    <w:p>
      <w:pPr>
        <w:spacing w:after="0"/>
        <w:ind w:left="0"/>
        <w:jc w:val="both"/>
      </w:pPr>
      <w:r>
        <w:rPr>
          <w:rFonts w:ascii="Times New Roman"/>
          <w:b w:val="false"/>
          <w:i w:val="false"/>
          <w:color w:val="000000"/>
          <w:sz w:val="28"/>
        </w:rPr>
        <w:t>
      БҚШ ақшаларды есептен шығару 100 қосалқы шоттың дебеті және 500 қосалқы шоттың кредиті бойынша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74" w:id="39"/>
    <w:p>
      <w:pPr>
        <w:spacing w:after="0"/>
        <w:ind w:left="0"/>
        <w:jc w:val="both"/>
      </w:pPr>
      <w:r>
        <w:rPr>
          <w:rFonts w:ascii="Times New Roman"/>
          <w:b w:val="false"/>
          <w:i w:val="false"/>
          <w:color w:val="000000"/>
          <w:sz w:val="28"/>
        </w:rPr>
        <w:t>
       20. 110 "Есеп айырысудағы ақшалар" қосалқы шотында БҚШ ұлттық валютадағы жетіспеушілік ақша сомалары есепке алынады.</w:t>
      </w:r>
    </w:p>
    <w:bookmarkEnd w:id="39"/>
    <w:bookmarkStart w:name="z75" w:id="40"/>
    <w:p>
      <w:pPr>
        <w:spacing w:after="0"/>
        <w:ind w:left="0"/>
        <w:jc w:val="both"/>
      </w:pPr>
      <w:r>
        <w:rPr>
          <w:rFonts w:ascii="Times New Roman"/>
          <w:b w:val="false"/>
          <w:i w:val="false"/>
          <w:color w:val="000000"/>
          <w:sz w:val="28"/>
        </w:rPr>
        <w:t>
      БҚШ анықталған жетіспеушілік ақша сомалары 100 қосалқы шоттың дебеті және 110 қосалқы шоттың кредиті бойынша көрсетіледі.</w:t>
      </w:r>
    </w:p>
    <w:bookmarkEnd w:id="40"/>
    <w:bookmarkStart w:name="z76" w:id="41"/>
    <w:p>
      <w:pPr>
        <w:spacing w:after="0"/>
        <w:ind w:left="0"/>
        <w:jc w:val="both"/>
      </w:pPr>
      <w:r>
        <w:rPr>
          <w:rFonts w:ascii="Times New Roman"/>
          <w:b w:val="false"/>
          <w:i w:val="false"/>
          <w:color w:val="000000"/>
          <w:sz w:val="28"/>
        </w:rPr>
        <w:t>
      БҚШ жетіспеушілік ақша сомаларын өтеу 110 қосалқы шоттың дебеті және 100 қосалқы шоттың кредиті бойынша көрсетіледі.</w:t>
      </w:r>
    </w:p>
    <w:bookmarkEnd w:id="41"/>
    <w:bookmarkStart w:name="z77" w:id="42"/>
    <w:p>
      <w:pPr>
        <w:spacing w:after="0"/>
        <w:ind w:left="0"/>
        <w:jc w:val="both"/>
      </w:pPr>
      <w:r>
        <w:rPr>
          <w:rFonts w:ascii="Times New Roman"/>
          <w:b w:val="false"/>
          <w:i w:val="false"/>
          <w:color w:val="000000"/>
          <w:sz w:val="28"/>
        </w:rPr>
        <w:t>
      21. 120 "Шетел валюталарының түрлері бойынша корреспонденттік шоттар" қосалқы шотында Ұлттық банкте бюджетті атқару жөніндегі орталық уәкілетті органға ашылған корреспонденттік шоттардағы шетел валютасындағы ақша қозғалысы есепке алынады.</w:t>
      </w:r>
    </w:p>
    <w:bookmarkEnd w:id="42"/>
    <w:p>
      <w:pPr>
        <w:spacing w:after="0"/>
        <w:ind w:left="0"/>
        <w:jc w:val="both"/>
      </w:pPr>
      <w:r>
        <w:rPr>
          <w:rFonts w:ascii="Times New Roman"/>
          <w:b w:val="false"/>
          <w:i w:val="false"/>
          <w:color w:val="000000"/>
          <w:sz w:val="28"/>
        </w:rPr>
        <w:t>
      Есепке алуда шетел валютасының түсімдері және жұмсалуы жөніндегі операцияларды көрсету Ұлттық банктің үзінді-көшірмесі негізінде жүргізіледі.</w:t>
      </w:r>
    </w:p>
    <w:p>
      <w:pPr>
        <w:spacing w:after="0"/>
        <w:ind w:left="0"/>
        <w:jc w:val="both"/>
      </w:pPr>
      <w:r>
        <w:rPr>
          <w:rFonts w:ascii="Times New Roman"/>
          <w:b w:val="false"/>
          <w:i w:val="false"/>
          <w:color w:val="000000"/>
          <w:sz w:val="28"/>
        </w:rPr>
        <w:t>
      Шетел валютасы корреспонденттік шотқа түскен кезде 400, 410, 420, 430, 440 қосалқы шоттарының дебеті және 120 қосалқы шоттың кредиті бойынша жазба жүргізіледі.</w:t>
      </w:r>
    </w:p>
    <w:p>
      <w:pPr>
        <w:spacing w:after="0"/>
        <w:ind w:left="0"/>
        <w:jc w:val="both"/>
      </w:pPr>
      <w:r>
        <w:rPr>
          <w:rFonts w:ascii="Times New Roman"/>
          <w:b w:val="false"/>
          <w:i w:val="false"/>
          <w:color w:val="000000"/>
          <w:sz w:val="28"/>
        </w:rPr>
        <w:t>
      Корреспонденттік шоттан шетел валютасын аудару 120 қосалқы шоттың дебеті және 400, 410, 420, 430, 440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 w:id="43"/>
    <w:p>
      <w:pPr>
        <w:spacing w:after="0"/>
        <w:ind w:left="0"/>
        <w:jc w:val="both"/>
      </w:pPr>
      <w:r>
        <w:rPr>
          <w:rFonts w:ascii="Times New Roman"/>
          <w:b w:val="false"/>
          <w:i w:val="false"/>
          <w:color w:val="000000"/>
          <w:sz w:val="28"/>
        </w:rPr>
        <w:t>
       22. 2 "ҚР ҰБ орналастырылған қаражаттар" шотында Ұлттық Банкте салымдарға (депозиттерге) орналастырылған республикалық және жергілікті бюджеттердің уақытша бос бюджет ақшалары есепке алынады.</w:t>
      </w:r>
    </w:p>
    <w:bookmarkEnd w:id="43"/>
    <w:bookmarkStart w:name="z82" w:id="44"/>
    <w:p>
      <w:pPr>
        <w:spacing w:after="0"/>
        <w:ind w:left="0"/>
        <w:jc w:val="both"/>
      </w:pPr>
      <w:r>
        <w:rPr>
          <w:rFonts w:ascii="Times New Roman"/>
          <w:b w:val="false"/>
          <w:i w:val="false"/>
          <w:color w:val="000000"/>
          <w:sz w:val="28"/>
        </w:rPr>
        <w:t>
      2 шот мынадай қосалқы шоттарға бөлінеді:</w:t>
      </w:r>
    </w:p>
    <w:bookmarkEnd w:id="44"/>
    <w:p>
      <w:pPr>
        <w:spacing w:after="0"/>
        <w:ind w:left="0"/>
        <w:jc w:val="both"/>
      </w:pPr>
      <w:r>
        <w:rPr>
          <w:rFonts w:ascii="Times New Roman"/>
          <w:b w:val="false"/>
          <w:i w:val="false"/>
          <w:color w:val="000000"/>
          <w:sz w:val="28"/>
        </w:rPr>
        <w:t>
      210 "БҚШ орналастырылған ҚР ҰБ салымдар (депозиттер)";</w:t>
      </w:r>
    </w:p>
    <w:p>
      <w:pPr>
        <w:spacing w:after="0"/>
        <w:ind w:left="0"/>
        <w:jc w:val="both"/>
      </w:pPr>
      <w:r>
        <w:rPr>
          <w:rFonts w:ascii="Times New Roman"/>
          <w:b w:val="false"/>
          <w:i w:val="false"/>
          <w:color w:val="000000"/>
          <w:sz w:val="28"/>
        </w:rPr>
        <w:t>
      220 "ЖБ ҚБШ орналастырылған ҚР ҰБ салымдар (депозиттер)".</w:t>
      </w:r>
    </w:p>
    <w:bookmarkStart w:name="z83" w:id="45"/>
    <w:p>
      <w:pPr>
        <w:spacing w:after="0"/>
        <w:ind w:left="0"/>
        <w:jc w:val="both"/>
      </w:pPr>
      <w:r>
        <w:rPr>
          <w:rFonts w:ascii="Times New Roman"/>
          <w:b w:val="false"/>
          <w:i w:val="false"/>
          <w:color w:val="000000"/>
          <w:sz w:val="28"/>
        </w:rPr>
        <w:t>
      23. 210 "БҚШ орналастырылған ҚР ҰБ салымдар (депозиттер)" қосалқы шотында бюджетті атқару жөніндегі орталық уәкілетті органның Ұлттық Банктегі салымдарға (депозиттерге) орналастырған уақытша бос бюджет ақшалары есепке алынады.</w:t>
      </w:r>
    </w:p>
    <w:bookmarkEnd w:id="45"/>
    <w:bookmarkStart w:name="z84" w:id="46"/>
    <w:p>
      <w:pPr>
        <w:spacing w:after="0"/>
        <w:ind w:left="0"/>
        <w:jc w:val="both"/>
      </w:pPr>
      <w:r>
        <w:rPr>
          <w:rFonts w:ascii="Times New Roman"/>
          <w:b w:val="false"/>
          <w:i w:val="false"/>
          <w:color w:val="000000"/>
          <w:sz w:val="28"/>
        </w:rPr>
        <w:t>
      БҚШ Ұлттық Банктегі салымдарға (депозиттерге) ақшаны орналастыру 100 "Бірыңғай қазынашылық шот" қосалқы шоттың дебеті және 210 қосалқы шоттың кредиті бойынша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85" w:id="47"/>
    <w:p>
      <w:pPr>
        <w:spacing w:after="0"/>
        <w:ind w:left="0"/>
        <w:jc w:val="both"/>
      </w:pPr>
      <w:r>
        <w:rPr>
          <w:rFonts w:ascii="Times New Roman"/>
          <w:b w:val="false"/>
          <w:i w:val="false"/>
          <w:color w:val="000000"/>
          <w:sz w:val="28"/>
        </w:rPr>
        <w:t>
       24. 220 "ЖБ ҚБШ орналастырылған ҚР ҰБ салымдар (депозиттер)" қосалқы шотында бюджетті атқару жөніндегі орталық уәкілетті органның Ұлттық Банктегі салымдарға (депозиттерге) орналастырған жергілікті бюджеттің уақытша бос бюджет ақшалары есепке алынады.</w:t>
      </w:r>
    </w:p>
    <w:bookmarkEnd w:id="47"/>
    <w:bookmarkStart w:name="z86" w:id="48"/>
    <w:p>
      <w:pPr>
        <w:spacing w:after="0"/>
        <w:ind w:left="0"/>
        <w:jc w:val="both"/>
      </w:pPr>
      <w:r>
        <w:rPr>
          <w:rFonts w:ascii="Times New Roman"/>
          <w:b w:val="false"/>
          <w:i w:val="false"/>
          <w:color w:val="000000"/>
          <w:sz w:val="28"/>
        </w:rPr>
        <w:t>
      ЖБ ҚБШ Ұлттық банктегі салымдарға (депозиттерге) БҚШ қаражаттарды есепке алу 100 "Бірыңғай қазынашылық шот" қосалқы шоттың дебеті және 220 қосалқы шоттың кредиті бойынша көрсетіледі.</w:t>
      </w:r>
    </w:p>
    <w:bookmarkEnd w:id="48"/>
    <w:bookmarkStart w:name="z87" w:id="49"/>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Білім беру инфрақұрылымын қолдау қоры, білім беру инфрақұрылымын қолдау жөніндегі жергілікті атқарушы органдардың шоттарында, Арнаулы мемлекеттік қор шоты, тиісті саланың орталық және (немесе) жергілікті уәкілетті органдарының арнаулы шоты,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білім беру саласындағы пилоттық ұлттық жобаны іске асыру жөніндегі дирекцияның шотында,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49"/>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375 "Білім беру инфрақұрылымын қолдау қорының ҚБШ";</w:t>
      </w:r>
    </w:p>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p>
      <w:pPr>
        <w:spacing w:after="0"/>
        <w:ind w:left="0"/>
        <w:jc w:val="both"/>
      </w:pPr>
      <w:r>
        <w:rPr>
          <w:rFonts w:ascii="Times New Roman"/>
          <w:b w:val="false"/>
          <w:i w:val="false"/>
          <w:color w:val="000000"/>
          <w:sz w:val="28"/>
        </w:rPr>
        <w:t xml:space="preserve">
      377 "Білім беру саласындағы пилоттық ұлттық жобаны іске асыру жөніндегі дирекцияның шоты"; </w:t>
      </w:r>
    </w:p>
    <w:p>
      <w:pPr>
        <w:spacing w:after="0"/>
        <w:ind w:left="0"/>
        <w:jc w:val="both"/>
      </w:pPr>
      <w:r>
        <w:rPr>
          <w:rFonts w:ascii="Times New Roman"/>
          <w:b w:val="false"/>
          <w:i w:val="false"/>
          <w:color w:val="000000"/>
          <w:sz w:val="28"/>
        </w:rPr>
        <w:t>
      378 "Арнаулы мемлекеттік қор шоты";</w:t>
      </w:r>
    </w:p>
    <w:p>
      <w:pPr>
        <w:spacing w:after="0"/>
        <w:ind w:left="0"/>
        <w:jc w:val="both"/>
      </w:pPr>
      <w:r>
        <w:rPr>
          <w:rFonts w:ascii="Times New Roman"/>
          <w:b w:val="false"/>
          <w:i w:val="false"/>
          <w:color w:val="000000"/>
          <w:sz w:val="28"/>
        </w:rPr>
        <w:t>
      379 "Тиісті саланың жергілікті уәкілетті органдарының арнаулы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xml:space="preserve">
      381 "Тиісті саланың орталық уәкілетті органдарының арнаулы шоты"; </w:t>
      </w:r>
    </w:p>
    <w:p>
      <w:pPr>
        <w:spacing w:after="0"/>
        <w:ind w:left="0"/>
        <w:jc w:val="both"/>
      </w:pPr>
      <w:r>
        <w:rPr>
          <w:rFonts w:ascii="Times New Roman"/>
          <w:b w:val="false"/>
          <w:i w:val="false"/>
          <w:color w:val="000000"/>
          <w:sz w:val="28"/>
        </w:rPr>
        <w:t>
      390 "Түсімдердің жинақтау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0"/>
    <w:p>
      <w:pPr>
        <w:spacing w:after="0"/>
        <w:ind w:left="0"/>
        <w:jc w:val="both"/>
      </w:pPr>
      <w:r>
        <w:rPr>
          <w:rFonts w:ascii="Times New Roman"/>
          <w:b w:val="false"/>
          <w:i w:val="false"/>
          <w:color w:val="000000"/>
          <w:sz w:val="28"/>
        </w:rPr>
        <w:t>
      26. "РБ ҚБШ" 300 қосалқы шотында бюджетті атқару жөніндегі орталық уәкілетті органға ашылған РБ ҚБШ ақша қозғалысы есепке алынады.</w:t>
      </w:r>
    </w:p>
    <w:bookmarkEnd w:id="50"/>
    <w:bookmarkStart w:name="z90" w:id="51"/>
    <w:p>
      <w:pPr>
        <w:spacing w:after="0"/>
        <w:ind w:left="0"/>
        <w:jc w:val="both"/>
      </w:pPr>
      <w:r>
        <w:rPr>
          <w:rFonts w:ascii="Times New Roman"/>
          <w:b w:val="false"/>
          <w:i w:val="false"/>
          <w:color w:val="000000"/>
          <w:sz w:val="28"/>
        </w:rPr>
        <w:t>
      300 РБ ҚБШ бөлінбеген түсімдер сомасы қосалқы шотының дебеті және 360 қосалқы шотының кредиті бойынша көрсетіледі.</w:t>
      </w:r>
    </w:p>
    <w:bookmarkEnd w:id="51"/>
    <w:bookmarkStart w:name="z91" w:id="52"/>
    <w:p>
      <w:pPr>
        <w:spacing w:after="0"/>
        <w:ind w:left="0"/>
        <w:jc w:val="both"/>
      </w:pPr>
      <w:r>
        <w:rPr>
          <w:rFonts w:ascii="Times New Roman"/>
          <w:b w:val="false"/>
          <w:i w:val="false"/>
          <w:color w:val="000000"/>
          <w:sz w:val="28"/>
        </w:rPr>
        <w:t>
      РБ ҚБШ кассалық шығыстарын қалпына келтіру 300 қосалқы шоттың дебеті және 500 қосалқы шоттың кредиті бойынша көрсетіледі.</w:t>
      </w:r>
    </w:p>
    <w:bookmarkEnd w:id="52"/>
    <w:bookmarkStart w:name="z92" w:id="53"/>
    <w:p>
      <w:pPr>
        <w:spacing w:after="0"/>
        <w:ind w:left="0"/>
        <w:jc w:val="both"/>
      </w:pPr>
      <w:r>
        <w:rPr>
          <w:rFonts w:ascii="Times New Roman"/>
          <w:b w:val="false"/>
          <w:i w:val="false"/>
          <w:color w:val="000000"/>
          <w:sz w:val="28"/>
        </w:rPr>
        <w:t>
      РБ ҚБШ жүргізілген шығыстар 500 дебеті және 300 қосалқы шоттың кредиті бойынша көрсетіледі.</w:t>
      </w:r>
    </w:p>
    <w:bookmarkEnd w:id="53"/>
    <w:bookmarkStart w:name="z51" w:id="54"/>
    <w:p>
      <w:pPr>
        <w:spacing w:after="0"/>
        <w:ind w:left="0"/>
        <w:jc w:val="both"/>
      </w:pPr>
      <w:r>
        <w:rPr>
          <w:rFonts w:ascii="Times New Roman"/>
          <w:b w:val="false"/>
          <w:i w:val="false"/>
          <w:color w:val="000000"/>
          <w:sz w:val="28"/>
        </w:rPr>
        <w:t>
      300 РБ ҚБШ-да түсімдер қосалқы шотының дебеті және 390 қосалқы шотының кредиті бойынша көрсетіледі.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93" w:id="55"/>
    <w:p>
      <w:pPr>
        <w:spacing w:after="0"/>
        <w:ind w:left="0"/>
        <w:jc w:val="both"/>
      </w:pPr>
      <w:r>
        <w:rPr>
          <w:rFonts w:ascii="Times New Roman"/>
          <w:b w:val="false"/>
          <w:i w:val="false"/>
          <w:color w:val="000000"/>
          <w:sz w:val="28"/>
        </w:rPr>
        <w:t>
       27. 301 "ЖБ ҚБШ" қосалқы шотында бюджетті атқару жөніндегі орталық уәкілетті органға ашылған ЖБ ҚБШ ақша қозғалысы есепке алынады.</w:t>
      </w:r>
    </w:p>
    <w:bookmarkEnd w:id="55"/>
    <w:bookmarkStart w:name="z94" w:id="56"/>
    <w:p>
      <w:pPr>
        <w:spacing w:after="0"/>
        <w:ind w:left="0"/>
        <w:jc w:val="both"/>
      </w:pPr>
      <w:r>
        <w:rPr>
          <w:rFonts w:ascii="Times New Roman"/>
          <w:b w:val="false"/>
          <w:i w:val="false"/>
          <w:color w:val="000000"/>
          <w:sz w:val="28"/>
        </w:rPr>
        <w:t>
      ЖБ ҚБШ түсімдері 301 қосалқы шоттың дебеті және 600 қосалқы шоттың кредиті бойынша көрсетіледі. Артық (қате) төленген бюджетке төленетін түсімдер сомасын қайтару 600 қосалқы шоттың дебеті және 301 қосалқы шоттың кредиті бойынша көрсетіледі.</w:t>
      </w:r>
    </w:p>
    <w:bookmarkEnd w:id="56"/>
    <w:bookmarkStart w:name="z95" w:id="57"/>
    <w:p>
      <w:pPr>
        <w:spacing w:after="0"/>
        <w:ind w:left="0"/>
        <w:jc w:val="both"/>
      </w:pPr>
      <w:r>
        <w:rPr>
          <w:rFonts w:ascii="Times New Roman"/>
          <w:b w:val="false"/>
          <w:i w:val="false"/>
          <w:color w:val="000000"/>
          <w:sz w:val="28"/>
        </w:rPr>
        <w:t>
      ЖБ ҚБШ кассалық шығыстарын қалпына келтіру 301 қосалқы шоттың дебеті және 500 қосалқы шоттың кредиті бойынша көрсетіледі.</w:t>
      </w:r>
    </w:p>
    <w:bookmarkEnd w:id="57"/>
    <w:bookmarkStart w:name="z96" w:id="58"/>
    <w:p>
      <w:pPr>
        <w:spacing w:after="0"/>
        <w:ind w:left="0"/>
        <w:jc w:val="both"/>
      </w:pPr>
      <w:r>
        <w:rPr>
          <w:rFonts w:ascii="Times New Roman"/>
          <w:b w:val="false"/>
          <w:i w:val="false"/>
          <w:color w:val="000000"/>
          <w:sz w:val="28"/>
        </w:rPr>
        <w:t>
      ЖБ ҚБШ жүргізілетін шығыстар 500 дебеті және 301 қосалқы шоттың кредиті бойынша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39" w:id="59"/>
    <w:p>
      <w:pPr>
        <w:spacing w:after="0"/>
        <w:ind w:left="0"/>
        <w:jc w:val="both"/>
      </w:pPr>
      <w:r>
        <w:rPr>
          <w:rFonts w:ascii="Times New Roman"/>
          <w:b w:val="false"/>
          <w:i w:val="false"/>
          <w:color w:val="000000"/>
          <w:sz w:val="28"/>
        </w:rPr>
        <w:t>
       27-1. 302 "Сыртқы қарыздар бойынша шот" қосалқы шотта сыртқы қарыздар бойынша ақша қозғалыстары есепке алынады.</w:t>
      </w:r>
    </w:p>
    <w:bookmarkEnd w:id="59"/>
    <w:bookmarkStart w:name="z240" w:id="60"/>
    <w:p>
      <w:pPr>
        <w:spacing w:after="0"/>
        <w:ind w:left="0"/>
        <w:jc w:val="both"/>
      </w:pPr>
      <w:r>
        <w:rPr>
          <w:rFonts w:ascii="Times New Roman"/>
          <w:b w:val="false"/>
          <w:i w:val="false"/>
          <w:color w:val="000000"/>
          <w:sz w:val="28"/>
        </w:rPr>
        <w:t>
      Сыртқы қарыздар бойынша шотта ақшалар түсімі 302 қосалқы шоттың дебеті және 610 қосалқы шоттың кредиті бойынша көрсетіледі.</w:t>
      </w:r>
    </w:p>
    <w:bookmarkEnd w:id="60"/>
    <w:bookmarkStart w:name="z241" w:id="61"/>
    <w:p>
      <w:pPr>
        <w:spacing w:after="0"/>
        <w:ind w:left="0"/>
        <w:jc w:val="both"/>
      </w:pPr>
      <w:r>
        <w:rPr>
          <w:rFonts w:ascii="Times New Roman"/>
          <w:b w:val="false"/>
          <w:i w:val="false"/>
          <w:color w:val="000000"/>
          <w:sz w:val="28"/>
        </w:rPr>
        <w:t>
      Сыртқы қарыздар бойынша шотта қарыздар қаражатын жұмсау 510 қосалқы шоттың дебеті және 302 қосалқы шоттың кредиті бойынша көрсетіледі.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4" w:id="62"/>
    <w:p>
      <w:pPr>
        <w:spacing w:after="0"/>
        <w:ind w:left="0"/>
        <w:jc w:val="both"/>
      </w:pPr>
      <w:r>
        <w:rPr>
          <w:rFonts w:ascii="Times New Roman"/>
          <w:b w:val="false"/>
          <w:i w:val="false"/>
          <w:color w:val="000000"/>
          <w:sz w:val="28"/>
        </w:rPr>
        <w:t>
      27-2. 303 "Еуразиялық экономикалық одақтың шоты" қосалқы шотта Еуразиялық экономикалық одақтың шоты бойынша ақша қозғалыстары есепке алынады.</w:t>
      </w:r>
    </w:p>
    <w:bookmarkEnd w:id="62"/>
    <w:p>
      <w:pPr>
        <w:spacing w:after="0"/>
        <w:ind w:left="0"/>
        <w:jc w:val="both"/>
      </w:pPr>
      <w:r>
        <w:rPr>
          <w:rFonts w:ascii="Times New Roman"/>
          <w:b w:val="false"/>
          <w:i w:val="false"/>
          <w:color w:val="000000"/>
          <w:sz w:val="28"/>
        </w:rPr>
        <w:t>
      Еуразиялық экономикалық одақтың шотында ақшалар түсімі 303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Еуразиялық экономикалық одақтың шотында қаражаттын жұмсауы 500 қосалқы шоттың дебеті және 303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27-2-тармақпен толықтырылды - ҚР Қаржы министрінің 2011.12.28 </w:t>
      </w:r>
      <w:r>
        <w:rPr>
          <w:rFonts w:ascii="Times New Roman"/>
          <w:b w:val="false"/>
          <w:i w:val="false"/>
          <w:color w:val="000000"/>
          <w:sz w:val="28"/>
        </w:rPr>
        <w:t>№ 668</w:t>
      </w:r>
      <w:r>
        <w:rPr>
          <w:rFonts w:ascii="Times New Roman"/>
          <w:b w:val="false"/>
          <w:i w:val="false"/>
          <w:color w:val="ff0000"/>
          <w:sz w:val="28"/>
        </w:rPr>
        <w:t xml:space="preserve"> (алғаш рет ресми жарияланған күнінен кейін қолданысқа енгізіледі); жаңа редакцияда – ҚР Қаржы министрінің 23.02.2018 </w:t>
      </w:r>
      <w:r>
        <w:rPr>
          <w:rFonts w:ascii="Times New Roman"/>
          <w:b w:val="false"/>
          <w:i w:val="false"/>
          <w:color w:val="000000"/>
          <w:sz w:val="28"/>
        </w:rPr>
        <w:t>№ 277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2" w:id="63"/>
    <w:p>
      <w:pPr>
        <w:spacing w:after="0"/>
        <w:ind w:left="0"/>
        <w:jc w:val="both"/>
      </w:pPr>
      <w:r>
        <w:rPr>
          <w:rFonts w:ascii="Times New Roman"/>
          <w:b w:val="false"/>
          <w:i w:val="false"/>
          <w:color w:val="000000"/>
          <w:sz w:val="28"/>
        </w:rPr>
        <w:t>
       27-3. 304 "РБ квазимемлекеттiк сектор субъектiлерiнің шоты" қосалқы шотта республикалық бюджеттің квазимемлекеттiк сектор субъектiлерiнің шоты бойынша ақша қозғалыстары есепке алынады.</w:t>
      </w:r>
    </w:p>
    <w:bookmarkEnd w:id="63"/>
    <w:bookmarkStart w:name="z153" w:id="64"/>
    <w:p>
      <w:pPr>
        <w:spacing w:after="0"/>
        <w:ind w:left="0"/>
        <w:jc w:val="both"/>
      </w:pPr>
      <w:r>
        <w:rPr>
          <w:rFonts w:ascii="Times New Roman"/>
          <w:b w:val="false"/>
          <w:i w:val="false"/>
          <w:color w:val="000000"/>
          <w:sz w:val="28"/>
        </w:rPr>
        <w:t>
      Квазимемлекеттiк сектор субъектiлерiнің шотында ақшалар түсімі 304 қосалқы шоттың дебеті және 600 қосалқы шоттың кредиті бойынша көрсетіледі.</w:t>
      </w:r>
    </w:p>
    <w:bookmarkEnd w:id="64"/>
    <w:bookmarkStart w:name="z154" w:id="65"/>
    <w:p>
      <w:pPr>
        <w:spacing w:after="0"/>
        <w:ind w:left="0"/>
        <w:jc w:val="both"/>
      </w:pPr>
      <w:r>
        <w:rPr>
          <w:rFonts w:ascii="Times New Roman"/>
          <w:b w:val="false"/>
          <w:i w:val="false"/>
          <w:color w:val="000000"/>
          <w:sz w:val="28"/>
        </w:rPr>
        <w:t>
      Квазимемлекеттiк сектор субъектiлерiнің шотында қаражаттын жұмсауы 500 қосалқы шоттың дебеті және 304 қосалқы шоттың кредиті бойынша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27-3-тармақпен толықтырылды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155" w:id="66"/>
    <w:p>
      <w:pPr>
        <w:spacing w:after="0"/>
        <w:ind w:left="0"/>
        <w:jc w:val="both"/>
      </w:pPr>
      <w:r>
        <w:rPr>
          <w:rFonts w:ascii="Times New Roman"/>
          <w:b w:val="false"/>
          <w:i w:val="false"/>
          <w:color w:val="000000"/>
          <w:sz w:val="28"/>
        </w:rPr>
        <w:t>
       27-4. 305 "ЖБ квазимемлекеттiк сектор субъектiлерiнің шоты" қосалқы шотта жергілікті бюджеттің квазимемлекеттiк сектор субъектiлерiнің шоты бойынша ақша қозғалыстары есепке алынады.</w:t>
      </w:r>
    </w:p>
    <w:bookmarkEnd w:id="66"/>
    <w:bookmarkStart w:name="z156" w:id="67"/>
    <w:p>
      <w:pPr>
        <w:spacing w:after="0"/>
        <w:ind w:left="0"/>
        <w:jc w:val="both"/>
      </w:pPr>
      <w:r>
        <w:rPr>
          <w:rFonts w:ascii="Times New Roman"/>
          <w:b w:val="false"/>
          <w:i w:val="false"/>
          <w:color w:val="000000"/>
          <w:sz w:val="28"/>
        </w:rPr>
        <w:t>
      Квазимемлекеттiк сектор субъектiлерiнің шотында ақшалар түсімі 305 қосалқы шоттың дебеті және 600 қосалқы шоттың кредиті бойынша көрсетіледі.</w:t>
      </w:r>
    </w:p>
    <w:bookmarkEnd w:id="67"/>
    <w:bookmarkStart w:name="z157" w:id="68"/>
    <w:p>
      <w:pPr>
        <w:spacing w:after="0"/>
        <w:ind w:left="0"/>
        <w:jc w:val="both"/>
      </w:pPr>
      <w:r>
        <w:rPr>
          <w:rFonts w:ascii="Times New Roman"/>
          <w:b w:val="false"/>
          <w:i w:val="false"/>
          <w:color w:val="000000"/>
          <w:sz w:val="28"/>
        </w:rPr>
        <w:t>
      Квазимемлекеттiк сектор субъектiлерiнің шотында қаражаттың жұмсауы 500 қосалқы шоттың дебеті және 305 қосалқы шоттың кредиті бойынша көрсетіледі.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27-4-тармақпен толықтырылды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 Алып тасталды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69"/>
    <w:p>
      <w:pPr>
        <w:spacing w:after="0"/>
        <w:ind w:left="0"/>
        <w:jc w:val="both"/>
      </w:pPr>
      <w:r>
        <w:rPr>
          <w:rFonts w:ascii="Times New Roman"/>
          <w:b w:val="false"/>
          <w:i w:val="false"/>
          <w:color w:val="000000"/>
          <w:sz w:val="28"/>
        </w:rPr>
        <w:t>
      27-6. "307 "Сыртқы қарыз немесе байланысты грантты қайта айырбастау ҚБШ" қосалқы шотында мемлекеттік мекемелердің сыртқы қарызы немесе байланысты грантты қайта айырбастау ҚБШ ақша қозғалысы есепке алынады.</w:t>
      </w:r>
    </w:p>
    <w:bookmarkEnd w:id="69"/>
    <w:p>
      <w:pPr>
        <w:spacing w:after="0"/>
        <w:ind w:left="0"/>
        <w:jc w:val="both"/>
      </w:pPr>
      <w:r>
        <w:rPr>
          <w:rFonts w:ascii="Times New Roman"/>
          <w:b w:val="false"/>
          <w:i w:val="false"/>
          <w:color w:val="000000"/>
          <w:sz w:val="28"/>
        </w:rPr>
        <w:t>
      Сыртқы қарыз немесе байланысты грантты қайта айырбастау ҚБШ ақша түсімдері 307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Сыртқы қарыз немесе байланысты грантты қайта айырбастау ҚБШ ақшасының жұмсалуы 500 қосалқы шотының дебеті мен 307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27-6-тармақпен толықтырылды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 w:id="70"/>
    <w:p>
      <w:pPr>
        <w:spacing w:after="0"/>
        <w:ind w:left="0"/>
        <w:jc w:val="both"/>
      </w:pPr>
      <w:r>
        <w:rPr>
          <w:rFonts w:ascii="Times New Roman"/>
          <w:b w:val="false"/>
          <w:i w:val="false"/>
          <w:color w:val="000000"/>
          <w:sz w:val="28"/>
        </w:rPr>
        <w:t>
      27-7. 308 "Мемлекеттік сатып алу шоты" қосалқы шотта Мемлекеттік сатып алу шоты бойынша ақша қозғалыстары есепке алынады.</w:t>
      </w:r>
    </w:p>
    <w:bookmarkEnd w:id="70"/>
    <w:p>
      <w:pPr>
        <w:spacing w:after="0"/>
        <w:ind w:left="0"/>
        <w:jc w:val="both"/>
      </w:pPr>
      <w:r>
        <w:rPr>
          <w:rFonts w:ascii="Times New Roman"/>
          <w:b w:val="false"/>
          <w:i w:val="false"/>
          <w:color w:val="000000"/>
          <w:sz w:val="28"/>
        </w:rPr>
        <w:t>
      Мемлекеттік сатып алу шотында ақшалар түсімі 308 қосалқы шоттың дебеті және 600 қосалқы шоттың кредиті бойынша көрсетіледі.</w:t>
      </w:r>
    </w:p>
    <w:p>
      <w:pPr>
        <w:spacing w:after="0"/>
        <w:ind w:left="0"/>
        <w:jc w:val="both"/>
      </w:pPr>
      <w:r>
        <w:rPr>
          <w:rFonts w:ascii="Times New Roman"/>
          <w:b w:val="false"/>
          <w:i w:val="false"/>
          <w:color w:val="000000"/>
          <w:sz w:val="28"/>
        </w:rPr>
        <w:t>
      Мемлекеттік сатып алу шотында қаражаттың жұмсалуы 500 қосалқы шоттың дебеті және 308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27-7-тармақпен толықтырылды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Алып тасталды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71"/>
    <w:p>
      <w:pPr>
        <w:spacing w:after="0"/>
        <w:ind w:left="0"/>
        <w:jc w:val="both"/>
      </w:pPr>
      <w:r>
        <w:rPr>
          <w:rFonts w:ascii="Times New Roman"/>
          <w:b w:val="false"/>
          <w:i w:val="false"/>
          <w:color w:val="000000"/>
          <w:sz w:val="28"/>
        </w:rPr>
        <w:t>
      27-9. 372 "Операторлардың қаржылық және (немесе) қаржылық емес қолдау шоты" қосалқы шотында операторлардың қаржылық және (немесе) қаржылық емес қолдау шоттарындағы ақша қозғалысы ескеріледі.</w:t>
      </w:r>
    </w:p>
    <w:bookmarkEnd w:id="71"/>
    <w:p>
      <w:pPr>
        <w:spacing w:after="0"/>
        <w:ind w:left="0"/>
        <w:jc w:val="both"/>
      </w:pPr>
      <w:r>
        <w:rPr>
          <w:rFonts w:ascii="Times New Roman"/>
          <w:b w:val="false"/>
          <w:i w:val="false"/>
          <w:color w:val="000000"/>
          <w:sz w:val="28"/>
        </w:rPr>
        <w:t>
      Операторлардың қаржылық және (немесе) қаржылық емес қолдау шотына ақшаның түсуі 372-қосалқы шоттың дебеті және 600-қосалқы шоттың кредиті бойынша көрсетіледі.</w:t>
      </w:r>
    </w:p>
    <w:p>
      <w:pPr>
        <w:spacing w:after="0"/>
        <w:ind w:left="0"/>
        <w:jc w:val="both"/>
      </w:pPr>
      <w:r>
        <w:rPr>
          <w:rFonts w:ascii="Times New Roman"/>
          <w:b w:val="false"/>
          <w:i w:val="false"/>
          <w:color w:val="000000"/>
          <w:sz w:val="28"/>
        </w:rPr>
        <w:t>
      Операторлардың қаржылық және (немесе) қаржылық емес қолдау шотынан ақшаны жұмсау 500 қосалқы шоттың дебеті және 372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72"/>
    <w:p>
      <w:pPr>
        <w:spacing w:after="0"/>
        <w:ind w:left="0"/>
        <w:jc w:val="both"/>
      </w:pPr>
      <w:r>
        <w:rPr>
          <w:rFonts w:ascii="Times New Roman"/>
          <w:b w:val="false"/>
          <w:i w:val="false"/>
          <w:color w:val="000000"/>
          <w:sz w:val="28"/>
        </w:rPr>
        <w:t>
      27-10. 373 "Мемлекет кепілдік берген қарыз шоты" қосалқы шотында мемлекет кепілдік берген қарыз шотындағы ақша қозғалысы ескеріледі.</w:t>
      </w:r>
    </w:p>
    <w:bookmarkEnd w:id="72"/>
    <w:p>
      <w:pPr>
        <w:spacing w:after="0"/>
        <w:ind w:left="0"/>
        <w:jc w:val="both"/>
      </w:pPr>
      <w:r>
        <w:rPr>
          <w:rFonts w:ascii="Times New Roman"/>
          <w:b w:val="false"/>
          <w:i w:val="false"/>
          <w:color w:val="000000"/>
          <w:sz w:val="28"/>
        </w:rPr>
        <w:t>
      Мемлекет кепілдік берген қарыз шотына ақша түсімі 373 қосалқы шоттың дебеті және 621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 шотынан ақшаны жұмсау 521-қосалқы шоттың дебеті және 373-қосалқы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27-10-тармақпен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73"/>
    <w:p>
      <w:pPr>
        <w:spacing w:after="0"/>
        <w:ind w:left="0"/>
        <w:jc w:val="both"/>
      </w:pPr>
      <w:r>
        <w:rPr>
          <w:rFonts w:ascii="Times New Roman"/>
          <w:b w:val="false"/>
          <w:i w:val="false"/>
          <w:color w:val="000000"/>
          <w:sz w:val="28"/>
        </w:rPr>
        <w:t>
      27-11. 374 "Мемлекет кепілдік берген қарызға қызмет көрсету шоты" қосалқы шотында мемлекет кепілдік берген қарызға қызмет көрсету шотындағы ақша қозғалысы ескеріледі.</w:t>
      </w:r>
    </w:p>
    <w:bookmarkEnd w:id="73"/>
    <w:p>
      <w:pPr>
        <w:spacing w:after="0"/>
        <w:ind w:left="0"/>
        <w:jc w:val="both"/>
      </w:pPr>
      <w:r>
        <w:rPr>
          <w:rFonts w:ascii="Times New Roman"/>
          <w:b w:val="false"/>
          <w:i w:val="false"/>
          <w:color w:val="000000"/>
          <w:sz w:val="28"/>
        </w:rPr>
        <w:t>
      Мемлекет кепілдік берген қарызға қызмет көрсету шотына ақша түсімі 374 қосалқы шоттың дебеті және 622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қарызға қызмет көрсету шотынан жүргізілген шығыстар 522-қосалқы шоттың дебеті және 374-қосалқы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27-11-тармақпен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74"/>
    <w:p>
      <w:pPr>
        <w:spacing w:after="0"/>
        <w:ind w:left="0"/>
        <w:jc w:val="both"/>
      </w:pPr>
      <w:r>
        <w:rPr>
          <w:rFonts w:ascii="Times New Roman"/>
          <w:b w:val="false"/>
          <w:i w:val="false"/>
          <w:color w:val="000000"/>
          <w:sz w:val="28"/>
        </w:rPr>
        <w:t>
      27-12. 375 "Білім беру инфрақұрылымын қолдау қорының ҚБШ" қосалқы шотында Білім беру инфрақұрылымын қолдау қорының ҚБШ-дағы ақша қозғалыстары есепке алынады.</w:t>
      </w:r>
    </w:p>
    <w:bookmarkEnd w:id="74"/>
    <w:p>
      <w:pPr>
        <w:spacing w:after="0"/>
        <w:ind w:left="0"/>
        <w:jc w:val="both"/>
      </w:pPr>
      <w:r>
        <w:rPr>
          <w:rFonts w:ascii="Times New Roman"/>
          <w:b w:val="false"/>
          <w:i w:val="false"/>
          <w:color w:val="000000"/>
          <w:sz w:val="28"/>
        </w:rPr>
        <w:t>
      Білім беру инфрақұрылымын қолдау қорының ҚБШ ақша түсімі 375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қорының ҚБШ-нан жүргізілген шығыстар 500 қосалқы шотының дебеті және 375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27-12-тармақпен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75"/>
    <w:p>
      <w:pPr>
        <w:spacing w:after="0"/>
        <w:ind w:left="0"/>
        <w:jc w:val="both"/>
      </w:pPr>
      <w:r>
        <w:rPr>
          <w:rFonts w:ascii="Times New Roman"/>
          <w:b w:val="false"/>
          <w:i w:val="false"/>
          <w:color w:val="000000"/>
          <w:sz w:val="28"/>
        </w:rPr>
        <w:t>
      27-13. 376 "Білім беру инфрақұрылымын қолдау жөніндегі жергілікті атқарушы органның шоты" қосалқы шотында білім беру инфрақұрылымын қолдау жөніндегі жергілікті атқарушы органның шотындағы ақша қозғалыстары есепке алынады.</w:t>
      </w:r>
    </w:p>
    <w:bookmarkEnd w:id="75"/>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шотынан жүргізілген шығыстар 523 қосалқы шотының дебеті және 376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27-13-тармақпен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76"/>
    <w:p>
      <w:pPr>
        <w:spacing w:after="0"/>
        <w:ind w:left="0"/>
        <w:jc w:val="both"/>
      </w:pPr>
      <w:r>
        <w:rPr>
          <w:rFonts w:ascii="Times New Roman"/>
          <w:b w:val="false"/>
          <w:i w:val="false"/>
          <w:color w:val="000000"/>
          <w:sz w:val="28"/>
        </w:rPr>
        <w:t>
      27-14. 377 "Білім беру саласындағы пилоттық ұлттық жобаны іске асыру жөніндегі дирекцияның шоты" қосалқы шотында білім беру саласындағы пилоттық ұлттық жобаны іске асыру жөніндегі дирекцияның ҚБШ-дағы ақша қозғалыстары есепке алынады.</w:t>
      </w:r>
    </w:p>
    <w:bookmarkEnd w:id="76"/>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 ақша түсімі 377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шотынан жүргізілген шығыстар 500 қосалқы шотының дебеті және 377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27-14-тармақпен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77"/>
    <w:p>
      <w:pPr>
        <w:spacing w:after="0"/>
        <w:ind w:left="0"/>
        <w:jc w:val="both"/>
      </w:pPr>
      <w:r>
        <w:rPr>
          <w:rFonts w:ascii="Times New Roman"/>
          <w:b w:val="false"/>
          <w:i w:val="false"/>
          <w:color w:val="000000"/>
          <w:sz w:val="28"/>
        </w:rPr>
        <w:t>
      27-15. 378 "Арнаулы мемлекеттік қор шоты" қосалқы шотында Арнаулы мемлекеттік қор шотындағы ақша қозғалыстары есепке алынады.</w:t>
      </w:r>
    </w:p>
    <w:bookmarkEnd w:id="77"/>
    <w:p>
      <w:pPr>
        <w:spacing w:after="0"/>
        <w:ind w:left="0"/>
        <w:jc w:val="both"/>
      </w:pPr>
      <w:r>
        <w:rPr>
          <w:rFonts w:ascii="Times New Roman"/>
          <w:b w:val="false"/>
          <w:i w:val="false"/>
          <w:color w:val="000000"/>
          <w:sz w:val="28"/>
        </w:rPr>
        <w:t>
      Арнаулы мемлекеттік қор шотына ақша түсімі 378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Арнаулы мемлекеттік қор шотынан жүргізілген шығыстар 500 қосалқы шотының дебеті және 378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27-15-тармақпен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78"/>
    <w:p>
      <w:pPr>
        <w:spacing w:after="0"/>
        <w:ind w:left="0"/>
        <w:jc w:val="both"/>
      </w:pPr>
      <w:r>
        <w:rPr>
          <w:rFonts w:ascii="Times New Roman"/>
          <w:b w:val="false"/>
          <w:i w:val="false"/>
          <w:color w:val="000000"/>
          <w:sz w:val="28"/>
        </w:rPr>
        <w:t>
      27-16. 379 "Тиісті саланың жергілікті уәкілетті органдарының арнаулы шоты" қосалқы шотында Тиісті саланың жергілікті уәкілетті органдарының арнаулы шотындағы ақша қозғалыстары есепке алынады.</w:t>
      </w:r>
    </w:p>
    <w:bookmarkEnd w:id="78"/>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шотынан жүргізілген шығыстар 524 қосалқы шотының дебеті және 379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27-16-тармақпен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79"/>
    <w:p>
      <w:pPr>
        <w:spacing w:after="0"/>
        <w:ind w:left="0"/>
        <w:jc w:val="both"/>
      </w:pPr>
      <w:r>
        <w:rPr>
          <w:rFonts w:ascii="Times New Roman"/>
          <w:b w:val="false"/>
          <w:i w:val="false"/>
          <w:color w:val="000000"/>
          <w:sz w:val="28"/>
        </w:rPr>
        <w:t>
      27-17. 381 "Тиісті саланың орталық уәкілетті органдарының арнаулы шоты" қосалқы шотында Тиісті саланың орталық уәкілетті органдарының арнаулы шотындағы ақша қозғалыстары есепке алынады.</w:t>
      </w:r>
    </w:p>
    <w:bookmarkEnd w:id="79"/>
    <w:p>
      <w:pPr>
        <w:spacing w:after="0"/>
        <w:ind w:left="0"/>
        <w:jc w:val="both"/>
      </w:pPr>
      <w:r>
        <w:rPr>
          <w:rFonts w:ascii="Times New Roman"/>
          <w:b w:val="false"/>
          <w:i w:val="false"/>
          <w:color w:val="000000"/>
          <w:sz w:val="28"/>
        </w:rPr>
        <w:t>
      Тиісті саланың орталық уәкілетті органдарының арнаулы шотына ақша түсімі 381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Тиісті саланың орталық уәкілетті органдарының арнаулы шотынан жүргізілген шығыстар 500 қосалқы шотының дебеті және 381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27-17-тармақпен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0"/>
    <w:p>
      <w:pPr>
        <w:spacing w:after="0"/>
        <w:ind w:left="0"/>
        <w:jc w:val="both"/>
      </w:pPr>
      <w:r>
        <w:rPr>
          <w:rFonts w:ascii="Times New Roman"/>
          <w:b w:val="false"/>
          <w:i w:val="false"/>
          <w:color w:val="000000"/>
          <w:sz w:val="28"/>
        </w:rPr>
        <w:t>
      28. 310 "РБ ақылы қызметтерінің ҚБШ" қосалқы шотта мемлекеттік мекемелердің тауарларын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ақша қозғалыстары есепке алынады.</w:t>
      </w:r>
    </w:p>
    <w:bookmarkEnd w:id="80"/>
    <w:bookmarkStart w:name="z98" w:id="81"/>
    <w:p>
      <w:pPr>
        <w:spacing w:after="0"/>
        <w:ind w:left="0"/>
        <w:jc w:val="both"/>
      </w:pPr>
      <w:r>
        <w:rPr>
          <w:rFonts w:ascii="Times New Roman"/>
          <w:b w:val="false"/>
          <w:i w:val="false"/>
          <w:color w:val="000000"/>
          <w:sz w:val="28"/>
        </w:rPr>
        <w:t>
      РБ ақылы қызметтерінің ҚБШ ақшалар түсімі 310 қосалқы шоттың дебеті және 600 қосалқы шоттың кредиті бойынша көрсетіледі.</w:t>
      </w:r>
    </w:p>
    <w:bookmarkEnd w:id="81"/>
    <w:bookmarkStart w:name="z99" w:id="82"/>
    <w:p>
      <w:pPr>
        <w:spacing w:after="0"/>
        <w:ind w:left="0"/>
        <w:jc w:val="both"/>
      </w:pPr>
      <w:r>
        <w:rPr>
          <w:rFonts w:ascii="Times New Roman"/>
          <w:b w:val="false"/>
          <w:i w:val="false"/>
          <w:color w:val="000000"/>
          <w:sz w:val="28"/>
        </w:rPr>
        <w:t>
      РБ ақылы қызметтерінің ҚБШ ақшаларды жұмсау 500 дебеті және 310 қосалқы шоттың кредиті бойынша көрсетіледі.</w:t>
      </w:r>
    </w:p>
    <w:bookmarkEnd w:id="82"/>
    <w:bookmarkStart w:name="z100" w:id="83"/>
    <w:p>
      <w:pPr>
        <w:spacing w:after="0"/>
        <w:ind w:left="0"/>
        <w:jc w:val="both"/>
      </w:pPr>
      <w:r>
        <w:rPr>
          <w:rFonts w:ascii="Times New Roman"/>
          <w:b w:val="false"/>
          <w:i w:val="false"/>
          <w:color w:val="000000"/>
          <w:sz w:val="28"/>
        </w:rPr>
        <w:t>
      29. 311 "ЖБ ақылы қызметтерінің ҚБШ" қосалқы шотында мемлекеттік мекемелердің тауарларын (жұмыстарды, қызмет көрсетулерді) өткізуден және жергілікті бюджет есебінен ұсталатын мемлекеттік мекемелерге ашылған олардың есебінен ақылы қызмет ҚБШ шығыстарын жүргізуден түскен ақша қозғалыстары есепке алынады</w:t>
      </w:r>
    </w:p>
    <w:bookmarkEnd w:id="83"/>
    <w:bookmarkStart w:name="z101" w:id="84"/>
    <w:p>
      <w:pPr>
        <w:spacing w:after="0"/>
        <w:ind w:left="0"/>
        <w:jc w:val="both"/>
      </w:pPr>
      <w:r>
        <w:rPr>
          <w:rFonts w:ascii="Times New Roman"/>
          <w:b w:val="false"/>
          <w:i w:val="false"/>
          <w:color w:val="000000"/>
          <w:sz w:val="28"/>
        </w:rPr>
        <w:t>
      ЖБ ақылы қызметтерінің ҚБШ ақшалар түсімі 311 қосалқы шоттың дебеті және 601 қосалқы шоттың кредиті бойынша көрсетіледі.</w:t>
      </w:r>
    </w:p>
    <w:bookmarkEnd w:id="84"/>
    <w:bookmarkStart w:name="z102" w:id="85"/>
    <w:p>
      <w:pPr>
        <w:spacing w:after="0"/>
        <w:ind w:left="0"/>
        <w:jc w:val="both"/>
      </w:pPr>
      <w:r>
        <w:rPr>
          <w:rFonts w:ascii="Times New Roman"/>
          <w:b w:val="false"/>
          <w:i w:val="false"/>
          <w:color w:val="000000"/>
          <w:sz w:val="28"/>
        </w:rPr>
        <w:t>
      ЖБ ақылы қызметтерінің ҚБШ ақшаларды жұмсау 501 қосалқы шоттың дебеті және 311 қосалқы шоттың кредиті бойынша көрсетіледі.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30. 320 "РБ қайырымдылық көмектің ҚБШ" қосалқы шотында республикалық бюджет есебінен ұсталатын мемлекеттік мекемелерге ашылған қайырымдылық көмектің ҚБШ ақша қозғалысы есепке алынады.</w:t>
      </w:r>
    </w:p>
    <w:bookmarkEnd w:id="86"/>
    <w:p>
      <w:pPr>
        <w:spacing w:after="0"/>
        <w:ind w:left="0"/>
        <w:jc w:val="both"/>
      </w:pPr>
      <w:r>
        <w:rPr>
          <w:rFonts w:ascii="Times New Roman"/>
          <w:b w:val="false"/>
          <w:i w:val="false"/>
          <w:color w:val="000000"/>
          <w:sz w:val="28"/>
        </w:rPr>
        <w:t>
      РБ қайырымдылық көмектің ҚБШ ақшалар түсімі 320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РБ қайырымдылық көмектің ҚБШ ақшалардың жұмсалуы 500 қосалқы шотының дебеті және 320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31. 321 "ЖБ қайырымдылық көмектің ҚБШ" қосалқы шотында жергілікті бюджет есебінен ұсталатын мемлекеттік мекемелерге ашылған қайырымдылық көмектің ҚБШ ақша қозғалысы есепке алынады.</w:t>
      </w:r>
    </w:p>
    <w:bookmarkEnd w:id="87"/>
    <w:p>
      <w:pPr>
        <w:spacing w:after="0"/>
        <w:ind w:left="0"/>
        <w:jc w:val="both"/>
      </w:pPr>
      <w:r>
        <w:rPr>
          <w:rFonts w:ascii="Times New Roman"/>
          <w:b w:val="false"/>
          <w:i w:val="false"/>
          <w:color w:val="000000"/>
          <w:sz w:val="28"/>
        </w:rPr>
        <w:t>
      ЖБ қайырымдылық көмектің ҚБШ ақшалар түсімі 321 қосалқы шотының дебеті және 602 қосалқы шотының кредиті бойынша көрсетіледі.</w:t>
      </w:r>
    </w:p>
    <w:p>
      <w:pPr>
        <w:spacing w:after="0"/>
        <w:ind w:left="0"/>
        <w:jc w:val="both"/>
      </w:pPr>
      <w:r>
        <w:rPr>
          <w:rFonts w:ascii="Times New Roman"/>
          <w:b w:val="false"/>
          <w:i w:val="false"/>
          <w:color w:val="000000"/>
          <w:sz w:val="28"/>
        </w:rPr>
        <w:t>
      ЖБ қайырымдылық көмектің ҚБШ ақшалардың жұмсалуы 502 қосалқы шотының дебеті мен 321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88"/>
    <w:p>
      <w:pPr>
        <w:spacing w:after="0"/>
        <w:ind w:left="0"/>
        <w:jc w:val="both"/>
      </w:pPr>
      <w:r>
        <w:rPr>
          <w:rFonts w:ascii="Times New Roman"/>
          <w:b w:val="false"/>
          <w:i w:val="false"/>
          <w:color w:val="000000"/>
          <w:sz w:val="28"/>
        </w:rPr>
        <w:t>
       32. 330 "РБ ақшаларын уақытша орналастыру ҚБШ" қосалқы шотында республикалық бюджет есебінен ұсталатын мемлекеттік мекемелерге ашылған ақшаны уақытша орналастыру ҚБШ ақша қозғалысы есепке алынады.</w:t>
      </w:r>
    </w:p>
    <w:bookmarkEnd w:id="88"/>
    <w:bookmarkStart w:name="z110" w:id="89"/>
    <w:p>
      <w:pPr>
        <w:spacing w:after="0"/>
        <w:ind w:left="0"/>
        <w:jc w:val="both"/>
      </w:pPr>
      <w:r>
        <w:rPr>
          <w:rFonts w:ascii="Times New Roman"/>
          <w:b w:val="false"/>
          <w:i w:val="false"/>
          <w:color w:val="000000"/>
          <w:sz w:val="28"/>
        </w:rPr>
        <w:t>
      РБ ақшасын уақытша орналастыру ҚБШ ақшалар түсімі 330 қосалқы шоттың дебеті және 600 қосалқы шоттың кредиті бойынша көрсетіледі.</w:t>
      </w:r>
    </w:p>
    <w:bookmarkEnd w:id="89"/>
    <w:bookmarkStart w:name="z111" w:id="90"/>
    <w:p>
      <w:pPr>
        <w:spacing w:after="0"/>
        <w:ind w:left="0"/>
        <w:jc w:val="both"/>
      </w:pPr>
      <w:r>
        <w:rPr>
          <w:rFonts w:ascii="Times New Roman"/>
          <w:b w:val="false"/>
          <w:i w:val="false"/>
          <w:color w:val="000000"/>
          <w:sz w:val="28"/>
        </w:rPr>
        <w:t>
      РБ ақшасын уақытша орналастыру ҚБШ ақшаларды жұмсау 500 қосалқы шоттың дебеті және 330 қосалқы шоттың кредиті бойынша көрсетіледі.</w:t>
      </w:r>
    </w:p>
    <w:bookmarkEnd w:id="90"/>
    <w:bookmarkStart w:name="z112" w:id="91"/>
    <w:p>
      <w:pPr>
        <w:spacing w:after="0"/>
        <w:ind w:left="0"/>
        <w:jc w:val="both"/>
      </w:pPr>
      <w:r>
        <w:rPr>
          <w:rFonts w:ascii="Times New Roman"/>
          <w:b w:val="false"/>
          <w:i w:val="false"/>
          <w:color w:val="000000"/>
          <w:sz w:val="28"/>
        </w:rPr>
        <w:t>
      33. 331 "ЖБ ақшаларын уақытша орналастыру ҚБШ" қосалқы шотында жергілікті бюджет есебінен ұсталатын мемлекеттік мекемелерге ашылған ақшаны уақытша орналастыру ҚБШ ақша қозғалысы есепке алынады.</w:t>
      </w:r>
    </w:p>
    <w:bookmarkEnd w:id="91"/>
    <w:bookmarkStart w:name="z113" w:id="92"/>
    <w:p>
      <w:pPr>
        <w:spacing w:after="0"/>
        <w:ind w:left="0"/>
        <w:jc w:val="both"/>
      </w:pPr>
      <w:r>
        <w:rPr>
          <w:rFonts w:ascii="Times New Roman"/>
          <w:b w:val="false"/>
          <w:i w:val="false"/>
          <w:color w:val="000000"/>
          <w:sz w:val="28"/>
        </w:rPr>
        <w:t>
      ЖБ ақшаларын уақытша орналастыру ҚБШ ақшалар түсімі 331 қосалқы шоттың дебеті және 603 қосалқы шоттың кредиті бойынша көрсетіледі.</w:t>
      </w:r>
    </w:p>
    <w:bookmarkEnd w:id="92"/>
    <w:bookmarkStart w:name="z114" w:id="93"/>
    <w:p>
      <w:pPr>
        <w:spacing w:after="0"/>
        <w:ind w:left="0"/>
        <w:jc w:val="both"/>
      </w:pPr>
      <w:r>
        <w:rPr>
          <w:rFonts w:ascii="Times New Roman"/>
          <w:b w:val="false"/>
          <w:i w:val="false"/>
          <w:color w:val="000000"/>
          <w:sz w:val="28"/>
        </w:rPr>
        <w:t>
      ЖБ ақшаларын уақытша орналастыру ҚБШ ақшаларды жұмсау 503 қосалқы шоттың дебеті және 331 қосалқы шоттың кредиті бойынша көрсетіледі.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Қаржы министрінің  2012.12.10 </w:t>
      </w:r>
      <w:r>
        <w:rPr>
          <w:rFonts w:ascii="Times New Roman"/>
          <w:b w:val="false"/>
          <w:i w:val="false"/>
          <w:color w:val="000000"/>
          <w:sz w:val="28"/>
        </w:rPr>
        <w:t>№ 539</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34. 340 "Ұлттық қордың ҚБШ" қосалқы шотында Ұлттық қордың ҚБШ ақша қозғалысы есепке алынады.</w:t>
      </w:r>
    </w:p>
    <w:bookmarkEnd w:id="94"/>
    <w:bookmarkStart w:name="z116" w:id="95"/>
    <w:p>
      <w:pPr>
        <w:spacing w:after="0"/>
        <w:ind w:left="0"/>
        <w:jc w:val="both"/>
      </w:pPr>
      <w:r>
        <w:rPr>
          <w:rFonts w:ascii="Times New Roman"/>
          <w:b w:val="false"/>
          <w:i w:val="false"/>
          <w:color w:val="000000"/>
          <w:sz w:val="28"/>
        </w:rPr>
        <w:t>
      Ұлттық қордың ҚБШ түсімдері 340 қосалқы шоттың дебеті және 390 қосалқы шоттың кредиті бойынша көрсетіледі.</w:t>
      </w:r>
    </w:p>
    <w:bookmarkEnd w:id="95"/>
    <w:bookmarkStart w:name="z117" w:id="96"/>
    <w:p>
      <w:pPr>
        <w:spacing w:after="0"/>
        <w:ind w:left="0"/>
        <w:jc w:val="both"/>
      </w:pPr>
      <w:r>
        <w:rPr>
          <w:rFonts w:ascii="Times New Roman"/>
          <w:b w:val="false"/>
          <w:i w:val="false"/>
          <w:color w:val="000000"/>
          <w:sz w:val="28"/>
        </w:rPr>
        <w:t>
      Ұлттық қордың ҚБШ жүргізілген түсімдер сомаларын аудару 500 дебеті және 340 қосалқы шоттың кредиті бойынша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35. 350 "Нысаналы қаржыландыру ҚБШ" қосалқы шотында республикалық бюджет есебінен ұсталатын мемлекеттік мекемелерге ашылған нысаналы қаржыландыру ҚБШ ақша қозғалысы есепке алынады.</w:t>
      </w:r>
    </w:p>
    <w:bookmarkEnd w:id="97"/>
    <w:bookmarkStart w:name="z119" w:id="98"/>
    <w:p>
      <w:pPr>
        <w:spacing w:after="0"/>
        <w:ind w:left="0"/>
        <w:jc w:val="both"/>
      </w:pPr>
      <w:r>
        <w:rPr>
          <w:rFonts w:ascii="Times New Roman"/>
          <w:b w:val="false"/>
          <w:i w:val="false"/>
          <w:color w:val="000000"/>
          <w:sz w:val="28"/>
        </w:rPr>
        <w:t>
      Нысаналы қаржыландыру ҚБШ ақшалар түсімі 350 қосалқы шоттың дебеті және 600 қосалқы шоттың кредиті бойынша көрсетіледі.</w:t>
      </w:r>
    </w:p>
    <w:bookmarkEnd w:id="98"/>
    <w:bookmarkStart w:name="z120" w:id="99"/>
    <w:p>
      <w:pPr>
        <w:spacing w:after="0"/>
        <w:ind w:left="0"/>
        <w:jc w:val="both"/>
      </w:pPr>
      <w:r>
        <w:rPr>
          <w:rFonts w:ascii="Times New Roman"/>
          <w:b w:val="false"/>
          <w:i w:val="false"/>
          <w:color w:val="000000"/>
          <w:sz w:val="28"/>
        </w:rPr>
        <w:t>
      Нысаналы қаржыландыру ҚБШ қаражаттарды жұмсау 500 қосалқы шоттың дебеті және 350 қосалқы шоттың кредиті бойынша көрсетіледі.</w:t>
      </w:r>
    </w:p>
    <w:bookmarkEnd w:id="99"/>
    <w:bookmarkStart w:name="z121" w:id="100"/>
    <w:p>
      <w:pPr>
        <w:spacing w:after="0"/>
        <w:ind w:left="0"/>
        <w:jc w:val="both"/>
      </w:pPr>
      <w:r>
        <w:rPr>
          <w:rFonts w:ascii="Times New Roman"/>
          <w:b w:val="false"/>
          <w:i w:val="false"/>
          <w:color w:val="000000"/>
          <w:sz w:val="28"/>
        </w:rPr>
        <w:t>
      36. 360 "Анықтауға дейінгі сомалар шоты" қосалқы шотында анықталмаған және бөлінбеген түсімдер шотындағы ұлттық валютадағы ақшалар есепке алынады.</w:t>
      </w:r>
    </w:p>
    <w:bookmarkEnd w:id="100"/>
    <w:bookmarkStart w:name="z122" w:id="101"/>
    <w:p>
      <w:pPr>
        <w:spacing w:after="0"/>
        <w:ind w:left="0"/>
        <w:jc w:val="both"/>
      </w:pPr>
      <w:r>
        <w:rPr>
          <w:rFonts w:ascii="Times New Roman"/>
          <w:b w:val="false"/>
          <w:i w:val="false"/>
          <w:color w:val="000000"/>
          <w:sz w:val="28"/>
        </w:rPr>
        <w:t>
      Танылмаған және бөлінбеген шоттан түсімдерді ҚБШ арасында қайтару 300, 301, 340, 310, 311, 320, 321, 330, 331 қосалқы шоттарының дебеті және 360 қосалқы шоттың кредиті бойынша көрсетіледі.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59" w:id="102"/>
    <w:p>
      <w:pPr>
        <w:spacing w:after="0"/>
        <w:ind w:left="0"/>
        <w:jc w:val="both"/>
      </w:pPr>
      <w:r>
        <w:rPr>
          <w:rFonts w:ascii="Times New Roman"/>
          <w:b w:val="false"/>
          <w:i w:val="false"/>
          <w:color w:val="000000"/>
          <w:sz w:val="28"/>
        </w:rPr>
        <w:t>
      36-1. 370 "Жәбірленушілерге өтемақы қорының ҚБШ" қосалқы шотында Жәбірленушілерге өтемақы қорының ҚБШ-дағы ақша қозғалыстары есепке алынады.</w:t>
      </w:r>
    </w:p>
    <w:bookmarkEnd w:id="102"/>
    <w:p>
      <w:pPr>
        <w:spacing w:after="0"/>
        <w:ind w:left="0"/>
        <w:jc w:val="both"/>
      </w:pPr>
      <w:r>
        <w:rPr>
          <w:rFonts w:ascii="Times New Roman"/>
          <w:b w:val="false"/>
          <w:i w:val="false"/>
          <w:color w:val="000000"/>
          <w:sz w:val="28"/>
        </w:rPr>
        <w:t>
      Жәбірленушілерге өтемақы қорының ҚБШ ақша түсімі 370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Жәбірленушілерге өтемақы қорының ҚБШ-нан жүргізілген шығыстар 500 қосалқы шоттың дебеті және 370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36-1-тармақпен толықтырылды – ҚР Қаржы министрінің 13.04.2018 </w:t>
      </w:r>
      <w:r>
        <w:rPr>
          <w:rFonts w:ascii="Times New Roman"/>
          <w:b w:val="false"/>
          <w:i w:val="false"/>
          <w:color w:val="000000"/>
          <w:sz w:val="28"/>
        </w:rPr>
        <w:t>№ 463</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61" w:id="103"/>
    <w:p>
      <w:pPr>
        <w:spacing w:after="0"/>
        <w:ind w:left="0"/>
        <w:jc w:val="both"/>
      </w:pPr>
      <w:r>
        <w:rPr>
          <w:rFonts w:ascii="Times New Roman"/>
          <w:b w:val="false"/>
          <w:i w:val="false"/>
          <w:color w:val="000000"/>
          <w:sz w:val="28"/>
        </w:rPr>
        <w:t>
      36-2. 371 "Бірыңғай қазынашылық шотындағы ақша қалдығына сыйақы шоты" қосалқы шотында Бірыңғай қазынашылық шотындағы ақша қалдығына сыйақы шотындағы ақша қозғалысы есепке алынады.</w:t>
      </w:r>
    </w:p>
    <w:bookmarkEnd w:id="103"/>
    <w:p>
      <w:pPr>
        <w:spacing w:after="0"/>
        <w:ind w:left="0"/>
        <w:jc w:val="both"/>
      </w:pPr>
      <w:r>
        <w:rPr>
          <w:rFonts w:ascii="Times New Roman"/>
          <w:b w:val="false"/>
          <w:i w:val="false"/>
          <w:color w:val="000000"/>
          <w:sz w:val="28"/>
        </w:rPr>
        <w:t>
      Бірыңғай қазынашылық шотындағы ақша қалдығына сыйақы шотындағы ақша түсімі 371 қосалқы шоттың дебеті және 600 қосалқы шоттың кредиті бойынша көрсетіледі.</w:t>
      </w:r>
    </w:p>
    <w:p>
      <w:pPr>
        <w:spacing w:after="0"/>
        <w:ind w:left="0"/>
        <w:jc w:val="both"/>
      </w:pPr>
      <w:r>
        <w:rPr>
          <w:rFonts w:ascii="Times New Roman"/>
          <w:b w:val="false"/>
          <w:i w:val="false"/>
          <w:color w:val="000000"/>
          <w:sz w:val="28"/>
        </w:rPr>
        <w:t>
      Бірыңғай қазынашылық шотындағы ақша қалдығына сыйақы шотынан аудару 390 дебеті және 371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36-2-тармақпен толықтырылды – ҚР Премьер-Министрінің Бірінші орынбасары – ҚР Қаржы министрінің 06.09.2019 </w:t>
      </w:r>
      <w:r>
        <w:rPr>
          <w:rFonts w:ascii="Times New Roman"/>
          <w:b w:val="false"/>
          <w:i w:val="false"/>
          <w:color w:val="00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Алынып тасталды - ҚР Қаржы министрінің 2011.12.28 </w:t>
      </w:r>
      <w:r>
        <w:rPr>
          <w:rFonts w:ascii="Times New Roman"/>
          <w:b w:val="false"/>
          <w:i w:val="false"/>
          <w:color w:val="000000"/>
          <w:sz w:val="28"/>
        </w:rPr>
        <w:t>№ 668</w:t>
      </w:r>
      <w:r>
        <w:rPr>
          <w:rFonts w:ascii="Times New Roman"/>
          <w:b w:val="false"/>
          <w:i w:val="false"/>
          <w:color w:val="000000"/>
          <w:sz w:val="28"/>
        </w:rPr>
        <w:t xml:space="preserve"> (алғаш рет ресми жарияланған күнінен кейін қолданысқа енгізіледі) Бұйрығымен.</w:t>
      </w:r>
    </w:p>
    <w:bookmarkEnd w:id="104"/>
    <w:bookmarkStart w:name="z126" w:id="105"/>
    <w:p>
      <w:pPr>
        <w:spacing w:after="0"/>
        <w:ind w:left="0"/>
        <w:jc w:val="both"/>
      </w:pPr>
      <w:r>
        <w:rPr>
          <w:rFonts w:ascii="Times New Roman"/>
          <w:b w:val="false"/>
          <w:i w:val="false"/>
          <w:color w:val="000000"/>
          <w:sz w:val="28"/>
        </w:rPr>
        <w:t>
      38. 380 "ЖБ ҚБШ қаражатты тартуға арналған шоттар" қосалқы шотында Ұлттық банк салымдарына (депозиттерге) орналастыру үшін тартылған жергілікті бюджеттердің уақытша бос ақшалары ақшалары есепке алынады.</w:t>
      </w:r>
    </w:p>
    <w:bookmarkEnd w:id="105"/>
    <w:bookmarkStart w:name="z127" w:id="106"/>
    <w:p>
      <w:pPr>
        <w:spacing w:after="0"/>
        <w:ind w:left="0"/>
        <w:jc w:val="both"/>
      </w:pPr>
      <w:r>
        <w:rPr>
          <w:rFonts w:ascii="Times New Roman"/>
          <w:b w:val="false"/>
          <w:i w:val="false"/>
          <w:color w:val="000000"/>
          <w:sz w:val="28"/>
        </w:rPr>
        <w:t>
      транзиттік шотқа ЖБ уақытша бос бюджеттік ақшаларды тарту 380 қосалқы шоттың дебеті бойынша және 301 қосалқы шоттың кредиті бойынша көрсетіледі.</w:t>
      </w:r>
    </w:p>
    <w:bookmarkEnd w:id="106"/>
    <w:bookmarkStart w:name="z128" w:id="107"/>
    <w:p>
      <w:pPr>
        <w:spacing w:after="0"/>
        <w:ind w:left="0"/>
        <w:jc w:val="both"/>
      </w:pPr>
      <w:r>
        <w:rPr>
          <w:rFonts w:ascii="Times New Roman"/>
          <w:b w:val="false"/>
          <w:i w:val="false"/>
          <w:color w:val="000000"/>
          <w:sz w:val="28"/>
        </w:rPr>
        <w:t>
      ЖБ тартылған уақытша бос бюджеттік ақшаларды Ұлттық банктегі депозитке аудару 520 қосалқы шоттың дебеті және 380 қосалқы шоттың кредиті бойынша көрсетіледі.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29" w:id="108"/>
    <w:p>
      <w:pPr>
        <w:spacing w:after="0"/>
        <w:ind w:left="0"/>
        <w:jc w:val="both"/>
      </w:pPr>
      <w:r>
        <w:rPr>
          <w:rFonts w:ascii="Times New Roman"/>
          <w:b w:val="false"/>
          <w:i w:val="false"/>
          <w:color w:val="000000"/>
          <w:sz w:val="28"/>
        </w:rPr>
        <w:t>
       39. 390 "Түсімдердің жинақтау шоты" қосалқы шоты түсімдерді тиісті бюджеттердің ҚБШ жинақтап, оларды кейіннен бөлу үшін бюджетті атқару жөніндегі орталық уәкілетті органда ашылатын транзиттік шот. Түсімдердің жинақтау шотынан республикалық, жергілікті бюджеттер, Ұлттық қор арасындағы есептелген соманы күн сайын толық бөлу, артық (қате) төленген бюджетке төленетін түсімдер сомасын қайтару, түсімдердің бюджеттік сыныптамасының кодтары (әрі қарай – БСК) арасында немесе аумақтық салық қызметі органдарының арасындағы артық (қате) төленген соманы есепке алу жүзеге асырылады.</w:t>
      </w:r>
    </w:p>
    <w:bookmarkEnd w:id="108"/>
    <w:p>
      <w:pPr>
        <w:spacing w:after="0"/>
        <w:ind w:left="0"/>
        <w:jc w:val="both"/>
      </w:pPr>
      <w:r>
        <w:rPr>
          <w:rFonts w:ascii="Times New Roman"/>
          <w:b w:val="false"/>
          <w:i w:val="false"/>
          <w:color w:val="000000"/>
          <w:sz w:val="28"/>
        </w:rPr>
        <w:t>
      Түсімдердің жинақтау шоттарында қаражаттарды есепке алу 390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Түскен сомаларды бөлу 300, 301, 303, 340, 360 қосалқы шоттарының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xml:space="preserve">
      Бюджетке артық (қате) түскен сомаларды бюджеттен қайтару, оның ішінде Ұлттық қордан тартылған кепілдендірілген трансферт бөлігінде бір жыл ішінде республикалық бюджеттен Ұлттық қорға қайтару 390 қосалқы шотының дебеті мен 300 қосалқы шотының кредиті бойынша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09"/>
    <w:p>
      <w:pPr>
        <w:spacing w:after="0"/>
        <w:ind w:left="0"/>
        <w:jc w:val="both"/>
      </w:pPr>
      <w:r>
        <w:rPr>
          <w:rFonts w:ascii="Times New Roman"/>
          <w:b w:val="false"/>
          <w:i w:val="false"/>
          <w:color w:val="000000"/>
          <w:sz w:val="28"/>
        </w:rPr>
        <w:t>
       40. 4 "Шетел валютасындағы шоттар" шотында валюта түрлері бойынша шетел валютасындағы шоттардағы ақшалар қозғалысы есепке алынады.</w:t>
      </w:r>
    </w:p>
    <w:bookmarkEnd w:id="109"/>
    <w:p>
      <w:pPr>
        <w:spacing w:after="0"/>
        <w:ind w:left="0"/>
        <w:jc w:val="both"/>
      </w:pPr>
      <w:r>
        <w:rPr>
          <w:rFonts w:ascii="Times New Roman"/>
          <w:b w:val="false"/>
          <w:i w:val="false"/>
          <w:color w:val="000000"/>
          <w:sz w:val="28"/>
        </w:rPr>
        <w:t>
      4-шот мынадай қосалқы шоттарға бөлінеді:</w:t>
      </w:r>
    </w:p>
    <w:p>
      <w:pPr>
        <w:spacing w:after="0"/>
        <w:ind w:left="0"/>
        <w:jc w:val="both"/>
      </w:pPr>
      <w:r>
        <w:rPr>
          <w:rFonts w:ascii="Times New Roman"/>
          <w:b w:val="false"/>
          <w:i w:val="false"/>
          <w:color w:val="000000"/>
          <w:sz w:val="28"/>
        </w:rPr>
        <w:t>
      400 "Мемлекет меншігіне түсетін түсімдер шоты";</w:t>
      </w:r>
    </w:p>
    <w:p>
      <w:pPr>
        <w:spacing w:after="0"/>
        <w:ind w:left="0"/>
        <w:jc w:val="both"/>
      </w:pPr>
      <w:r>
        <w:rPr>
          <w:rFonts w:ascii="Times New Roman"/>
          <w:b w:val="false"/>
          <w:i w:val="false"/>
          <w:color w:val="000000"/>
          <w:sz w:val="28"/>
        </w:rPr>
        <w:t>
      410 "Аумақтық қазынашылық органдарының шоты";</w:t>
      </w:r>
    </w:p>
    <w:p>
      <w:pPr>
        <w:spacing w:after="0"/>
        <w:ind w:left="0"/>
        <w:jc w:val="both"/>
      </w:pPr>
      <w:r>
        <w:rPr>
          <w:rFonts w:ascii="Times New Roman"/>
          <w:b w:val="false"/>
          <w:i w:val="false"/>
          <w:color w:val="000000"/>
          <w:sz w:val="28"/>
        </w:rPr>
        <w:t>
      420 "ЕАЭО туралы шарт шеңберіндегі түсімдер шоты";</w:t>
      </w:r>
    </w:p>
    <w:p>
      <w:pPr>
        <w:spacing w:after="0"/>
        <w:ind w:left="0"/>
        <w:jc w:val="both"/>
      </w:pPr>
      <w:r>
        <w:rPr>
          <w:rFonts w:ascii="Times New Roman"/>
          <w:b w:val="false"/>
          <w:i w:val="false"/>
          <w:color w:val="000000"/>
          <w:sz w:val="28"/>
        </w:rPr>
        <w:t>
      430 "Шетел валютасындағы басқа шоттар";</w:t>
      </w:r>
    </w:p>
    <w:p>
      <w:pPr>
        <w:spacing w:after="0"/>
        <w:ind w:left="0"/>
        <w:jc w:val="both"/>
      </w:pPr>
      <w:r>
        <w:rPr>
          <w:rFonts w:ascii="Times New Roman"/>
          <w:b w:val="false"/>
          <w:i w:val="false"/>
          <w:color w:val="000000"/>
          <w:sz w:val="28"/>
        </w:rPr>
        <w:t>
      440 "Сыртқы қарыз немесе байланысты грант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41. 400 "Мемлекет меншігіне түсетін түсімдер шоты" қосалқы шотында жеке негіздер бойынша мемлекет меншігіне айналдырылған шетел валютасы есепке алынады.</w:t>
      </w:r>
    </w:p>
    <w:bookmarkEnd w:id="110"/>
    <w:p>
      <w:pPr>
        <w:spacing w:after="0"/>
        <w:ind w:left="0"/>
        <w:jc w:val="both"/>
      </w:pPr>
      <w:r>
        <w:rPr>
          <w:rFonts w:ascii="Times New Roman"/>
          <w:b w:val="false"/>
          <w:i w:val="false"/>
          <w:color w:val="000000"/>
          <w:sz w:val="28"/>
        </w:rPr>
        <w:t>
      Мемлекет меншігіне түсетін түсімдер шотына шетел валютасының түсімдері 400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Мемлекет меншігіне түсетін түсімдер шотынан шетел валютасын жұмсау (қайта айырбастау) 120 қосалқы шоттың дебеті және 400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400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400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35" w:id="111"/>
    <w:p>
      <w:pPr>
        <w:spacing w:after="0"/>
        <w:ind w:left="0"/>
        <w:jc w:val="both"/>
      </w:pPr>
      <w:r>
        <w:rPr>
          <w:rFonts w:ascii="Times New Roman"/>
          <w:b w:val="false"/>
          <w:i w:val="false"/>
          <w:color w:val="000000"/>
          <w:sz w:val="28"/>
        </w:rPr>
        <w:t>
       42. 410 "Аумақтық қазынашылық органдарының шоты" қосалқы шотында мемлекеттік органдардың лауазымдық тұлғаларының шетелге іссапарға жіберуге байланысты шығыстарын өтеу ретінде шетел валютасындағы қолма-қол ақша түрінде беруге арналған, сондай-ақ консулдық алымдар түрінде түскен нақты шетел валютасындағы қолма-қол ақша шоттарындағы шетел валютасы есепке алынады.</w:t>
      </w:r>
    </w:p>
    <w:bookmarkEnd w:id="111"/>
    <w:p>
      <w:pPr>
        <w:spacing w:after="0"/>
        <w:ind w:left="0"/>
        <w:jc w:val="both"/>
      </w:pPr>
      <w:r>
        <w:rPr>
          <w:rFonts w:ascii="Times New Roman"/>
          <w:b w:val="false"/>
          <w:i w:val="false"/>
          <w:color w:val="000000"/>
          <w:sz w:val="28"/>
        </w:rPr>
        <w:t>
      Аумақтық қазынашылық органдарының шотына шетел валютасындағы түсімдер айырбастаудан кейін 410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Шетел валютасының жұмсалуы 120 қосалқы шотының дебеті мен 410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410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410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12"/>
    <w:p>
      <w:pPr>
        <w:spacing w:after="0"/>
        <w:ind w:left="0"/>
        <w:jc w:val="both"/>
      </w:pPr>
      <w:r>
        <w:rPr>
          <w:rFonts w:ascii="Times New Roman"/>
          <w:b w:val="false"/>
          <w:i w:val="false"/>
          <w:color w:val="000000"/>
          <w:sz w:val="28"/>
        </w:rPr>
        <w:t>
       43. 420 "ЕАЭҚ туралы шарт шеңберіндегі түсімдер шоты" қосалқы шотында ЕАЭҚ туралы шартқа қатысушы елдерден түскен және қайта айырбастауға және мемлекеттік бюджеттің кірісіне есепке жатқызуға жататын шетел валютасы есепке алынады.</w:t>
      </w:r>
    </w:p>
    <w:bookmarkEnd w:id="112"/>
    <w:p>
      <w:pPr>
        <w:spacing w:after="0"/>
        <w:ind w:left="0"/>
        <w:jc w:val="both"/>
      </w:pPr>
      <w:r>
        <w:rPr>
          <w:rFonts w:ascii="Times New Roman"/>
          <w:b w:val="false"/>
          <w:i w:val="false"/>
          <w:color w:val="000000"/>
          <w:sz w:val="28"/>
        </w:rPr>
        <w:t>
      ЕАЭҚ туралы шарт шеңберіндегі түсімдер шотына шетел валютасының түсімдері 420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Шетел валютасының жұмсалуы (қайта айырбастау) 120 қосалқы шотының дебеті мен 420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420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420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 w:id="113"/>
    <w:p>
      <w:pPr>
        <w:spacing w:after="0"/>
        <w:ind w:left="0"/>
        <w:jc w:val="both"/>
      </w:pPr>
      <w:r>
        <w:rPr>
          <w:rFonts w:ascii="Times New Roman"/>
          <w:b w:val="false"/>
          <w:i w:val="false"/>
          <w:color w:val="000000"/>
          <w:sz w:val="28"/>
        </w:rPr>
        <w:t>
       44. 430 "Шетел валютасы бойынша басқа шоттар" қосалқы шотында мемлекеттік мекемелердің шотындағы шетел валютасындағы анықталуға жататын сомалар, қайта айырбастауға және бюджет немесе Қазақстан Республикасы Ұлттық қоры есебіне жататын шетел валютасының түсімдері, сонымен қатар бюджетке артық (қате) төленген сомаларды қайтаруға арналған шетел валютасы есепке алынады</w:t>
      </w:r>
    </w:p>
    <w:bookmarkEnd w:id="113"/>
    <w:p>
      <w:pPr>
        <w:spacing w:after="0"/>
        <w:ind w:left="0"/>
        <w:jc w:val="both"/>
      </w:pPr>
      <w:r>
        <w:rPr>
          <w:rFonts w:ascii="Times New Roman"/>
          <w:b w:val="false"/>
          <w:i w:val="false"/>
          <w:color w:val="000000"/>
          <w:sz w:val="28"/>
        </w:rPr>
        <w:t>
      Шетел валютасы бойынша басқа шоттарына шетел валютасының түсімдері (соның ішінде қайта айырбастау) 430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Шетел валютасын жұмсау қайта айырбастау және аударымдардан кейін 120 қосалқы шоттың дебеті және 430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430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430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6" w:id="114"/>
    <w:p>
      <w:pPr>
        <w:spacing w:after="0"/>
        <w:ind w:left="0"/>
        <w:jc w:val="both"/>
      </w:pPr>
      <w:r>
        <w:rPr>
          <w:rFonts w:ascii="Times New Roman"/>
          <w:b w:val="false"/>
          <w:i w:val="false"/>
          <w:color w:val="000000"/>
          <w:sz w:val="28"/>
        </w:rPr>
        <w:t>
       44-1. 440 "Сыртқы қарыз немесе байланысты грант шоты" қосалқы шотында үкіметтік сыртқы қарыздар немесе байланысты гранттар туралы келісімдер шеңберінде түскен шетел валютасы есепке алынады.</w:t>
      </w:r>
    </w:p>
    <w:bookmarkEnd w:id="114"/>
    <w:p>
      <w:pPr>
        <w:spacing w:after="0"/>
        <w:ind w:left="0"/>
        <w:jc w:val="both"/>
      </w:pPr>
      <w:r>
        <w:rPr>
          <w:rFonts w:ascii="Times New Roman"/>
          <w:b w:val="false"/>
          <w:i w:val="false"/>
          <w:color w:val="000000"/>
          <w:sz w:val="28"/>
        </w:rPr>
        <w:t>
      Сыртқы қарыз немесе байланысты грант шотына шетел валютасының түсімдері 440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Қайта айырбасталғаннан кейін және аударылғаннан кейін Сыртқы қарыз немесе байланысты грант шотынан шетел валютасының жұмсалуы 120 қосалқы шотының дебеті мен 440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440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440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Start w:name="z16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15"/>
    <w:bookmarkStart w:name="z169" w:id="116"/>
    <w:p>
      <w:pPr>
        <w:spacing w:after="0"/>
        <w:ind w:left="0"/>
        <w:jc w:val="both"/>
      </w:pPr>
      <w:r>
        <w:rPr>
          <w:rFonts w:ascii="Times New Roman"/>
          <w:b w:val="false"/>
          <w:i w:val="false"/>
          <w:color w:val="000000"/>
          <w:sz w:val="28"/>
        </w:rPr>
        <w:t>
      47. 5 "Есеп айырысулар" шотында ақшалардың жұмсалуы бойынша операциялар, Ұлттық Банк салымдарына (депозиттеріне) орналастыру үшін тартылған жергілікті бюджеттердің қаражаттарын орналастыру бойынша есеп айырысулар, ЖБ жетіспеушіліктері бойынша есеп айырысулар, ішкі есеп айырысулар есепке алынады.</w:t>
      </w:r>
    </w:p>
    <w:bookmarkEnd w:id="116"/>
    <w:p>
      <w:pPr>
        <w:spacing w:after="0"/>
        <w:ind w:left="0"/>
        <w:jc w:val="both"/>
      </w:pPr>
      <w:r>
        <w:rPr>
          <w:rFonts w:ascii="Times New Roman"/>
          <w:b w:val="false"/>
          <w:i w:val="false"/>
          <w:color w:val="000000"/>
          <w:sz w:val="28"/>
        </w:rPr>
        <w:t>
      5-шот мынадай қосалқы шоттарға бөлінеді:</w:t>
      </w:r>
    </w:p>
    <w:p>
      <w:pPr>
        <w:spacing w:after="0"/>
        <w:ind w:left="0"/>
        <w:jc w:val="both"/>
      </w:pPr>
      <w:r>
        <w:rPr>
          <w:rFonts w:ascii="Times New Roman"/>
          <w:b w:val="false"/>
          <w:i w:val="false"/>
          <w:color w:val="000000"/>
          <w:sz w:val="28"/>
        </w:rPr>
        <w:t>
      500 "Шығыстарды жүргізу";</w:t>
      </w:r>
    </w:p>
    <w:p>
      <w:pPr>
        <w:spacing w:after="0"/>
        <w:ind w:left="0"/>
        <w:jc w:val="both"/>
      </w:pPr>
      <w:r>
        <w:rPr>
          <w:rFonts w:ascii="Times New Roman"/>
          <w:b w:val="false"/>
          <w:i w:val="false"/>
          <w:color w:val="000000"/>
          <w:sz w:val="28"/>
        </w:rPr>
        <w:t>
      501 "ЖБ ақылы қызметтерінің ҚБШ бойынша шығыстарды жүргізу";</w:t>
      </w:r>
    </w:p>
    <w:p>
      <w:pPr>
        <w:spacing w:after="0"/>
        <w:ind w:left="0"/>
        <w:jc w:val="both"/>
      </w:pPr>
      <w:r>
        <w:rPr>
          <w:rFonts w:ascii="Times New Roman"/>
          <w:b w:val="false"/>
          <w:i w:val="false"/>
          <w:color w:val="000000"/>
          <w:sz w:val="28"/>
        </w:rPr>
        <w:t>
      502 "ЖБ қайырымдылық көмегінің ҚБШ бойынша шығыстарды жүргізу";</w:t>
      </w:r>
    </w:p>
    <w:p>
      <w:pPr>
        <w:spacing w:after="0"/>
        <w:ind w:left="0"/>
        <w:jc w:val="both"/>
      </w:pPr>
      <w:r>
        <w:rPr>
          <w:rFonts w:ascii="Times New Roman"/>
          <w:b w:val="false"/>
          <w:i w:val="false"/>
          <w:color w:val="000000"/>
          <w:sz w:val="28"/>
        </w:rPr>
        <w:t>
      503 "ЖБ ақшасын уақытша орналастыру ҚБШ бойынша шығыстарды жүргізу";</w:t>
      </w:r>
    </w:p>
    <w:p>
      <w:pPr>
        <w:spacing w:after="0"/>
        <w:ind w:left="0"/>
        <w:jc w:val="both"/>
      </w:pPr>
      <w:r>
        <w:rPr>
          <w:rFonts w:ascii="Times New Roman"/>
          <w:b w:val="false"/>
          <w:i w:val="false"/>
          <w:color w:val="000000"/>
          <w:sz w:val="28"/>
        </w:rPr>
        <w:t>
      510 "Сыртқы қарыздар бойынша шығыстарды жүргізу";</w:t>
      </w:r>
    </w:p>
    <w:p>
      <w:pPr>
        <w:spacing w:after="0"/>
        <w:ind w:left="0"/>
        <w:jc w:val="both"/>
      </w:pPr>
      <w:r>
        <w:rPr>
          <w:rFonts w:ascii="Times New Roman"/>
          <w:b w:val="false"/>
          <w:i w:val="false"/>
          <w:color w:val="000000"/>
          <w:sz w:val="28"/>
        </w:rPr>
        <w:t>
      521 "Мемлекет кепілдік берген қарыздар бойынша шығыстарды жүргізу";</w:t>
      </w:r>
    </w:p>
    <w:p>
      <w:pPr>
        <w:spacing w:after="0"/>
        <w:ind w:left="0"/>
        <w:jc w:val="both"/>
      </w:pPr>
      <w:r>
        <w:rPr>
          <w:rFonts w:ascii="Times New Roman"/>
          <w:b w:val="false"/>
          <w:i w:val="false"/>
          <w:color w:val="000000"/>
          <w:sz w:val="28"/>
        </w:rPr>
        <w:t>
      522 "Қызмет көрсету, мемлекет кепілдік берген қарыздар бойынша шығыстарды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17"/>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шоттарынан, Арнаулы мемлекеттік қор шоты, тиісті саланың орталық және (немесе) жергілікті уәкілетті органдарының арнаулы шоты, нысаналы қаржыландыру ҚБШ-нан, Еуразиялық экономикалық одағының шотынан, квазимемлекеттiк сектор субъектiлерiнің шоттарынан, білім беру саласындағы пилоттық ұлттық жобаны іске асыру жөніндегі дирекцияның шотынан, операторлардың қаржылық және (немесе) қаржылық емес қолдау шоттарынан және мемлекеттік сатып алу шоттарынан жүргізілген шығыстарды есепке алады.</w:t>
      </w:r>
    </w:p>
    <w:bookmarkEnd w:id="117"/>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375, 376, 377, 378, 379 және 381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8"/>
    <w:p>
      <w:pPr>
        <w:spacing w:after="0"/>
        <w:ind w:left="0"/>
        <w:jc w:val="both"/>
      </w:pPr>
      <w:r>
        <w:rPr>
          <w:rFonts w:ascii="Times New Roman"/>
          <w:b w:val="false"/>
          <w:i w:val="false"/>
          <w:color w:val="000000"/>
          <w:sz w:val="28"/>
        </w:rPr>
        <w:t>
      48-1. Бюджетті атқару жөніндегі жергілікті уәкілетті органдары:</w:t>
      </w:r>
    </w:p>
    <w:bookmarkEnd w:id="118"/>
    <w:p>
      <w:pPr>
        <w:spacing w:after="0"/>
        <w:ind w:left="0"/>
        <w:jc w:val="both"/>
      </w:pPr>
      <w:r>
        <w:rPr>
          <w:rFonts w:ascii="Times New Roman"/>
          <w:b w:val="false"/>
          <w:i w:val="false"/>
          <w:color w:val="000000"/>
          <w:sz w:val="28"/>
        </w:rPr>
        <w:t>
      500 "Шығыстарды жүргізу" қосалқы шотында – жергілікті бюджеттің ҚБШ, квазимемлекеттiк сектор субъектiлерiнің шоттары, операторлардың қаржылық және (немесе) қаржылық емес қолдау шоттарына және мемлекеттік сатып алу шоттары бойынша шығыстары;</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w:t>
      </w:r>
    </w:p>
    <w:p>
      <w:pPr>
        <w:spacing w:after="0"/>
        <w:ind w:left="0"/>
        <w:jc w:val="both"/>
      </w:pPr>
      <w:r>
        <w:rPr>
          <w:rFonts w:ascii="Times New Roman"/>
          <w:b w:val="false"/>
          <w:i w:val="false"/>
          <w:color w:val="000000"/>
          <w:sz w:val="28"/>
        </w:rPr>
        <w:t>
      502 "ЖБ қайырымдылық көмектің ҚБШ бойынша шығыстарды жүргізу" қосалқы шотында;</w:t>
      </w:r>
    </w:p>
    <w:p>
      <w:pPr>
        <w:spacing w:after="0"/>
        <w:ind w:left="0"/>
        <w:jc w:val="both"/>
      </w:pPr>
      <w:r>
        <w:rPr>
          <w:rFonts w:ascii="Times New Roman"/>
          <w:b w:val="false"/>
          <w:i w:val="false"/>
          <w:color w:val="000000"/>
          <w:sz w:val="28"/>
        </w:rPr>
        <w:t>
      503 "ЖБ ақшаларын уақытша орналастыру ҚБШ бойынша шығыстарды жүргізу" қосалқы шотында;</w:t>
      </w:r>
    </w:p>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p>
      <w:pPr>
        <w:spacing w:after="0"/>
        <w:ind w:left="0"/>
        <w:jc w:val="both"/>
      </w:pPr>
      <w:r>
        <w:rPr>
          <w:rFonts w:ascii="Times New Roman"/>
          <w:b w:val="false"/>
          <w:i w:val="false"/>
          <w:color w:val="000000"/>
          <w:sz w:val="28"/>
        </w:rPr>
        <w:t>
      Жүргізілген шығыстар сомасының әрбір күніне 501 қосалқы шотының дебеті мен 311 қосалқы шотының кредиті бойынша жазба жүргізіледі.</w:t>
      </w:r>
    </w:p>
    <w:p>
      <w:pPr>
        <w:spacing w:after="0"/>
        <w:ind w:left="0"/>
        <w:jc w:val="both"/>
      </w:pPr>
      <w:r>
        <w:rPr>
          <w:rFonts w:ascii="Times New Roman"/>
          <w:b w:val="false"/>
          <w:i w:val="false"/>
          <w:color w:val="000000"/>
          <w:sz w:val="28"/>
        </w:rPr>
        <w:t xml:space="preserve">
      ЖБ ақылы қызметтерінің ҚБШ кассалық шығыстарды қалпына келтіру 311 қосалқы шотының дебеті мен 501 қосалқы шотының кредиті бойынша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48-1-тармақпен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9" w:id="119"/>
    <w:p>
      <w:pPr>
        <w:spacing w:after="0"/>
        <w:ind w:left="0"/>
        <w:jc w:val="both"/>
      </w:pPr>
      <w:r>
        <w:rPr>
          <w:rFonts w:ascii="Times New Roman"/>
          <w:b w:val="false"/>
          <w:i w:val="false"/>
          <w:color w:val="000000"/>
          <w:sz w:val="28"/>
        </w:rPr>
        <w:t>
       48-2. 502 "ЖБ қайырымдылық көмектің ҚБШ бойынша шығыстарды жүргізу" қосалқы шотында ЖБ қайырымдылық көмектің ҚБШ-ғы шығыстар есепке алынады.</w:t>
      </w:r>
    </w:p>
    <w:bookmarkEnd w:id="119"/>
    <w:p>
      <w:pPr>
        <w:spacing w:after="0"/>
        <w:ind w:left="0"/>
        <w:jc w:val="both"/>
      </w:pPr>
      <w:r>
        <w:rPr>
          <w:rFonts w:ascii="Times New Roman"/>
          <w:b w:val="false"/>
          <w:i w:val="false"/>
          <w:color w:val="000000"/>
          <w:sz w:val="28"/>
        </w:rPr>
        <w:t>
      Жүргізілген шығыстар сомасының әрбір күніне 502 қосалқы шотының дебеті мен 321 қосалқы шотының кредиті бойынша жазба жүргізіледі.</w:t>
      </w:r>
    </w:p>
    <w:p>
      <w:pPr>
        <w:spacing w:after="0"/>
        <w:ind w:left="0"/>
        <w:jc w:val="both"/>
      </w:pPr>
      <w:r>
        <w:rPr>
          <w:rFonts w:ascii="Times New Roman"/>
          <w:b w:val="false"/>
          <w:i w:val="false"/>
          <w:color w:val="000000"/>
          <w:sz w:val="28"/>
        </w:rPr>
        <w:t>
      ЖБ қайырымдылық көмектің ҚБШ кассалық шығыстарды қалпына келтіру 321 қосалқы шотының дебеті мен 502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48-2-тармақпен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0" w:id="120"/>
    <w:p>
      <w:pPr>
        <w:spacing w:after="0"/>
        <w:ind w:left="0"/>
        <w:jc w:val="both"/>
      </w:pPr>
      <w:r>
        <w:rPr>
          <w:rFonts w:ascii="Times New Roman"/>
          <w:b w:val="false"/>
          <w:i w:val="false"/>
          <w:color w:val="000000"/>
          <w:sz w:val="28"/>
        </w:rPr>
        <w:t>
       48-3. 503 "ЖБ ақшаларын уақытша орналастыру ҚБШ бойынша шығыстарды жүргізу" қосалқы шотында ақшаларын уақытша орналастыру ҚБШ-ғы шығыстары есепке алынады.</w:t>
      </w:r>
    </w:p>
    <w:bookmarkEnd w:id="120"/>
    <w:p>
      <w:pPr>
        <w:spacing w:after="0"/>
        <w:ind w:left="0"/>
        <w:jc w:val="both"/>
      </w:pPr>
      <w:r>
        <w:rPr>
          <w:rFonts w:ascii="Times New Roman"/>
          <w:b w:val="false"/>
          <w:i w:val="false"/>
          <w:color w:val="000000"/>
          <w:sz w:val="28"/>
        </w:rPr>
        <w:t>
      Жүргізілген шығыстар сомасының әрбір күніне 503 қосалқы шоттың дебеті және 331 қосалқы шоттың кредиті бойынша жазба жүргізіледі.</w:t>
      </w:r>
    </w:p>
    <w:p>
      <w:pPr>
        <w:spacing w:after="0"/>
        <w:ind w:left="0"/>
        <w:jc w:val="both"/>
      </w:pPr>
      <w:r>
        <w:rPr>
          <w:rFonts w:ascii="Times New Roman"/>
          <w:b w:val="false"/>
          <w:i w:val="false"/>
          <w:color w:val="000000"/>
          <w:sz w:val="28"/>
        </w:rPr>
        <w:t>
      Кассалық шығыстарды ақшаларын уақытша орналастыру ЖБ ҚБШ қалпына келтіру 331 қосалқы шоттың дебеті және 503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48-3-тармақпен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Алып тасталды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21"/>
    <w:p>
      <w:pPr>
        <w:spacing w:after="0"/>
        <w:ind w:left="0"/>
        <w:jc w:val="both"/>
      </w:pPr>
      <w:r>
        <w:rPr>
          <w:rFonts w:ascii="Times New Roman"/>
          <w:b w:val="false"/>
          <w:i w:val="false"/>
          <w:color w:val="000000"/>
          <w:sz w:val="28"/>
        </w:rPr>
        <w:t>
       49. 510 "Сыртқы қарыздар бойынша шығыстарды жүргізу" қосалқы шотында сыртқы қарыздар бойынша шоттағы шығыстар есепке алынады.</w:t>
      </w:r>
    </w:p>
    <w:bookmarkEnd w:id="121"/>
    <w:p>
      <w:pPr>
        <w:spacing w:after="0"/>
        <w:ind w:left="0"/>
        <w:jc w:val="both"/>
      </w:pPr>
      <w:r>
        <w:rPr>
          <w:rFonts w:ascii="Times New Roman"/>
          <w:b w:val="false"/>
          <w:i w:val="false"/>
          <w:color w:val="000000"/>
          <w:sz w:val="28"/>
        </w:rPr>
        <w:t>
      Сыртқы қарыздар бойынша жүргізілген шығыстар 510 қосалқы шоттың дебеті және 302 "Сыртқы қарыздар бойынша шот" қосалқы шоттың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77" w:id="122"/>
    <w:p>
      <w:pPr>
        <w:spacing w:after="0"/>
        <w:ind w:left="0"/>
        <w:jc w:val="both"/>
      </w:pPr>
      <w:r>
        <w:rPr>
          <w:rFonts w:ascii="Times New Roman"/>
          <w:b w:val="false"/>
          <w:i w:val="false"/>
          <w:color w:val="000000"/>
          <w:sz w:val="28"/>
        </w:rPr>
        <w:t>
       50. 520 "ЖБ қаражаттарын орналастыру жөніндегі есеп айырысулар" қосалқы шотында Ұлттық Банктегі салымдарға (депозиттерге) бюджетті атқару жөніндегі орталық уәкілетті орган орналастырған жергілікті бюджеттердің уақытша бос бюджет ақшалары есепке алынады.</w:t>
      </w:r>
    </w:p>
    <w:bookmarkEnd w:id="122"/>
    <w:bookmarkStart w:name="z178" w:id="123"/>
    <w:p>
      <w:pPr>
        <w:spacing w:after="0"/>
        <w:ind w:left="0"/>
        <w:jc w:val="both"/>
      </w:pPr>
      <w:r>
        <w:rPr>
          <w:rFonts w:ascii="Times New Roman"/>
          <w:b w:val="false"/>
          <w:i w:val="false"/>
          <w:color w:val="000000"/>
          <w:sz w:val="28"/>
        </w:rPr>
        <w:t>
      Қазақстан Республикасы Ұлттық Банкіндегі салымдарға (депозиттерге) жергілікті бюджеттердің уақытша бос бюджет ақшасын орналастыру 520 қосалқы шоттың дебеті және 380 қосалқы шоттың кредиті бойынша көрсетіледі.</w:t>
      </w:r>
    </w:p>
    <w:bookmarkEnd w:id="123"/>
    <w:bookmarkStart w:name="z179" w:id="124"/>
    <w:p>
      <w:pPr>
        <w:spacing w:after="0"/>
        <w:ind w:left="0"/>
        <w:jc w:val="both"/>
      </w:pPr>
      <w:r>
        <w:rPr>
          <w:rFonts w:ascii="Times New Roman"/>
          <w:b w:val="false"/>
          <w:i w:val="false"/>
          <w:color w:val="000000"/>
          <w:sz w:val="28"/>
        </w:rPr>
        <w:t>
      Ақшаны ішінара немесе толық қайтару кезінде 301 қосалқы шоттың дебеті және 520 қосалқы шоттың кредиті бойынша жазба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80" w:id="125"/>
    <w:p>
      <w:pPr>
        <w:spacing w:after="0"/>
        <w:ind w:left="0"/>
        <w:jc w:val="both"/>
      </w:pPr>
      <w:r>
        <w:rPr>
          <w:rFonts w:ascii="Times New Roman"/>
          <w:b w:val="false"/>
          <w:i w:val="false"/>
          <w:color w:val="000000"/>
          <w:sz w:val="28"/>
        </w:rPr>
        <w:t>
       51. 530 "ЖБ жетіспеушіліктері бойынша есеп айырысулар" қосалқы шотында бюджетті атқару жөніндегі уәкілетті орган заңнамада белгіленген тәртіпте өтеуге жататын ақша қаражаттарының жетіспейтін, ұрланған сомаларды есепке алады.</w:t>
      </w:r>
    </w:p>
    <w:bookmarkEnd w:id="125"/>
    <w:bookmarkStart w:name="z181" w:id="126"/>
    <w:p>
      <w:pPr>
        <w:spacing w:after="0"/>
        <w:ind w:left="0"/>
        <w:jc w:val="both"/>
      </w:pPr>
      <w:r>
        <w:rPr>
          <w:rFonts w:ascii="Times New Roman"/>
          <w:b w:val="false"/>
          <w:i w:val="false"/>
          <w:color w:val="000000"/>
          <w:sz w:val="28"/>
        </w:rPr>
        <w:t>
      530 қосалқы шоттың дебетіне ҚБШ айқындалған жетіспеушілік, ұрланған ақша қаражатының сомасы жатады, бұл ретте 301, 311, 321, 331 қосалқы шоттары кредиттеледі.</w:t>
      </w:r>
    </w:p>
    <w:bookmarkEnd w:id="126"/>
    <w:bookmarkStart w:name="z182" w:id="127"/>
    <w:p>
      <w:pPr>
        <w:spacing w:after="0"/>
        <w:ind w:left="0"/>
        <w:jc w:val="both"/>
      </w:pPr>
      <w:r>
        <w:rPr>
          <w:rFonts w:ascii="Times New Roman"/>
          <w:b w:val="false"/>
          <w:i w:val="false"/>
          <w:color w:val="000000"/>
          <w:sz w:val="28"/>
        </w:rPr>
        <w:t>
      301, 311, 321, 331 қосалқы шоттың дебетіне келтірілген залалды өтеуге ҚБШ түскен сомалар жазылады, бұл ретте 530 қосалқы шоты кредиттеледі.</w:t>
      </w:r>
    </w:p>
    <w:bookmarkEnd w:id="127"/>
    <w:bookmarkStart w:name="z183" w:id="128"/>
    <w:p>
      <w:pPr>
        <w:spacing w:after="0"/>
        <w:ind w:left="0"/>
        <w:jc w:val="both"/>
      </w:pPr>
      <w:r>
        <w:rPr>
          <w:rFonts w:ascii="Times New Roman"/>
          <w:b w:val="false"/>
          <w:i w:val="false"/>
          <w:color w:val="000000"/>
          <w:sz w:val="28"/>
        </w:rPr>
        <w:t>
      52. 540 "Ішкі есеп айырысулар" қосалқы шотында бюджетті атқару жөніндегі уәкілетті органдар 5-34 "Тиісті бюджеттердің ҚБШ жағдайы туралы есеп" нысаны деректерінің түсімдер мен шығыстар жөніндегі есептілік нысандарымен сәйкес емес сомаларын есепке алады.</w:t>
      </w:r>
    </w:p>
    <w:bookmarkEnd w:id="128"/>
    <w:p>
      <w:pPr>
        <w:spacing w:after="0"/>
        <w:ind w:left="0"/>
        <w:jc w:val="both"/>
      </w:pPr>
      <w:r>
        <w:rPr>
          <w:rFonts w:ascii="Times New Roman"/>
          <w:b w:val="false"/>
          <w:i w:val="false"/>
          <w:color w:val="000000"/>
          <w:sz w:val="28"/>
        </w:rPr>
        <w:t>
      Түсімдер бойынша есептілік нысандармен алшақтық сомасына 600 қосалқы шоттың дебеті және 540 қосалқы шоттың кредиті бойынша, ал шығыстар бойынша - 540 қосалқы шоттың дебеті және алшақтық сомаларын көрсете отырып, оның туындау себептері туралы аумақтық қазынашылық органдар берген жазбаша ақпарат негізінде 500 қосалқы шоттың кредиті бойынша жазба жүргізіледі.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аумақтық қазынашылық органдарынан бюджетке артық (қате) төленген түсімдер сомасының қайтару сомалары туралы растауды алған кезде 540 қосалқы шотының дебеті мен 600 қосалқы шотының кредиті бойынша, ал шығыстар бойынша – 500 қосалқы шотының дебеті мен 540 қосалқы шотының кредиті бойынша жазба жүргізеді.</w:t>
      </w:r>
    </w:p>
    <w:p>
      <w:pPr>
        <w:spacing w:after="0"/>
        <w:ind w:left="0"/>
        <w:jc w:val="both"/>
      </w:pPr>
      <w:r>
        <w:rPr>
          <w:rFonts w:ascii="Times New Roman"/>
          <w:b w:val="false"/>
          <w:i w:val="false"/>
          <w:color w:val="000000"/>
          <w:sz w:val="28"/>
        </w:rPr>
        <w:t>
      540 "Ішкі есеп айырысулар" қосалқы шоты бойынша сальдо шығарылмайды. Бас-журнал кітабында және дебет бойынша осы қосалқы шот бойынша балансында - шығыстар бойынша алшақтық сомасы, кредит бойынша – түсімдер бойынша алшақтық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 w:id="129"/>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Арнаулы мемлекеттік қор шотындағы, тиісті саланың орталық және (немесе) жергілікті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білім беру саласындағы пилоттық ұлттық жобаны іске асыру жөніндегі дирекцияның шотындағы,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bookmarkEnd w:id="129"/>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Арнаулы мемлекеттік қор шотындағы, тиісті саланың орталық уәкілетті органдарының арнаулы шотындағы,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және білім беру саласындағы пилоттық ұлттық жобаны іске асыру жөніндегі дирекцияның шотындағы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есепке алады;</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қосалқы шотында білім беру инфрақұрылымын қолдау жөніндегі жергілікті атқарушы органның шотына түсімдер есепке алынады.</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624 "Тиісті саланың жергілікті уәкілетті органдарының арнаулы шотына түсімдерді есепке алу" қосалқы шотында тиісті саланың жергілікті уәкілетті органдарының арнаулы шотына түсімдер есепке алынады.</w:t>
      </w:r>
    </w:p>
    <w:p>
      <w:pPr>
        <w:spacing w:after="0"/>
        <w:ind w:left="0"/>
        <w:jc w:val="both"/>
      </w:pPr>
      <w:r>
        <w:rPr>
          <w:rFonts w:ascii="Times New Roman"/>
          <w:b w:val="false"/>
          <w:i w:val="false"/>
          <w:color w:val="000000"/>
          <w:sz w:val="28"/>
        </w:rPr>
        <w:t>
      Тиісті саланың жергілікті уәкілетті органдарының арнаулы шотына ақша түсімі 379 қосалқы шотының дебеті және 624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52-1-тармақпен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3-т. қараңыз);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 w:id="130"/>
    <w:p>
      <w:pPr>
        <w:spacing w:after="0"/>
        <w:ind w:left="0"/>
        <w:jc w:val="both"/>
      </w:pPr>
      <w:r>
        <w:rPr>
          <w:rFonts w:ascii="Times New Roman"/>
          <w:b w:val="false"/>
          <w:i w:val="false"/>
          <w:color w:val="000000"/>
          <w:sz w:val="28"/>
        </w:rPr>
        <w:t>
      53. 9 "Нәтижелер" шотында жергілікті бюджеттердің, сыртқы қарыздар бойынша, ЖБ ақылы қызметтері бойынша, ЖБ қайырымдылық көмек бойынша, ЖБ ақшаны уақытша орналастыру бойынша, жергілікті атқарушы органның білім беру инфрақұрылымын қолдау жөніндегі, тиісті саланың жергілікті уәкілетті органдарының арнаулы шоты бойынша атқарылу нәтижелері есепке алынады.</w:t>
      </w:r>
    </w:p>
    <w:bookmarkEnd w:id="130"/>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953 "Жергілікті атқарушы органның білім беру инфрақұрылымын қолдау жөніндегі атқарылу нәтижесі";</w:t>
      </w:r>
    </w:p>
    <w:p>
      <w:pPr>
        <w:spacing w:after="0"/>
        <w:ind w:left="0"/>
        <w:jc w:val="both"/>
      </w:pPr>
      <w:r>
        <w:rPr>
          <w:rFonts w:ascii="Times New Roman"/>
          <w:b w:val="false"/>
          <w:i w:val="false"/>
          <w:color w:val="000000"/>
          <w:sz w:val="28"/>
        </w:rPr>
        <w:t>
      954 "Тиісті саланың жергілікті уәкілетті органдарының арнаулы шоты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31"/>
    <w:p>
      <w:pPr>
        <w:spacing w:after="0"/>
        <w:ind w:left="0"/>
        <w:jc w:val="both"/>
      </w:pPr>
      <w:r>
        <w:rPr>
          <w:rFonts w:ascii="Times New Roman"/>
          <w:b w:val="false"/>
          <w:i w:val="false"/>
          <w:color w:val="000000"/>
          <w:sz w:val="28"/>
        </w:rPr>
        <w:t>
       53-1. Сыртқы қарыздар бойынша атқарылу нәтижелерін анықтауға 910 "Сыртқы қарыздар бойынша атқарылу нәтижелері" қосалқы шоты арналған.</w:t>
      </w:r>
    </w:p>
    <w:bookmarkEnd w:id="131"/>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610 қосалқы шоты бойынша қалдықты 910 қосалқы шоттың кредитіне, ал 510 қосалқы шоты бойынша қалдықты 910 қосалқы шоттың дебетіне есептен шығару арқылы анықталады.</w:t>
      </w:r>
    </w:p>
    <w:p>
      <w:pPr>
        <w:spacing w:after="0"/>
        <w:ind w:left="0"/>
        <w:jc w:val="both"/>
      </w:pPr>
      <w:r>
        <w:rPr>
          <w:rFonts w:ascii="Times New Roman"/>
          <w:b w:val="false"/>
          <w:i w:val="false"/>
          <w:color w:val="000000"/>
          <w:sz w:val="28"/>
        </w:rPr>
        <w:t>
      Сыртқы қарыздар бойынша түсімдері мен шығыстары 910 қосалқы шотқа есептен шығарғаннан кейін 610 және 510 қосалқы шоттары жабылады.</w:t>
      </w:r>
    </w:p>
    <w:p>
      <w:pPr>
        <w:spacing w:after="0"/>
        <w:ind w:left="0"/>
        <w:jc w:val="both"/>
      </w:pPr>
      <w:r>
        <w:rPr>
          <w:rFonts w:ascii="Times New Roman"/>
          <w:b w:val="false"/>
          <w:i w:val="false"/>
          <w:color w:val="000000"/>
          <w:sz w:val="28"/>
        </w:rPr>
        <w:t>
      910 қосалқы шоты бойынша алынған кредит қалдығы сыртқы қарыздар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43" w:id="132"/>
    <w:p>
      <w:pPr>
        <w:spacing w:after="0"/>
        <w:ind w:left="0"/>
        <w:jc w:val="both"/>
      </w:pPr>
      <w:r>
        <w:rPr>
          <w:rFonts w:ascii="Times New Roman"/>
          <w:b w:val="false"/>
          <w:i w:val="false"/>
          <w:color w:val="000000"/>
          <w:sz w:val="28"/>
        </w:rPr>
        <w:t>
       53-2. ЖБ ақылы қызметтерінің атқарылу нәтижелерін анықтауға 911 "ЖБ ақылы қызметтері бойынша атқарылу нәтижелері" қосалқы шоты арналған.</w:t>
      </w:r>
    </w:p>
    <w:bookmarkEnd w:id="132"/>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601 қосалқы шоты бойынша қалдықты 911 қосалқы шоттың кредитіне, ал 501 қосалқы шоты бойынша қалдықты 911 қосалқы шоттың дебетіне есептен шығару арқылы анықталады.</w:t>
      </w:r>
    </w:p>
    <w:p>
      <w:pPr>
        <w:spacing w:after="0"/>
        <w:ind w:left="0"/>
        <w:jc w:val="both"/>
      </w:pPr>
      <w:r>
        <w:rPr>
          <w:rFonts w:ascii="Times New Roman"/>
          <w:b w:val="false"/>
          <w:i w:val="false"/>
          <w:color w:val="000000"/>
          <w:sz w:val="28"/>
        </w:rPr>
        <w:t>
      ЖБ ақылы қызметтері бойынша түсімдері мен шығыстары 911 қосалқы шотқа есептен шығарғаннан кейін 601 және 501 қосалқы шоттары жабылады.</w:t>
      </w:r>
    </w:p>
    <w:p>
      <w:pPr>
        <w:spacing w:after="0"/>
        <w:ind w:left="0"/>
        <w:jc w:val="both"/>
      </w:pPr>
      <w:r>
        <w:rPr>
          <w:rFonts w:ascii="Times New Roman"/>
          <w:b w:val="false"/>
          <w:i w:val="false"/>
          <w:color w:val="000000"/>
          <w:sz w:val="28"/>
        </w:rPr>
        <w:t>
      911 қосалқы шоты бойынша алынған кредит қалдығы ЖБ ақылы қызметтерінің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53-2-тармақпен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53-3. 921 "ЖБ қайырымдылық көмек бойынша атқарылу нәтижелері" қосалқы шоты ЖБ қайырымдылық көмектің атқарылу нәтижелерін айқындауға арналған.</w:t>
      </w:r>
    </w:p>
    <w:bookmarkEnd w:id="133"/>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602 қосалқы шоты бойынша қалдықты 921 қосалқы шотының кредитіне, ал 502 қосалқы шоты бойынша қалдықты 921 қосалқы шоттың дебетіне есептен шығару арқылы айқындалады.</w:t>
      </w:r>
    </w:p>
    <w:p>
      <w:pPr>
        <w:spacing w:after="0"/>
        <w:ind w:left="0"/>
        <w:jc w:val="both"/>
      </w:pPr>
      <w:r>
        <w:rPr>
          <w:rFonts w:ascii="Times New Roman"/>
          <w:b w:val="false"/>
          <w:i w:val="false"/>
          <w:color w:val="000000"/>
          <w:sz w:val="28"/>
        </w:rPr>
        <w:t>
      ЖБ қайырымдылық көмек бойынша түсімдері мен шығыстары 921 қосалқы шотына есептен шығарылғаннан кейін 602 және 502 қосалқы шоттары жабылады.</w:t>
      </w:r>
    </w:p>
    <w:p>
      <w:pPr>
        <w:spacing w:after="0"/>
        <w:ind w:left="0"/>
        <w:jc w:val="both"/>
      </w:pPr>
      <w:r>
        <w:rPr>
          <w:rFonts w:ascii="Times New Roman"/>
          <w:b w:val="false"/>
          <w:i w:val="false"/>
          <w:color w:val="000000"/>
          <w:sz w:val="28"/>
        </w:rPr>
        <w:t>
      921 қосалқы шоты бойынша алынған кредит қалдығы ЖБ қайырымдылық көмектің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53-3-тармақпен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53-4. ЖБ ақшаларын уақытша орналастыру бойынша атқарылу нәтижелерін анықтауға 931 "ЖБ ақшаларын уақытша орналастыру бойынша атқарылу нәтижелері" қосалқы шоты арналған.</w:t>
      </w:r>
    </w:p>
    <w:bookmarkEnd w:id="134"/>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603 қосалқы шоты бойынша қалдықты 931 қосалқы шоттың кредитіне, ал 503 қосалқы шоты бойынша қалдықты 931 қосалқы шоттың дебетіне есептен шығару арқылы анықталады.</w:t>
      </w:r>
    </w:p>
    <w:p>
      <w:pPr>
        <w:spacing w:after="0"/>
        <w:ind w:left="0"/>
        <w:jc w:val="both"/>
      </w:pPr>
      <w:r>
        <w:rPr>
          <w:rFonts w:ascii="Times New Roman"/>
          <w:b w:val="false"/>
          <w:i w:val="false"/>
          <w:color w:val="000000"/>
          <w:sz w:val="28"/>
        </w:rPr>
        <w:t>
      ЖБ ақшаларын уақытша орналастыру бойынша түсімдері мен шығыстары 931 қосалқы шотқа есептен шығарғаннан кейін 603 және 503 қосалқы шоттары жабылады.</w:t>
      </w:r>
    </w:p>
    <w:p>
      <w:pPr>
        <w:spacing w:after="0"/>
        <w:ind w:left="0"/>
        <w:jc w:val="both"/>
      </w:pPr>
      <w:r>
        <w:rPr>
          <w:rFonts w:ascii="Times New Roman"/>
          <w:b w:val="false"/>
          <w:i w:val="false"/>
          <w:color w:val="000000"/>
          <w:sz w:val="28"/>
        </w:rPr>
        <w:t>
      931 қосалқы шоты бойынша алынған кредит қалдығы ЖБ ақшаларын уақытша орналастыру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53-4-тармақпен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53-5. Алып тасталды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35"/>
    <w:p>
      <w:pPr>
        <w:spacing w:after="0"/>
        <w:ind w:left="0"/>
        <w:jc w:val="both"/>
      </w:pPr>
      <w:r>
        <w:rPr>
          <w:rFonts w:ascii="Times New Roman"/>
          <w:b w:val="false"/>
          <w:i w:val="false"/>
          <w:color w:val="000000"/>
          <w:sz w:val="28"/>
        </w:rPr>
        <w:t>
      53-6. 951 "Мемлекет кепілдік берген қарыздар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135"/>
    <w:p>
      <w:pPr>
        <w:spacing w:after="0"/>
        <w:ind w:left="0"/>
        <w:jc w:val="both"/>
      </w:pPr>
      <w:r>
        <w:rPr>
          <w:rFonts w:ascii="Times New Roman"/>
          <w:b w:val="false"/>
          <w:i w:val="false"/>
          <w:color w:val="000000"/>
          <w:sz w:val="28"/>
        </w:rPr>
        <w:t>
      Мемлекет кепілдік берген қарыздар бойынша түсімдер мен шығыстарды 951 қосалқы шотқа есептен шығарғаннан кейін 621 және 521 қосалқы шоттар жабылады.</w:t>
      </w:r>
    </w:p>
    <w:p>
      <w:pPr>
        <w:spacing w:after="0"/>
        <w:ind w:left="0"/>
        <w:jc w:val="both"/>
      </w:pPr>
      <w:r>
        <w:rPr>
          <w:rFonts w:ascii="Times New Roman"/>
          <w:b w:val="false"/>
          <w:i w:val="false"/>
          <w:color w:val="000000"/>
          <w:sz w:val="28"/>
        </w:rPr>
        <w:t>
      951 қосалқы шоты бойынша алынған кредиттік қалдық мемлекет кепілдік берген қарыздар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53-6-тармақпен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36"/>
    <w:p>
      <w:pPr>
        <w:spacing w:after="0"/>
        <w:ind w:left="0"/>
        <w:jc w:val="both"/>
      </w:pPr>
      <w:r>
        <w:rPr>
          <w:rFonts w:ascii="Times New Roman"/>
          <w:b w:val="false"/>
          <w:i w:val="false"/>
          <w:color w:val="000000"/>
          <w:sz w:val="28"/>
        </w:rPr>
        <w:t>
      53-7. 952 "Мемлекет кепілдік берген қарыздарға қызмет көрсету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622 қосалқы шоты бойынша қалдықты 952 қосалқы шотының кредитіне, ал 522 қосалқы шоты бойынша қалдықты 952 қосалқы шотының дебетіне есептен шығару жолымен айқындалады.</w:t>
      </w:r>
    </w:p>
    <w:bookmarkEnd w:id="136"/>
    <w:p>
      <w:pPr>
        <w:spacing w:after="0"/>
        <w:ind w:left="0"/>
        <w:jc w:val="both"/>
      </w:pPr>
      <w:r>
        <w:rPr>
          <w:rFonts w:ascii="Times New Roman"/>
          <w:b w:val="false"/>
          <w:i w:val="false"/>
          <w:color w:val="000000"/>
          <w:sz w:val="28"/>
        </w:rPr>
        <w:t>
      Мемлекет кепілдік берген қарыздарға қызмет көрсету бойынша түсімдер мен шығыстарды 952 қосалқы шотқа есептен шығарғаннан кейін 622 және 522 қосалқы шоттар жабылады.</w:t>
      </w:r>
    </w:p>
    <w:p>
      <w:pPr>
        <w:spacing w:after="0"/>
        <w:ind w:left="0"/>
        <w:jc w:val="both"/>
      </w:pPr>
      <w:r>
        <w:rPr>
          <w:rFonts w:ascii="Times New Roman"/>
          <w:b w:val="false"/>
          <w:i w:val="false"/>
          <w:color w:val="000000"/>
          <w:sz w:val="28"/>
        </w:rPr>
        <w:t>
      952 қосалқы шоты бойынша алынған кредиттік қалдық мемлекет кепілдік берген қарыздарға қызмет көрсету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53-7-тармақпен толықтырылды – ҚР Қаржы министрінің 25.02.2022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137"/>
    <w:p>
      <w:pPr>
        <w:spacing w:after="0"/>
        <w:ind w:left="0"/>
        <w:jc w:val="both"/>
      </w:pPr>
      <w:r>
        <w:rPr>
          <w:rFonts w:ascii="Times New Roman"/>
          <w:b w:val="false"/>
          <w:i w:val="false"/>
          <w:color w:val="000000"/>
          <w:sz w:val="28"/>
        </w:rPr>
        <w:t>
      53-8. 953 "Жергілікті атқарушы органның білім беру инфрақұрылымын қолдау жөніндегі атқарылу нәтижесі" қосалқы шоты жергілікті атқарушы органның білім беру инфрақұрылымын қолдау жөніндегі атқарылу нәтижелерін айқындауға арналған.</w:t>
      </w:r>
    </w:p>
    <w:bookmarkEnd w:id="137"/>
    <w:p>
      <w:pPr>
        <w:spacing w:after="0"/>
        <w:ind w:left="0"/>
        <w:jc w:val="both"/>
      </w:pPr>
      <w:r>
        <w:rPr>
          <w:rFonts w:ascii="Times New Roman"/>
          <w:b w:val="false"/>
          <w:i w:val="false"/>
          <w:color w:val="000000"/>
          <w:sz w:val="28"/>
        </w:rPr>
        <w:t>
      Қаржы жылы аяқталғаннан кейін осы шотта түсімдер мен шығыстардың сомалары көрсетіледі. Нәтижелер жылдың аяғында 623 қосалқы шоты бойынша қалдықты 953 қосалқы шотының кредитіне, ал 523 қосалқы шоты бойынша қалдықты 953 қосалқы шотының дебетіне есептен шығару жолымен айқындалады.</w:t>
      </w:r>
    </w:p>
    <w:p>
      <w:pPr>
        <w:spacing w:after="0"/>
        <w:ind w:left="0"/>
        <w:jc w:val="both"/>
      </w:pPr>
      <w:r>
        <w:rPr>
          <w:rFonts w:ascii="Times New Roman"/>
          <w:b w:val="false"/>
          <w:i w:val="false"/>
          <w:color w:val="000000"/>
          <w:sz w:val="28"/>
        </w:rPr>
        <w:t>
      Жергілікті атқарушы органның білім беру инфрақұрылымын қолдау жөніндегі түсімдер мен шығыстарды 953 қосалқы шотқа есептен шығарғаннан кейін 623 және 523 қосалқы шоттар жабылады.</w:t>
      </w:r>
    </w:p>
    <w:p>
      <w:pPr>
        <w:spacing w:after="0"/>
        <w:ind w:left="0"/>
        <w:jc w:val="both"/>
      </w:pPr>
      <w:r>
        <w:rPr>
          <w:rFonts w:ascii="Times New Roman"/>
          <w:b w:val="false"/>
          <w:i w:val="false"/>
          <w:color w:val="000000"/>
          <w:sz w:val="28"/>
        </w:rPr>
        <w:t>
      953 қосалқы шоты бойынша алынған кредиттік қалдық жергілікті атқарушы органның білім беру инфрақұрылымын қолдау жөніндегі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53-8-тармақпен толықтырылды - ҚР Премьер-Министрінің орынбасары - Қаржы министрінің 10.03.2023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138"/>
    <w:p>
      <w:pPr>
        <w:spacing w:after="0"/>
        <w:ind w:left="0"/>
        <w:jc w:val="both"/>
      </w:pPr>
      <w:r>
        <w:rPr>
          <w:rFonts w:ascii="Times New Roman"/>
          <w:b w:val="false"/>
          <w:i w:val="false"/>
          <w:color w:val="000000"/>
          <w:sz w:val="28"/>
        </w:rPr>
        <w:t>
      53-9. Тиісті саланың жергілікті уәкілетті органдарының арнаулы шоты бойынша атқарылу нәтижелерін анықтауға 954 "Тиісті саланың жергілікті уәкілетті органдарының арнаулы шоты бойынша атқарылу нәтижесі" қосалқы шоты арналған.</w:t>
      </w:r>
    </w:p>
    <w:bookmarkEnd w:id="138"/>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624 қосалқы шоты бойынша қалдықты 954 қосалқы шоттың кредитіне, ал 524 қосалқы шоты бойынша қалдығы 954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954 қосалқы шотқа есептен шығарғаннан кейін 624 және 524 қосалқы шоттары жабылады.</w:t>
      </w:r>
    </w:p>
    <w:p>
      <w:pPr>
        <w:spacing w:after="0"/>
        <w:ind w:left="0"/>
        <w:jc w:val="both"/>
      </w:pPr>
      <w:r>
        <w:rPr>
          <w:rFonts w:ascii="Times New Roman"/>
          <w:b w:val="false"/>
          <w:i w:val="false"/>
          <w:color w:val="000000"/>
          <w:sz w:val="28"/>
        </w:rPr>
        <w:t>
      954 қосалқы шоты бойынша алынған кредит қалдығы тиісті саланың жергілікті уәкілетті органдарының арнаулы шоты бойынша атқарылу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53-9-тармақпен толықтырылды - ҚР Қаржы министрінің 13.05.2024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39"/>
    <w:p>
      <w:pPr>
        <w:spacing w:after="0"/>
        <w:ind w:left="0"/>
        <w:jc w:val="both"/>
      </w:pPr>
      <w:r>
        <w:rPr>
          <w:rFonts w:ascii="Times New Roman"/>
          <w:b w:val="false"/>
          <w:i w:val="false"/>
          <w:color w:val="000000"/>
          <w:sz w:val="28"/>
        </w:rPr>
        <w:t>
      54. Баланстан тысқары қосалқы шоттарда есепке алу қос жазба тәсілін сақтамай қарапайым жүйе бойынша жүргізіледі және дебет қалдығы ғана болады.</w:t>
      </w:r>
    </w:p>
    <w:bookmarkEnd w:id="139"/>
    <w:bookmarkStart w:name="z193"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0"/>
    <w:bookmarkStart w:name="z194"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1"/>
    <w:bookmarkStart w:name="z195"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2"/>
    <w:bookmarkStart w:name="z196" w:id="143"/>
    <w:p>
      <w:pPr>
        <w:spacing w:after="0"/>
        <w:ind w:left="0"/>
        <w:jc w:val="both"/>
      </w:pPr>
      <w:r>
        <w:rPr>
          <w:rFonts w:ascii="Times New Roman"/>
          <w:b w:val="false"/>
          <w:i w:val="false"/>
          <w:color w:val="000000"/>
          <w:sz w:val="28"/>
        </w:rPr>
        <w:t>
      58. 013 "Бюджеттік кредиттер" баланстан тысқары шотында республикалық бюджеттен берілген және облыстардың, республикалық маңызы бар қалалардың және астананың бюджеттерінен алынған бюджеттік кредиттер, сондай-ақ аудандардың бюджеттеріне (облыстық маңызы бар қалалардың) облыстық бюджеттер берген бюджеттік кредиттер есепке 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25.09.2018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44"/>
    <w:p>
      <w:pPr>
        <w:spacing w:after="0"/>
        <w:ind w:left="0"/>
        <w:jc w:val="both"/>
      </w:pPr>
      <w:r>
        <w:rPr>
          <w:rFonts w:ascii="Times New Roman"/>
          <w:b w:val="false"/>
          <w:i w:val="false"/>
          <w:color w:val="000000"/>
          <w:sz w:val="28"/>
        </w:rPr>
        <w:t>
      59. 014 "Бюджеттік кредиттер бойынша субъектілердің берешегі" баланстан тысқары шотында республикалық және жергілікті бюджеттерден бұрын берілген кредиттер бойынша субъектілердің берешегін есепке алу жүргізіледі.</w:t>
      </w:r>
    </w:p>
    <w:bookmarkEnd w:id="144"/>
    <w:bookmarkStart w:name="z198" w:id="145"/>
    <w:p>
      <w:pPr>
        <w:spacing w:after="0"/>
        <w:ind w:left="0"/>
        <w:jc w:val="both"/>
      </w:pPr>
      <w:r>
        <w:rPr>
          <w:rFonts w:ascii="Times New Roman"/>
          <w:b w:val="false"/>
          <w:i w:val="false"/>
          <w:color w:val="000000"/>
          <w:sz w:val="28"/>
        </w:rPr>
        <w:t>
      60. 015 "Мемлекеттік және мемлекет кепілдік берген борыш, мемлекеттің кепілгерлігі бойынша қарыздар" баланстан тысқары шотында бюджетті атқару жөніндегі орталық уәкілетті орган мемлекеттік сыртқы және ішкі борышты, мемлекет кепілдік берген сыртқы және ішкі борыш сомаларын, мемлекеттің сыртқы және ішкі кепілгерлері бойынша қарыздар сомасын есепке алуды жүргізеді.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99"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Қаржы министрінің 31.12.2015 </w:t>
      </w:r>
      <w:r>
        <w:rPr>
          <w:rFonts w:ascii="Times New Roman"/>
          <w:b w:val="false"/>
          <w:i w:val="false"/>
          <w:color w:val="000000"/>
          <w:sz w:val="28"/>
        </w:rPr>
        <w:t>№ 738</w:t>
      </w:r>
      <w:r>
        <w:rPr>
          <w:rFonts w:ascii="Times New Roman"/>
          <w:b w:val="false"/>
          <w:i w:val="false"/>
          <w:color w:val="000000"/>
          <w:sz w:val="28"/>
        </w:rPr>
        <w:t xml:space="preserve"> бұйрықтарымен.</w:t>
      </w:r>
    </w:p>
    <w:bookmarkEnd w:id="146"/>
    <w:bookmarkStart w:name="z20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Алынып тасталды - ҚР Қаржы министрінің 2010.09.20 </w:t>
      </w:r>
      <w:r>
        <w:rPr>
          <w:rFonts w:ascii="Times New Roman"/>
          <w:b w:val="false"/>
          <w:i w:val="false"/>
          <w:color w:val="000000"/>
          <w:sz w:val="28"/>
        </w:rPr>
        <w:t>№ 472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w:t>
      </w:r>
    </w:p>
    <w:bookmarkEnd w:id="147"/>
    <w:bookmarkStart w:name="z201" w:id="148"/>
    <w:p>
      <w:pPr>
        <w:spacing w:after="0"/>
        <w:ind w:left="0"/>
        <w:jc w:val="both"/>
      </w:pPr>
      <w:r>
        <w:rPr>
          <w:rFonts w:ascii="Times New Roman"/>
          <w:b w:val="false"/>
          <w:i w:val="false"/>
          <w:color w:val="000000"/>
          <w:sz w:val="28"/>
        </w:rPr>
        <w:t>
      63. 018 "Қазақстан Республикасы Үкіметі және жергілікті атқарушы органдардың резерві" баланстан тысқары шотында бюджетті атқару жөніндегі уәкілетті орган Қазақстан Республикасы Үкіметі және жергілікті атқарушы органдардың резервінің жұмсалуы жөніндегі деректерді есепке алуды жүргізеді. Жоспарлы тағайындаулардың ағымдағы қаржы жылының 31 желтоқсанын қоса алғанда түгел пайдаланылмаған қалдықтары жойылады.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2011.12.28 </w:t>
      </w:r>
      <w:r>
        <w:rPr>
          <w:rFonts w:ascii="Times New Roman"/>
          <w:b w:val="false"/>
          <w:i w:val="false"/>
          <w:color w:val="000000"/>
          <w:sz w:val="28"/>
        </w:rPr>
        <w:t>№ 668</w:t>
      </w:r>
      <w:r>
        <w:rPr>
          <w:rFonts w:ascii="Times New Roman"/>
          <w:b w:val="false"/>
          <w:i w:val="false"/>
          <w:color w:val="ff0000"/>
          <w:sz w:val="28"/>
        </w:rPr>
        <w:t xml:space="preserve"> (алғаш рет ресми жарияланған күнінен кейін қолданысқа енгізіледі) Бұйрығымен.</w:t>
      </w:r>
      <w:r>
        <w:br/>
      </w:r>
      <w:r>
        <w:rPr>
          <w:rFonts w:ascii="Times New Roman"/>
          <w:b w:val="false"/>
          <w:i w:val="false"/>
          <w:color w:val="000000"/>
          <w:sz w:val="28"/>
        </w:rPr>
        <w:t>
</w:t>
      </w:r>
    </w:p>
    <w:bookmarkStart w:name="z202" w:id="149"/>
    <w:p>
      <w:pPr>
        <w:spacing w:after="0"/>
        <w:ind w:left="0"/>
        <w:jc w:val="both"/>
      </w:pPr>
      <w:r>
        <w:rPr>
          <w:rFonts w:ascii="Times New Roman"/>
          <w:b w:val="false"/>
          <w:i w:val="false"/>
          <w:color w:val="000000"/>
          <w:sz w:val="28"/>
        </w:rPr>
        <w:t>
       64. 024 "Аккредитивтер" баланстан тысқары шотында бюджетті атқару жөніндегі орталық уәкілетті орган шарт сомасының шегінде шетел валютасында ашылған аккредитивті есепке алуды жүргізеді.</w:t>
      </w:r>
    </w:p>
    <w:bookmarkEnd w:id="149"/>
    <w:bookmarkStart w:name="z256" w:id="150"/>
    <w:p>
      <w:pPr>
        <w:spacing w:after="0"/>
        <w:ind w:left="0"/>
        <w:jc w:val="both"/>
      </w:pPr>
      <w:r>
        <w:rPr>
          <w:rFonts w:ascii="Times New Roman"/>
          <w:b w:val="false"/>
          <w:i w:val="false"/>
          <w:color w:val="000000"/>
          <w:sz w:val="28"/>
        </w:rPr>
        <w:t>
      65. Бюджеттік есепке алуды жүргізуді халық саны екі мың адамнан асатын аудандық маңызы бар қалалар, ауылдар, кенттер, ауылдық округтер әкімдерінің аппараттары осы Қағидаларға сәйкес 2018 жылдың 1 қаңтарынан бастап, халық саны екі мың және одан аз адам болатын аудандық маңызы бар қалалар, ауылдар, кенттер, ауылдық округтер әкімдерінің аппараттары 2020 жылдың 1 қаңтарынан бастап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65-тармақпен толықтырылды – ҚР Қаржы министрінің 23.02.2018 </w:t>
      </w:r>
      <w:r>
        <w:rPr>
          <w:rFonts w:ascii="Times New Roman"/>
          <w:b w:val="false"/>
          <w:i w:val="false"/>
          <w:color w:val="000000"/>
          <w:sz w:val="28"/>
        </w:rPr>
        <w:t>№ 277</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Бас-журнал кітабы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 ж.</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p>
            <w:pPr>
              <w:spacing w:after="20"/>
              <w:ind w:left="20"/>
              <w:jc w:val="both"/>
            </w:pPr>
            <w:r>
              <w:rPr>
                <w:rFonts w:ascii="Times New Roman"/>
                <w:b w:val="false"/>
                <w:i w:val="false"/>
                <w:color w:val="000000"/>
                <w:sz w:val="20"/>
              </w:rPr>
              <w:t>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мемориалдық ордер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 20___жылғы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Мемориалдық</w:t>
      </w:r>
      <w:r>
        <w:rPr>
          <w:rFonts w:ascii="Times New Roman"/>
          <w:b w:val="false"/>
          <w:i w:val="false"/>
          <w:color w:val="000000"/>
          <w:sz w:val="28"/>
        </w:rPr>
        <w:t xml:space="preserve"> </w:t>
      </w:r>
      <w:r>
        <w:rPr>
          <w:rFonts w:ascii="Times New Roman"/>
          <w:b/>
          <w:i w:val="false"/>
          <w:color w:val="000000"/>
          <w:sz w:val="28"/>
        </w:rPr>
        <w:t>ордер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w:t>
      </w:r>
      <w:r>
        <w:rPr>
          <w:rFonts w:ascii="Times New Roman"/>
          <w:b/>
          <w:i w:val="false"/>
          <w:color w:val="000000"/>
          <w:sz w:val="28"/>
        </w:rPr>
        <w:t>жылғы</w:t>
      </w:r>
      <w:r>
        <w:rPr>
          <w:rFonts w:ascii="Times New Roman"/>
          <w:b/>
          <w:i w:val="false"/>
          <w:color w:val="000000"/>
          <w:sz w:val="28"/>
        </w:rPr>
        <w:t xml:space="preserve">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Айналымдар жиыны</w:t>
      </w:r>
    </w:p>
    <w:p>
      <w:pPr>
        <w:spacing w:after="0"/>
        <w:ind w:left="0"/>
        <w:jc w:val="both"/>
      </w:pP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
      Шығыс қалдығы</w:t>
      </w:r>
    </w:p>
    <w:p>
      <w:pPr>
        <w:spacing w:after="0"/>
        <w:ind w:left="0"/>
        <w:jc w:val="both"/>
      </w:pPr>
      <w:r>
        <w:rPr>
          <w:rFonts w:ascii="Times New Roman"/>
          <w:b w:val="false"/>
          <w:i w:val="false"/>
          <w:color w:val="000000"/>
          <w:sz w:val="28"/>
        </w:rPr>
        <w:t>
      Қосымшасы _____ парақ</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Қолма-қол ақшаны бақылау шоттардың толық жазылуы  20___ жылғы "__" __________</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шоты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шоттан салымдарға (депозиттерге)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орналастырылған сомалардың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бюджеттерден</w:t>
      </w:r>
      <w:r>
        <w:rPr>
          <w:rFonts w:ascii="Times New Roman"/>
          <w:b w:val="false"/>
          <w:i w:val="false"/>
          <w:color w:val="000000"/>
          <w:sz w:val="28"/>
        </w:rPr>
        <w:t xml:space="preserve"> </w:t>
      </w:r>
      <w:r>
        <w:rPr>
          <w:rFonts w:ascii="Times New Roman"/>
          <w:b/>
          <w:i w:val="false"/>
          <w:color w:val="000000"/>
          <w:sz w:val="28"/>
        </w:rPr>
        <w:t>депозиттерге</w:t>
      </w:r>
      <w:r>
        <w:rPr>
          <w:rFonts w:ascii="Times New Roman"/>
          <w:b w:val="false"/>
          <w:i w:val="false"/>
          <w:color w:val="000000"/>
          <w:sz w:val="28"/>
        </w:rPr>
        <w:t xml:space="preserve"> </w:t>
      </w:r>
      <w:r>
        <w:rPr>
          <w:rFonts w:ascii="Times New Roman"/>
          <w:b/>
          <w:i w:val="false"/>
          <w:color w:val="000000"/>
          <w:sz w:val="28"/>
        </w:rPr>
        <w:t>орналастырылған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сомалардың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w:t>
      </w:r>
      <w:r>
        <w:rPr>
          <w:rFonts w:ascii="Times New Roman"/>
          <w:b/>
          <w:i w:val="false"/>
          <w:color w:val="000000"/>
          <w:sz w:val="28"/>
        </w:rPr>
        <w:t>жылғы</w:t>
      </w:r>
      <w:r>
        <w:rPr>
          <w:rFonts w:ascii="Times New Roman"/>
          <w:b/>
          <w:i w:val="false"/>
          <w:color w:val="000000"/>
          <w:sz w:val="28"/>
        </w:rPr>
        <w:t xml:space="preserve">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орналастыру және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Бюджеттердің</w:t>
      </w:r>
      <w:r>
        <w:rPr>
          <w:rFonts w:ascii="Times New Roman"/>
          <w:b w:val="false"/>
          <w:i w:val="false"/>
          <w:color w:val="000000"/>
          <w:sz w:val="28"/>
        </w:rPr>
        <w:t xml:space="preserve"> </w:t>
      </w:r>
      <w:r>
        <w:rPr>
          <w:rFonts w:ascii="Times New Roman"/>
          <w:b/>
          <w:i w:val="false"/>
          <w:color w:val="000000"/>
          <w:sz w:val="28"/>
        </w:rPr>
        <w:t>түсімдері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шығыстардың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w:t>
      </w:r>
      <w:r>
        <w:rPr>
          <w:rFonts w:ascii="Times New Roman"/>
          <w:b/>
          <w:i w:val="false"/>
          <w:color w:val="000000"/>
          <w:sz w:val="28"/>
        </w:rPr>
        <w:t>жылғы</w:t>
      </w:r>
      <w:r>
        <w:rPr>
          <w:rFonts w:ascii="Times New Roman"/>
          <w:b/>
          <w:i w:val="false"/>
          <w:color w:val="000000"/>
          <w:sz w:val="28"/>
        </w:rPr>
        <w:t xml:space="preserve"> "__"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нысан </w:t>
            </w:r>
          </w:p>
        </w:tc>
      </w:tr>
    </w:tbl>
    <w:p>
      <w:pPr>
        <w:spacing w:after="0"/>
        <w:ind w:left="0"/>
        <w:jc w:val="left"/>
      </w:pPr>
      <w:r>
        <w:rPr>
          <w:rFonts w:ascii="Times New Roman"/>
          <w:b/>
          <w:i w:val="false"/>
          <w:color w:val="000000"/>
        </w:rPr>
        <w:t xml:space="preserve"> Қазынашылық комитетінің балансы 20___ жылғы "____" __________</w:t>
      </w:r>
    </w:p>
    <w:p>
      <w:pPr>
        <w:spacing w:after="0"/>
        <w:ind w:left="0"/>
        <w:jc w:val="both"/>
      </w:pPr>
      <w:r>
        <w:rPr>
          <w:rFonts w:ascii="Times New Roman"/>
          <w:b w:val="false"/>
          <w:i w:val="false"/>
          <w:color w:val="ff0000"/>
          <w:sz w:val="28"/>
        </w:rPr>
        <w:t xml:space="preserve">
      Ескерту. 8-қосымша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ҰБ-да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 уәкілетті органның басшысы </w:t>
      </w:r>
    </w:p>
    <w:p>
      <w:pPr>
        <w:spacing w:after="0"/>
        <w:ind w:left="0"/>
        <w:jc w:val="both"/>
      </w:pPr>
      <w:r>
        <w:rPr>
          <w:rFonts w:ascii="Times New Roman"/>
          <w:b w:val="false"/>
          <w:i w:val="false"/>
          <w:color w:val="000000"/>
          <w:sz w:val="28"/>
        </w:rPr>
        <w:t xml:space="preserve">
      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одақ;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___________________________  (уәкілетті органның атауы)  Жергілікті бюджеттің атқарылу балансы  20___ жылғы "___" ______________</w:t>
      </w:r>
    </w:p>
    <w:p>
      <w:pPr>
        <w:spacing w:after="0"/>
        <w:ind w:left="0"/>
        <w:jc w:val="both"/>
      </w:pPr>
      <w:r>
        <w:rPr>
          <w:rFonts w:ascii="Times New Roman"/>
          <w:b w:val="false"/>
          <w:i w:val="false"/>
          <w:color w:val="ff0000"/>
          <w:sz w:val="28"/>
        </w:rPr>
        <w:t xml:space="preserve">
      Ескерту. 9-қосымша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түсімдерді есепке алу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нысан </w:t>
            </w:r>
          </w:p>
        </w:tc>
      </w:tr>
    </w:tbl>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 ___________________________________ (уәкілетті органның атауы)</w:t>
      </w:r>
    </w:p>
    <w:p>
      <w:pPr>
        <w:spacing w:after="0"/>
        <w:ind w:left="0"/>
        <w:jc w:val="both"/>
      </w:pPr>
      <w:r>
        <w:rPr>
          <w:rFonts w:ascii="Times New Roman"/>
          <w:b w:val="false"/>
          <w:i w:val="false"/>
          <w:color w:val="ff0000"/>
          <w:sz w:val="28"/>
        </w:rPr>
        <w:t xml:space="preserve">
      Ескерту. 10-қосымша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Операторлардың қаржылық және (немесе) қаржылық емес қолдау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қарызға қызмет көрсету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жобаны іске асыру жөніндегі дирекцияның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кредиттерді есепке алу кітабы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Алып тасталды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 3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және мемлекет кепілдік берген борыш,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Кезеңділігі:________________________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борышы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w:t>
            </w:r>
          </w:p>
          <w:p>
            <w:pPr>
              <w:spacing w:after="20"/>
              <w:ind w:left="20"/>
              <w:jc w:val="both"/>
            </w:pPr>
            <w:r>
              <w:rPr>
                <w:rFonts w:ascii="Times New Roman"/>
                <w:b w:val="false"/>
                <w:i w:val="false"/>
                <w:color w:val="000000"/>
                <w:sz w:val="20"/>
              </w:rPr>
              <w:t>
органдарының борышы</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 берушілер алдындағы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кепілгерлері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мемлекеттік және мемлекет кепілдік берген борыш, мемлекеттің кепілгерлері бойынша міндеттемелері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p>
    <w:p>
      <w:pPr>
        <w:spacing w:after="0"/>
        <w:ind w:left="0"/>
        <w:jc w:val="both"/>
      </w:pPr>
      <w:r>
        <w:rPr>
          <w:rFonts w:ascii="Times New Roman"/>
          <w:b w:val="false"/>
          <w:i w:val="false"/>
          <w:color w:val="000000"/>
          <w:sz w:val="28"/>
        </w:rPr>
        <w:t>
      20___жылғы "__"______________ АҚШ долларының бағамы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Көзі: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1 - өзара талаптарды есептемегенде (жергілікті атқарушы органдардың Қазақстан Республикасының Yкiмeтi алдындағы борышы)</w:t>
      </w:r>
    </w:p>
    <w:p>
      <w:pPr>
        <w:spacing w:after="0"/>
        <w:ind w:left="0"/>
        <w:jc w:val="both"/>
      </w:pPr>
      <w:r>
        <w:rPr>
          <w:rFonts w:ascii="Times New Roman"/>
          <w:b w:val="false"/>
          <w:i w:val="false"/>
          <w:color w:val="000000"/>
          <w:sz w:val="28"/>
        </w:rPr>
        <w:t>
      2 -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Үкіметіне үкіметаралық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келісімдер бойынша берілген кредиттер бойынша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13-қосымша алып тасталды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Сыртқы қарыздар және байланысты гранттар жөніндегі есеп 20___жылғы "__" __________ жағдайы бойынша (айы)</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30.05.2017 </w:t>
      </w:r>
      <w:r>
        <w:rPr>
          <w:rFonts w:ascii="Times New Roman"/>
          <w:b w:val="false"/>
          <w:i w:val="false"/>
          <w:color w:val="ff0000"/>
          <w:sz w:val="28"/>
        </w:rPr>
        <w:t>№ 350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арнаулы шоттағы қаражат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жумсау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арнаулы шоттағы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және жергілікті атқарушы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органдар резервтерінің жұмсалуы жөніндегі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арналған міндеттемелер бойынша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қалдықтары (бағ.3-</w:t>
            </w:r>
          </w:p>
          <w:p>
            <w:pPr>
              <w:spacing w:after="20"/>
              <w:ind w:left="20"/>
              <w:jc w:val="both"/>
            </w:pPr>
            <w:r>
              <w:rPr>
                <w:rFonts w:ascii="Times New Roman"/>
                <w:b w:val="false"/>
                <w:i w:val="false"/>
                <w:color w:val="000000"/>
                <w:sz w:val="20"/>
              </w:rPr>
              <w:t>
бағ.4)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 аумағындағы техногендік және табиғи сипаттағы төтенше жағдайларды жоюға арналған Төтенше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шешімдері бойынша міндеттемелерді орындауға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 бойынша қолма-қол ақшаның тапшылығын жабуға арналған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мекемелердің аккредитивтер сомаларын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үшін шоттарындағы қалдықтар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нысан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Шетел валютасындағы шоттар бойынша операциялық күннің жабылуы туралы есеп</w:t>
      </w:r>
      <w:r>
        <w:br/>
      </w:r>
      <w:r>
        <w:rPr>
          <w:rFonts w:ascii="Times New Roman"/>
          <w:b/>
          <w:i w:val="false"/>
          <w:color w:val="000000"/>
        </w:rPr>
        <w:t>20___жылғы "__"__________</w:t>
      </w:r>
    </w:p>
    <w:p>
      <w:pPr>
        <w:spacing w:after="0"/>
        <w:ind w:left="0"/>
        <w:jc w:val="both"/>
      </w:pPr>
      <w:r>
        <w:rPr>
          <w:rFonts w:ascii="Times New Roman"/>
          <w:b w:val="false"/>
          <w:i w:val="false"/>
          <w:color w:val="ff0000"/>
          <w:sz w:val="28"/>
        </w:rPr>
        <w:t xml:space="preserve">
      Ескерту. 17-қосымша жаңа редакцияда – ҚР Қаржы министрінің 30.05.2017 </w:t>
      </w:r>
      <w:r>
        <w:rPr>
          <w:rFonts w:ascii="Times New Roman"/>
          <w:b w:val="false"/>
          <w:i w:val="false"/>
          <w:color w:val="ff0000"/>
          <w:sz w:val="28"/>
        </w:rPr>
        <w:t>№ 350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 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2-М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Жергілікті бюджеттің ақша қозғалысы туралы есеп 20___ жылғы "__" __________</w:t>
      </w:r>
    </w:p>
    <w:p>
      <w:pPr>
        <w:spacing w:after="0"/>
        <w:ind w:left="0"/>
        <w:jc w:val="both"/>
      </w:pPr>
      <w:r>
        <w:rPr>
          <w:rFonts w:ascii="Times New Roman"/>
          <w:b w:val="false"/>
          <w:i w:val="false"/>
          <w:color w:val="ff0000"/>
          <w:sz w:val="28"/>
        </w:rPr>
        <w:t xml:space="preserve">
      Ескерту. 18-қосымша жаңа редакцияда – ҚР Қаржы министрінің 30.05.2017 </w:t>
      </w:r>
      <w:r>
        <w:rPr>
          <w:rFonts w:ascii="Times New Roman"/>
          <w:b w:val="false"/>
          <w:i w:val="false"/>
          <w:color w:val="ff0000"/>
          <w:sz w:val="28"/>
        </w:rPr>
        <w:t>№ 350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(011-017 жолдың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(021-027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валютасының шоттардың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19-қосымшамен толықтырылды - ҚР Қаржы министрінің 2010.09.20 </w:t>
      </w:r>
      <w:r>
        <w:rPr>
          <w:rFonts w:ascii="Times New Roman"/>
          <w:b w:val="false"/>
          <w:i w:val="false"/>
          <w:color w:val="000000"/>
          <w:sz w:val="28"/>
        </w:rPr>
        <w:t>№ 472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бағамдық айырма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w:t>
            </w:r>
          </w:p>
          <w:p>
            <w:pPr>
              <w:spacing w:after="20"/>
              <w:ind w:left="20"/>
              <w:jc w:val="both"/>
            </w:pPr>
            <w:r>
              <w:rPr>
                <w:rFonts w:ascii="Times New Roman"/>
                <w:b w:val="false"/>
                <w:i w:val="false"/>
                <w:color w:val="000000"/>
                <w:sz w:val="20"/>
              </w:rPr>
              <w:t>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w:t>
            </w:r>
          </w:p>
          <w:p>
            <w:pPr>
              <w:spacing w:after="20"/>
              <w:ind w:left="20"/>
              <w:jc w:val="both"/>
            </w:pPr>
            <w:r>
              <w:rPr>
                <w:rFonts w:ascii="Times New Roman"/>
                <w:b w:val="false"/>
                <w:i w:val="false"/>
                <w:color w:val="000000"/>
                <w:sz w:val="20"/>
              </w:rPr>
              <w:t>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p>
            <w:pPr>
              <w:spacing w:after="20"/>
              <w:ind w:left="20"/>
              <w:jc w:val="both"/>
            </w:pPr>
            <w:r>
              <w:rPr>
                <w:rFonts w:ascii="Times New Roman"/>
                <w:b w:val="false"/>
                <w:i w:val="false"/>
                <w:color w:val="000000"/>
                <w:sz w:val="20"/>
              </w:rPr>
              <w:t>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___________________________  (уәкілетті органның атауы)  Қазынашылықтың интеграцияланған ақпараттық жүйесінде операциялық күннің жабылуы туралы есеп 20___жылғы "____" ______________</w:t>
      </w:r>
    </w:p>
    <w:p>
      <w:pPr>
        <w:spacing w:after="0"/>
        <w:ind w:left="0"/>
        <w:jc w:val="both"/>
      </w:pPr>
      <w:r>
        <w:rPr>
          <w:rFonts w:ascii="Times New Roman"/>
          <w:b w:val="false"/>
          <w:i w:val="false"/>
          <w:color w:val="ff0000"/>
          <w:sz w:val="28"/>
        </w:rPr>
        <w:t xml:space="preserve">
      Ескерту. 20-қосымша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Тиісті саланың орталық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тиісті саланың жергілікті уәкілетті органдарының арнаулы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ҚБАЕО – Қазақстан банкаралық есеп айырысу орталығы;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Инвестициялық жобалар шеңберінде сыртқы қарыздар және байланысты гранттардың жұмсалуы бойынша ақпарат 20___жылғы __________ (айы)</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23.02.2018 </w:t>
      </w:r>
      <w:r>
        <w:rPr>
          <w:rFonts w:ascii="Times New Roman"/>
          <w:b w:val="false"/>
          <w:i w:val="false"/>
          <w:color w:val="ff0000"/>
          <w:sz w:val="28"/>
        </w:rPr>
        <w:t>№ 277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уәкілетті органның құрылымдық бөлімшесінің басшысы </w:t>
      </w:r>
    </w:p>
    <w:p>
      <w:pPr>
        <w:spacing w:after="0"/>
        <w:ind w:left="0"/>
        <w:jc w:val="both"/>
      </w:pPr>
      <w:r>
        <w:rPr>
          <w:rFonts w:ascii="Times New Roman"/>
          <w:b w:val="false"/>
          <w:i w:val="false"/>
          <w:color w:val="000000"/>
          <w:sz w:val="28"/>
        </w:rPr>
        <w:t>
      ______________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Республикалық бюджеттен берілген кредит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Алып тасталды – ҚР Қаржы министрінің 30.05.2017 </w:t>
      </w:r>
      <w:r>
        <w:rPr>
          <w:rFonts w:ascii="Times New Roman"/>
          <w:b w:val="false"/>
          <w:i w:val="false"/>
          <w:color w:val="000000"/>
          <w:sz w:val="28"/>
        </w:rPr>
        <w:t>№ 350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шоттан Ұлттық банкісіне уақытша бос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қаражаттарды (депозиттерді) орналастырылу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23-қосымша жаңа редакцияда - ҚР Қаржы министрінің 31.12.2015 </w:t>
      </w:r>
      <w:r>
        <w:rPr>
          <w:rFonts w:ascii="Times New Roman"/>
          <w:b w:val="false"/>
          <w:i w:val="false"/>
          <w:color w:val="000000"/>
          <w:sz w:val="28"/>
        </w:rPr>
        <w:t>№ 738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01.___ 20_ __ ж.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айналымы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 20 __ ж.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БҚШ-тан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Бюджеттік есепке алу шоттарының жоспары</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қор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органының арнаулы шоты бойынша атқарылу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ЕАЭО – Еуразиялық экономикалық одағы; </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p>
      <w:pPr>
        <w:spacing w:after="0"/>
        <w:ind w:left="0"/>
        <w:jc w:val="both"/>
      </w:pPr>
      <w:r>
        <w:rPr>
          <w:rFonts w:ascii="Times New Roman"/>
          <w:b w:val="false"/>
          <w:i w:val="false"/>
          <w:color w:val="ff0000"/>
          <w:sz w:val="28"/>
        </w:rPr>
        <w:t xml:space="preserve">
      Ескерту. 25-қосымша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Білім беру инфрақұрылымын қолдау қорының ҚБШ, анықтауға дейінгі шотқа, Арнаулы мемлекеттік қор шотына, тиісті саланың орталық уәкілетті органының арнаулы шотына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ҚБШ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шоттарынан, білім беру саласындағы пилоттық ұлттық жобаны іске асыру жөніндегі дирекцияның шотынан, Арнаулы мемлекеттік қор шотынан, тиісті саланың орталық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БҚШ – бірыңғай қазынашылық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p>
      <w:pPr>
        <w:spacing w:after="0"/>
        <w:ind w:left="0"/>
        <w:jc w:val="both"/>
      </w:pPr>
      <w:r>
        <w:rPr>
          <w:rFonts w:ascii="Times New Roman"/>
          <w:b w:val="false"/>
          <w:i w:val="false"/>
          <w:color w:val="ff0000"/>
          <w:sz w:val="28"/>
        </w:rPr>
        <w:t xml:space="preserve">
      Ескерту. 26-қосымша жаңа редакцияда - ҚР Қаржы министрінің 13.05.2024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Қазақстан Республикасының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20___жылғы "____" __________</w:t>
      </w:r>
      <w:r>
        <w:br/>
      </w:r>
      <w:r>
        <w:rPr>
          <w:rFonts w:ascii="Times New Roman"/>
          <w:b/>
          <w:i w:val="false"/>
          <w:color w:val="000000"/>
        </w:rPr>
        <w:t>(айы) _________________</w:t>
      </w:r>
      <w:r>
        <w:br/>
      </w:r>
      <w:r>
        <w:rPr>
          <w:rFonts w:ascii="Times New Roman"/>
          <w:b/>
          <w:i w:val="false"/>
          <w:color w:val="000000"/>
        </w:rPr>
        <w:t>бюджеттен берілген кредиттер бойынша ақпарат</w:t>
      </w:r>
    </w:p>
    <w:p>
      <w:pPr>
        <w:spacing w:after="0"/>
        <w:ind w:left="0"/>
        <w:jc w:val="both"/>
      </w:pPr>
      <w:r>
        <w:rPr>
          <w:rFonts w:ascii="Times New Roman"/>
          <w:b w:val="false"/>
          <w:i w:val="false"/>
          <w:color w:val="ff0000"/>
          <w:sz w:val="28"/>
        </w:rPr>
        <w:t xml:space="preserve">
      Ескерту. Қағида 27-қосымшамен толықтырылды - ҚР Қаржы министрінің 23.02.2018 </w:t>
      </w:r>
      <w:r>
        <w:rPr>
          <w:rFonts w:ascii="Times New Roman"/>
          <w:b w:val="false"/>
          <w:i w:val="false"/>
          <w:color w:val="ff0000"/>
          <w:sz w:val="28"/>
        </w:rPr>
        <w:t>№ 277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Басшы:_________________ 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16 қарашадағы</w:t>
            </w:r>
            <w:r>
              <w:br/>
            </w:r>
            <w:r>
              <w:rPr>
                <w:rFonts w:ascii="Times New Roman"/>
                <w:b w:val="false"/>
                <w:i w:val="false"/>
                <w:color w:val="000000"/>
                <w:sz w:val="20"/>
              </w:rPr>
              <w:t>N 495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Күштері жойылды деп тануға жататын Қазақстан Республикасының кейбір нормативтік құқықтық актілерінің тізбесі</w:t>
      </w:r>
    </w:p>
    <w:bookmarkStart w:name="z223" w:id="15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департаментіндегі республикалық бюджетті орындаудың бухгалтерлік есебі жөніндегі Нұсқаулық" Қазақстан Республикасы Қаржы министрлігінің 1998 жылғы 27 қаңтардағы N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487 болып тіркелген).</w:t>
      </w:r>
    </w:p>
    <w:bookmarkEnd w:id="151"/>
    <w:bookmarkStart w:name="z224" w:id="152"/>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департаментінде Республикалық бюджеттің атқарылуының бухгалтерлік есебі жөніндегі нұсқаулыққа өзгерістер енгізу туралы" Қазақстан Республикасы Қаржы министрлігі Қазынашылық Департаментінің 1998 жылғы 28 мамырдағы N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84 болып тіркелген).</w:t>
      </w:r>
    </w:p>
    <w:bookmarkEnd w:id="152"/>
    <w:bookmarkStart w:name="z225" w:id="153"/>
    <w:p>
      <w:pPr>
        <w:spacing w:after="0"/>
        <w:ind w:left="0"/>
        <w:jc w:val="both"/>
      </w:pPr>
      <w:r>
        <w:rPr>
          <w:rFonts w:ascii="Times New Roman"/>
          <w:b w:val="false"/>
          <w:i w:val="false"/>
          <w:color w:val="000000"/>
          <w:sz w:val="28"/>
        </w:rPr>
        <w:t xml:space="preserve">
      3. "Қазақстан Республикасы Қаржы министрлігі Қазынашылық Департаментіндегі республикалық бюджетті орындаудың бухгалтерлік есебі жөніндегі Нұсқаулыққа өзгерістер мен толықтырулар енгізу туралы" Қазақстан Республикасы Қаржы министрлігі Қазынашылық департаментінің 1998 жылғы 11 тамыздағы N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596 болып тіркелген).</w:t>
      </w:r>
    </w:p>
    <w:bookmarkEnd w:id="153"/>
    <w:bookmarkStart w:name="z226" w:id="154"/>
    <w:p>
      <w:pPr>
        <w:spacing w:after="0"/>
        <w:ind w:left="0"/>
        <w:jc w:val="both"/>
      </w:pPr>
      <w:r>
        <w:rPr>
          <w:rFonts w:ascii="Times New Roman"/>
          <w:b w:val="false"/>
          <w:i w:val="false"/>
          <w:color w:val="000000"/>
          <w:sz w:val="28"/>
        </w:rPr>
        <w:t xml:space="preserve">
      4. "Бюджеттік есепке алуды жүргізу ережесін бекіту туралы" Қазақстан Республикасы Қаржы министрінің 2004 жылғы 14 желтоқсандағы N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3338 болып тіркелген, Қазақстан Республикасының орталық атқарушы және өзге де мемлекеттік органдардың нормативтік құқықтық актілерінің бюллетенінде 2005 жылғы N 16, 128 бап. жарияланған).</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