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e3fc" w14:textId="927e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жәрдем және санитариялық авиация нысанындағы медициналық көмек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26 қарашадағы N 793 Бұйрығы. Қазақстан Республикасы Әділет министрлігінде 2009 жылғы 2 желтоқсанда Нормативтік құқықтық кесімдерді мемлекеттік тіркеудің тізіліміне N 5950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Жедел медициналық жәрдем және санитариялық авиация нысанындағы медициналық көмек көрсету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тіркеуден өткеннен кейін оның </w:t>
      </w:r>
      <w:r>
        <w:rPr>
          <w:rFonts w:ascii="Times New Roman"/>
          <w:b w:val="false"/>
          <w:i w:val="false"/>
          <w:color w:val="000000"/>
          <w:sz w:val="28"/>
        </w:rPr>
        <w:t>ресми</w:t>
      </w:r>
      <w:r>
        <w:rPr>
          <w:rFonts w:ascii="Times New Roman"/>
          <w:b w:val="false"/>
          <w:i w:val="false"/>
          <w:color w:val="000000"/>
          <w:sz w:val="28"/>
        </w:rPr>
        <w:t xml:space="preserve">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26 қарашадағы  </w:t>
      </w:r>
      <w:r>
        <w:br/>
      </w:r>
      <w:r>
        <w:rPr>
          <w:rFonts w:ascii="Times New Roman"/>
          <w:b w:val="false"/>
          <w:i w:val="false"/>
          <w:color w:val="000000"/>
          <w:sz w:val="28"/>
        </w:rPr>
        <w:t xml:space="preserve">
N 793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Санитариялық авиация нысанында жедел медициналық көмек және</w:t>
      </w:r>
      <w:r>
        <w:br/>
      </w:r>
      <w:r>
        <w:rPr>
          <w:rFonts w:ascii="Times New Roman"/>
          <w:b/>
          <w:i w:val="false"/>
          <w:color w:val="000000"/>
        </w:rPr>
        <w:t>
медициналық көмек көрсету ережелері</w:t>
      </w:r>
    </w:p>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м.а. 2011.01.06 </w:t>
      </w:r>
      <w:r>
        <w:rPr>
          <w:rFonts w:ascii="Times New Roman"/>
          <w:b w:val="false"/>
          <w:i w:val="false"/>
          <w:color w:val="ff0000"/>
          <w:sz w:val="28"/>
        </w:rPr>
        <w:t>№ 18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48" w:id="2"/>
    <w:p>
      <w:pPr>
        <w:spacing w:after="0"/>
        <w:ind w:left="0"/>
        <w:jc w:val="left"/>
      </w:pPr>
      <w:r>
        <w:rPr>
          <w:rFonts w:ascii="Times New Roman"/>
          <w:b/>
          <w:i w:val="false"/>
          <w:color w:val="000000"/>
        </w:rPr>
        <w:t xml:space="preserve"> 
1. Жалпы ережелер</w:t>
      </w:r>
    </w:p>
    <w:bookmarkEnd w:id="2"/>
    <w:bookmarkStart w:name="z49" w:id="3"/>
    <w:p>
      <w:pPr>
        <w:spacing w:after="0"/>
        <w:ind w:left="0"/>
        <w:jc w:val="both"/>
      </w:pPr>
      <w:r>
        <w:rPr>
          <w:rFonts w:ascii="Times New Roman"/>
          <w:b w:val="false"/>
          <w:i w:val="false"/>
          <w:color w:val="000000"/>
          <w:sz w:val="28"/>
        </w:rPr>
        <w:t>
      1. Санитариялық авиация нысанында жедел медициналық көмек және медициналық көмек көрсетудің осы Ережелері (бұдан әрі - Ережелер) Қазақстан Республикасында көрсетілген медициналық көмектің түрлерін көрсетудің тәртібін анықтайды.</w:t>
      </w:r>
      <w:r>
        <w:br/>
      </w:r>
      <w:r>
        <w:rPr>
          <w:rFonts w:ascii="Times New Roman"/>
          <w:b w:val="false"/>
          <w:i w:val="false"/>
          <w:color w:val="000000"/>
          <w:sz w:val="28"/>
        </w:rPr>
        <w:t>
</w:t>
      </w:r>
      <w:r>
        <w:rPr>
          <w:rFonts w:ascii="Times New Roman"/>
          <w:b w:val="false"/>
          <w:i w:val="false"/>
          <w:color w:val="000000"/>
          <w:sz w:val="28"/>
        </w:rPr>
        <w:t>
      2. Жедел медициналық көмек (бұдан әрі - ЖМК) – денсаулыққа келетін елеулі зиянды алдын алу немесе өмірге төнген қатерді жою үшін шұғыл медициналық көмекті талап ететін аурулар мен жағдайлар туындаған кездегі медициналық көмек ұсыну нысаны.</w:t>
      </w:r>
      <w:r>
        <w:br/>
      </w:r>
      <w:r>
        <w:rPr>
          <w:rFonts w:ascii="Times New Roman"/>
          <w:b w:val="false"/>
          <w:i w:val="false"/>
          <w:color w:val="000000"/>
          <w:sz w:val="28"/>
        </w:rPr>
        <w:t>
</w:t>
      </w:r>
      <w:r>
        <w:rPr>
          <w:rFonts w:ascii="Times New Roman"/>
          <w:b w:val="false"/>
          <w:i w:val="false"/>
          <w:color w:val="000000"/>
          <w:sz w:val="28"/>
        </w:rPr>
        <w:t>
      3. Санитариялық авиация (бұдан әрі - санавиация) – пациенттің тұрған жеріндегі медициналық ұйымда медициналық жабдықтың немесе тиісті біліктілігі бар мамандардың болмауы салдарынан медициналық көмек көрсету мүмкін болмаған кезде халыққа шұғыл медициналық көмек ұсыну нысаны. Санитариялық авиация нысанында медициналық көмек ұсыну әртүрлі көлік түрлерімен білікті мамандарды межелі жерге жеткізу немесе науқасты тиісті медициналық ұйымға тасымалдау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4. ЖМК көрсетілетін патологиялық жағдайлар:</w:t>
      </w:r>
      <w:r>
        <w:br/>
      </w:r>
      <w:r>
        <w:rPr>
          <w:rFonts w:ascii="Times New Roman"/>
          <w:b w:val="false"/>
          <w:i w:val="false"/>
          <w:color w:val="000000"/>
          <w:sz w:val="28"/>
        </w:rPr>
        <w:t>
      уақтылы медициналық жәрдем көрсетілмеген жағдайда өлімге алып келуі мүмкін, өмірге тікелей қауіпі бар;</w:t>
      </w:r>
      <w:r>
        <w:br/>
      </w:r>
      <w:r>
        <w:rPr>
          <w:rFonts w:ascii="Times New Roman"/>
          <w:b w:val="false"/>
          <w:i w:val="false"/>
          <w:color w:val="000000"/>
          <w:sz w:val="28"/>
        </w:rPr>
        <w:t>
      өмірге тікелей қаупі жоқ, бірақ патологиялық жағдайға байланысты қауіпті кезең кез келген уақытта басталуы мүмкін;</w:t>
      </w:r>
      <w:r>
        <w:br/>
      </w:r>
      <w:r>
        <w:rPr>
          <w:rFonts w:ascii="Times New Roman"/>
          <w:b w:val="false"/>
          <w:i w:val="false"/>
          <w:color w:val="000000"/>
          <w:sz w:val="28"/>
        </w:rPr>
        <w:t>
      өмірге қаупі жоқ, бірақ емдеу консультациясы және түзетуі қажет;</w:t>
      </w:r>
      <w:r>
        <w:br/>
      </w:r>
      <w:r>
        <w:rPr>
          <w:rFonts w:ascii="Times New Roman"/>
          <w:b w:val="false"/>
          <w:i w:val="false"/>
          <w:color w:val="000000"/>
          <w:sz w:val="28"/>
        </w:rPr>
        <w:t>
      науқас өміріне қауіпті емес жағдайда, бірақ өзіне және маңындағыларға;</w:t>
      </w:r>
      <w:r>
        <w:br/>
      </w:r>
      <w:r>
        <w:rPr>
          <w:rFonts w:ascii="Times New Roman"/>
          <w:b w:val="false"/>
          <w:i w:val="false"/>
          <w:color w:val="000000"/>
          <w:sz w:val="28"/>
        </w:rPr>
        <w:t>
      тікелей қауіп төндіреді.</w:t>
      </w:r>
      <w:r>
        <w:br/>
      </w:r>
      <w:r>
        <w:rPr>
          <w:rFonts w:ascii="Times New Roman"/>
          <w:b w:val="false"/>
          <w:i w:val="false"/>
          <w:color w:val="000000"/>
          <w:sz w:val="28"/>
        </w:rPr>
        <w:t>
</w:t>
      </w:r>
      <w:r>
        <w:rPr>
          <w:rFonts w:ascii="Times New Roman"/>
          <w:b w:val="false"/>
          <w:i w:val="false"/>
          <w:color w:val="000000"/>
          <w:sz w:val="28"/>
        </w:rPr>
        <w:t>
      5. ЖМК көрсету қажетті емдік-диагностикалық жабдықпен, дәрі-дәрмектермен жарақтанған және дайындалған білікті медициналық қызметкерлермен жинақталған жылжымалы бригадалармен жүзеге асырылады.</w:t>
      </w:r>
    </w:p>
    <w:bookmarkEnd w:id="3"/>
    <w:bookmarkStart w:name="z54" w:id="4"/>
    <w:p>
      <w:pPr>
        <w:spacing w:after="0"/>
        <w:ind w:left="0"/>
        <w:jc w:val="left"/>
      </w:pPr>
      <w:r>
        <w:rPr>
          <w:rFonts w:ascii="Times New Roman"/>
          <w:b/>
          <w:i w:val="false"/>
          <w:color w:val="000000"/>
        </w:rPr>
        <w:t xml:space="preserve"> 
2. Жедел медициналық көмек көрсету тәртібі.</w:t>
      </w:r>
    </w:p>
    <w:bookmarkEnd w:id="4"/>
    <w:bookmarkStart w:name="z55" w:id="5"/>
    <w:p>
      <w:pPr>
        <w:spacing w:after="0"/>
        <w:ind w:left="0"/>
        <w:jc w:val="both"/>
      </w:pPr>
      <w:r>
        <w:rPr>
          <w:rFonts w:ascii="Times New Roman"/>
          <w:b w:val="false"/>
          <w:i w:val="false"/>
          <w:color w:val="000000"/>
          <w:sz w:val="28"/>
        </w:rPr>
        <w:t>
      6. Жедел медициналық көмек ұйымы (станция, бөлімше) (бұдан әрі - ЖМКҰ) тәулік бойы ересектер мен балаларға науқастың және/немесе айналасындағылардың өміріне қауіп төнген жағдайда, бақытсыздық жағдайларда, жіті ауыр сырқаттарда, оқиға болған орындарда, басқа жерге орын ауыстырса да жедел медициналық көмек көрсететін медициналық ұйым болып табылады.</w:t>
      </w:r>
      <w:r>
        <w:br/>
      </w:r>
      <w:r>
        <w:rPr>
          <w:rFonts w:ascii="Times New Roman"/>
          <w:b w:val="false"/>
          <w:i w:val="false"/>
          <w:color w:val="000000"/>
          <w:sz w:val="28"/>
        </w:rPr>
        <w:t>
</w:t>
      </w:r>
      <w:r>
        <w:rPr>
          <w:rFonts w:ascii="Times New Roman"/>
          <w:b w:val="false"/>
          <w:i w:val="false"/>
          <w:color w:val="000000"/>
          <w:sz w:val="28"/>
        </w:rPr>
        <w:t>
      7. Ірі қалалар мен аудан орталықтарында ЖМКҰ құрамында кіші станциялар ұйымдастырылады. Кіші станцияларға қызмет көрсету аудандары денсаулық сақтау басқармасының жергілікті органдарымен шұғыл және жедел медициналық станцияның бас дәрігерінің ұсынуы бойынша бекітіледі. Кіші станциялар 15 минуттық көлікпен жете алатын есеппен ұйымдастырылады. Кіші станцияларға қызмет көрсету аймақтары халықтың санын, тығыз орналасуын және жас мөлшерінің құрамын, құрылыс ерекшеліктерін, ауданда өндіріс орындарының, ірі ауыл шаруашылық кешендерінің, көліктік желілерінің бар болуын және жағдайын, қозғалыс қарқындылығын және өңірдің басқа да ерекшеліктерін есепке ала отырып белгіленеді.</w:t>
      </w:r>
      <w:r>
        <w:br/>
      </w:r>
      <w:r>
        <w:rPr>
          <w:rFonts w:ascii="Times New Roman"/>
          <w:b w:val="false"/>
          <w:i w:val="false"/>
          <w:color w:val="000000"/>
          <w:sz w:val="28"/>
        </w:rPr>
        <w:t>
</w:t>
      </w:r>
      <w:r>
        <w:rPr>
          <w:rFonts w:ascii="Times New Roman"/>
          <w:b w:val="false"/>
          <w:i w:val="false"/>
          <w:color w:val="000000"/>
          <w:sz w:val="28"/>
        </w:rPr>
        <w:t>
      8. ЖМКҰ жедел медициналық көмек көрсету жедел медициналық көмек жылжымалы бригадаларымен (бұдан әрі - ЖМК бригадасы) (фельдшерлік, дәрігерлік, мамандандырылған) – штат нормативтеріне сәйкес ұйымдастырылған ЖМКҰ функциональдық бірліктерімен жүзеге асырылады.</w:t>
      </w:r>
      <w:r>
        <w:br/>
      </w:r>
      <w:r>
        <w:rPr>
          <w:rFonts w:ascii="Times New Roman"/>
          <w:b w:val="false"/>
          <w:i w:val="false"/>
          <w:color w:val="000000"/>
          <w:sz w:val="28"/>
        </w:rPr>
        <w:t>
</w:t>
      </w:r>
      <w:r>
        <w:rPr>
          <w:rFonts w:ascii="Times New Roman"/>
          <w:b w:val="false"/>
          <w:i w:val="false"/>
          <w:color w:val="000000"/>
          <w:sz w:val="28"/>
        </w:rPr>
        <w:t>
      9. ЖМК фельдшерлік жылжымалы бригадасы құрамына фельдшер, ("емдеу ісі" мамандығы бойынша дипломы бар, нақты мамандық бойынша жеке тұлғаға медициналық қызметті жүзеге асыру құқығын беретін құжат маман сертификаты (бұдан әрі - сертификат) бар орта медициналық білімі бар маман.</w:t>
      </w:r>
      <w:r>
        <w:br/>
      </w:r>
      <w:r>
        <w:rPr>
          <w:rFonts w:ascii="Times New Roman"/>
          <w:b w:val="false"/>
          <w:i w:val="false"/>
          <w:color w:val="000000"/>
          <w:sz w:val="28"/>
        </w:rPr>
        <w:t>
</w:t>
      </w:r>
      <w:r>
        <w:rPr>
          <w:rFonts w:ascii="Times New Roman"/>
          <w:b w:val="false"/>
          <w:i w:val="false"/>
          <w:color w:val="000000"/>
          <w:sz w:val="28"/>
        </w:rPr>
        <w:t>
      10. ЖМК дәрігерлік жылжымалы бригадасы құрамына дәрігер (жоғары медициналық білім, "емдеу ісі" немесе "педиатрия" мамандығы бойынша дипломы, "жедел медициналық көмек" мамандығы бойынша сертификаты бар маман), фельдшер (орта медициналық білімі, "емдеу ісі" мамандығы бойынша дипломы, сертификаты бар маман), санитар және жүргізуші кіреді.</w:t>
      </w:r>
      <w:r>
        <w:br/>
      </w:r>
      <w:r>
        <w:rPr>
          <w:rFonts w:ascii="Times New Roman"/>
          <w:b w:val="false"/>
          <w:i w:val="false"/>
          <w:color w:val="000000"/>
          <w:sz w:val="28"/>
        </w:rPr>
        <w:t>
</w:t>
      </w:r>
      <w:r>
        <w:rPr>
          <w:rFonts w:ascii="Times New Roman"/>
          <w:b w:val="false"/>
          <w:i w:val="false"/>
          <w:color w:val="000000"/>
          <w:sz w:val="28"/>
        </w:rPr>
        <w:t>
      11. Қалалар мен аудан орталықтарында қызмет көрсетілетін қала немесе аудан халқының санына байланысты мамандандырылған бригадалар ұйымдастырылады:</w:t>
      </w:r>
      <w:r>
        <w:br/>
      </w:r>
      <w:r>
        <w:rPr>
          <w:rFonts w:ascii="Times New Roman"/>
          <w:b w:val="false"/>
          <w:i w:val="false"/>
          <w:color w:val="000000"/>
          <w:sz w:val="28"/>
        </w:rPr>
        <w:t>
      70 мыңнан аса тұрғын - интенсивті терапия бригадалары, сондай-ақ балаларға медициналық көмек көрсететін бригадалар;</w:t>
      </w:r>
      <w:r>
        <w:br/>
      </w:r>
      <w:r>
        <w:rPr>
          <w:rFonts w:ascii="Times New Roman"/>
          <w:b w:val="false"/>
          <w:i w:val="false"/>
          <w:color w:val="000000"/>
          <w:sz w:val="28"/>
        </w:rPr>
        <w:t>
      100 мыңнан аса тұрғын – тар бейінді мамандандырылған бригадалар (кардиологиялық, неврологиялық, акушериялық-гинекологиялық, реанимациялық, психиатриялық және басқалар).</w:t>
      </w:r>
      <w:r>
        <w:br/>
      </w:r>
      <w:r>
        <w:rPr>
          <w:rFonts w:ascii="Times New Roman"/>
          <w:b w:val="false"/>
          <w:i w:val="false"/>
          <w:color w:val="000000"/>
          <w:sz w:val="28"/>
        </w:rPr>
        <w:t>
</w:t>
      </w:r>
      <w:r>
        <w:rPr>
          <w:rFonts w:ascii="Times New Roman"/>
          <w:b w:val="false"/>
          <w:i w:val="false"/>
          <w:color w:val="000000"/>
          <w:sz w:val="28"/>
        </w:rPr>
        <w:t>
      12. ЖМК мамандандырылған жылжымалы бригада құрамына дәрігер (жоғары медициналық білімі, "емдеу ісі" немесе "педиатрия" мамандығы бойынша дипломы, "жедел медициналық көмек" мамандығы бойынша дәрігер сертификаты бар және мамандандырылған бригада бейіні бойынша маманданымы бар маман), фелдьшер (орта медициналық білімі, "емдеу ісі" мамандығы бойынша дипломы, сертификаты бар маман), санитар және жүргізуші кіреді.</w:t>
      </w:r>
      <w:r>
        <w:br/>
      </w:r>
      <w:r>
        <w:rPr>
          <w:rFonts w:ascii="Times New Roman"/>
          <w:b w:val="false"/>
          <w:i w:val="false"/>
          <w:color w:val="000000"/>
          <w:sz w:val="28"/>
        </w:rPr>
        <w:t>
</w:t>
      </w:r>
      <w:r>
        <w:rPr>
          <w:rFonts w:ascii="Times New Roman"/>
          <w:b w:val="false"/>
          <w:i w:val="false"/>
          <w:color w:val="000000"/>
          <w:sz w:val="28"/>
        </w:rPr>
        <w:t>
      13. ЖМКҰ шақырту түскен кезде мынадай мәлімет жазып алынады:</w:t>
      </w:r>
      <w:r>
        <w:br/>
      </w:r>
      <w:r>
        <w:rPr>
          <w:rFonts w:ascii="Times New Roman"/>
          <w:b w:val="false"/>
          <w:i w:val="false"/>
          <w:color w:val="000000"/>
          <w:sz w:val="28"/>
        </w:rPr>
        <w:t>
      науқастың тегі, аты, әкесінің аты, жасы және жынысы;</w:t>
      </w:r>
      <w:r>
        <w:br/>
      </w:r>
      <w:r>
        <w:rPr>
          <w:rFonts w:ascii="Times New Roman"/>
          <w:b w:val="false"/>
          <w:i w:val="false"/>
          <w:color w:val="000000"/>
          <w:sz w:val="28"/>
        </w:rPr>
        <w:t>
      науқастың жағдайы туралы қысқаша, келеңсіз жағдайдың немесе ауру жөнінде мәлімет;</w:t>
      </w:r>
      <w:r>
        <w:br/>
      </w:r>
      <w:r>
        <w:rPr>
          <w:rFonts w:ascii="Times New Roman"/>
          <w:b w:val="false"/>
          <w:i w:val="false"/>
          <w:color w:val="000000"/>
          <w:sz w:val="28"/>
        </w:rPr>
        <w:t>
      нақты мекен – жайы және телефоны, кіре беріс есігінің коды, сондай-ақ науқас жатқан орынға жететін жол туралы мәлімет.</w:t>
      </w:r>
      <w:r>
        <w:br/>
      </w:r>
      <w:r>
        <w:rPr>
          <w:rFonts w:ascii="Times New Roman"/>
          <w:b w:val="false"/>
          <w:i w:val="false"/>
          <w:color w:val="000000"/>
          <w:sz w:val="28"/>
        </w:rPr>
        <w:t>
</w:t>
      </w:r>
      <w:r>
        <w:rPr>
          <w:rFonts w:ascii="Times New Roman"/>
          <w:b w:val="false"/>
          <w:i w:val="false"/>
          <w:color w:val="000000"/>
          <w:sz w:val="28"/>
        </w:rPr>
        <w:t>
      14. Түскен шақырту сипаты, ауру бейіні бойынша өңделеді және ЖМК жылжымалы бригадасына жеткізіледі. Жылжымалы бригадалар:</w:t>
      </w:r>
      <w:r>
        <w:br/>
      </w:r>
      <w:r>
        <w:rPr>
          <w:rFonts w:ascii="Times New Roman"/>
          <w:b w:val="false"/>
          <w:i w:val="false"/>
          <w:color w:val="000000"/>
          <w:sz w:val="28"/>
        </w:rPr>
        <w:t>
      ЖМК көрсету үшін және бақытсыз жағдайларда, жарақаттарда және улануларда науқастарды тасымалдау үшін;</w:t>
      </w:r>
      <w:r>
        <w:br/>
      </w:r>
      <w:r>
        <w:rPr>
          <w:rFonts w:ascii="Times New Roman"/>
          <w:b w:val="false"/>
          <w:i w:val="false"/>
          <w:color w:val="000000"/>
          <w:sz w:val="28"/>
        </w:rPr>
        <w:t>
      ауруларда, оның ішінде психикалық, науқастың және оның айналасындағы тұлғалардың өміріне және денсаулығына қауіп төндіретін ауруларда;</w:t>
      </w:r>
      <w:r>
        <w:br/>
      </w:r>
      <w:r>
        <w:rPr>
          <w:rFonts w:ascii="Times New Roman"/>
          <w:b w:val="false"/>
          <w:i w:val="false"/>
          <w:color w:val="000000"/>
          <w:sz w:val="28"/>
        </w:rPr>
        <w:t>
      босану кезінде және жүктілік ағымы асқынған жағдайларда;</w:t>
      </w:r>
      <w:r>
        <w:br/>
      </w:r>
      <w:r>
        <w:rPr>
          <w:rFonts w:ascii="Times New Roman"/>
          <w:b w:val="false"/>
          <w:i w:val="false"/>
          <w:color w:val="000000"/>
          <w:sz w:val="28"/>
        </w:rPr>
        <w:t>
      шұғыл медициналық көмекті талап ететін науқастарды ауруханаға тасымалдау үшін, оның ішінде алғашқы медико-санитариялық көмек ұйымының мамандарын шақырту бойынша бағытталады.</w:t>
      </w:r>
      <w:r>
        <w:br/>
      </w:r>
      <w:r>
        <w:rPr>
          <w:rFonts w:ascii="Times New Roman"/>
          <w:b w:val="false"/>
          <w:i w:val="false"/>
          <w:color w:val="000000"/>
          <w:sz w:val="28"/>
        </w:rPr>
        <w:t>
      ЖМК бригадаларының шығу регламенті- осы Ережеге қоса беріліп отырған қосымшаға сәйкес шақырту жеделдігі дәрежесінің тізімімен анықталады:</w:t>
      </w:r>
      <w:r>
        <w:br/>
      </w:r>
      <w:r>
        <w:rPr>
          <w:rFonts w:ascii="Times New Roman"/>
          <w:b w:val="false"/>
          <w:i w:val="false"/>
          <w:color w:val="000000"/>
          <w:sz w:val="28"/>
        </w:rPr>
        <w:t>
      жеделділік дәрежесі - 5 минутқа дейін;</w:t>
      </w:r>
      <w:r>
        <w:br/>
      </w:r>
      <w:r>
        <w:rPr>
          <w:rFonts w:ascii="Times New Roman"/>
          <w:b w:val="false"/>
          <w:i w:val="false"/>
          <w:color w:val="000000"/>
          <w:sz w:val="28"/>
        </w:rPr>
        <w:t>
      4-5 жеделділік дәрежесі - 20 минутқа дейін;</w:t>
      </w:r>
      <w:r>
        <w:br/>
      </w:r>
      <w:r>
        <w:rPr>
          <w:rFonts w:ascii="Times New Roman"/>
          <w:b w:val="false"/>
          <w:i w:val="false"/>
          <w:color w:val="000000"/>
          <w:sz w:val="28"/>
        </w:rPr>
        <w:t>
      6 жеделділік дәрежесі - 30 минутқа дейін.</w:t>
      </w:r>
      <w:r>
        <w:br/>
      </w:r>
      <w:r>
        <w:rPr>
          <w:rFonts w:ascii="Times New Roman"/>
          <w:b w:val="false"/>
          <w:i w:val="false"/>
          <w:color w:val="000000"/>
          <w:sz w:val="28"/>
        </w:rPr>
        <w:t>
</w:t>
      </w:r>
      <w:r>
        <w:rPr>
          <w:rFonts w:ascii="Times New Roman"/>
          <w:b w:val="false"/>
          <w:i w:val="false"/>
          <w:color w:val="000000"/>
          <w:sz w:val="28"/>
        </w:rPr>
        <w:t>
      15. Жіті терапия мен мамандандырылған бригадалардың бағыты дәрігерлерді және орта медициналық қызметкерлерді шақыртумен қатар, тұрғындардың шақыртуларымен де жүзеге асады; алайда бұл жағдайда интенсивті терапия мен мамандандырылған бригаданы шақырған медициналық қызметкерлер шақырылған бригада келгенше қажетті медициналық көмекті көрсетуге міндетті.</w:t>
      </w:r>
      <w:r>
        <w:br/>
      </w:r>
      <w:r>
        <w:rPr>
          <w:rFonts w:ascii="Times New Roman"/>
          <w:b w:val="false"/>
          <w:i w:val="false"/>
          <w:color w:val="000000"/>
          <w:sz w:val="28"/>
        </w:rPr>
        <w:t>
</w:t>
      </w:r>
      <w:r>
        <w:rPr>
          <w:rFonts w:ascii="Times New Roman"/>
          <w:b w:val="false"/>
          <w:i w:val="false"/>
          <w:color w:val="000000"/>
          <w:sz w:val="28"/>
        </w:rPr>
        <w:t>
      16. Зардап шегушілер мен науқастар емдеуге жатқызу (ургенттік клиникалар) тәртібін регламенттейтін денсаулық сақтау басқармаларының жергілікті органдарының бұйрығына сәйкес емдеу мекемелеріне қаралу үшін жеткізілуі тиіс; қажет болған жағдайда өмірлік көрсеткіштері бойынша алдын-ала хабарлаудан соң жақын орналасқан денсаулық сақтау ұйымына жеткізу жүзеге асырылады.</w:t>
      </w:r>
      <w:r>
        <w:br/>
      </w:r>
      <w:r>
        <w:rPr>
          <w:rFonts w:ascii="Times New Roman"/>
          <w:b w:val="false"/>
          <w:i w:val="false"/>
          <w:color w:val="000000"/>
          <w:sz w:val="28"/>
        </w:rPr>
        <w:t>
</w:t>
      </w:r>
      <w:r>
        <w:rPr>
          <w:rFonts w:ascii="Times New Roman"/>
          <w:b w:val="false"/>
          <w:i w:val="false"/>
          <w:color w:val="000000"/>
          <w:sz w:val="28"/>
        </w:rPr>
        <w:t>
      17. ЖМК бригадасының стационардағы қабылдау бөлімінде болу уақыты (жауапты кезекші дәрігерге жәбірленуші немесе науқасты беру уақыты) ЖМЖ бригадасымен науқасты алып келу уақыты мен қабылдау бөлімшесі дәрігерінің науқасты қабылдап алуы уақытын шақырту картасына белгілеу уақытымен қоса алғанда 10 минуттан аспауы тиіс.</w:t>
      </w:r>
      <w:r>
        <w:br/>
      </w:r>
      <w:r>
        <w:rPr>
          <w:rFonts w:ascii="Times New Roman"/>
          <w:b w:val="false"/>
          <w:i w:val="false"/>
          <w:color w:val="000000"/>
          <w:sz w:val="28"/>
        </w:rPr>
        <w:t>
</w:t>
      </w:r>
      <w:r>
        <w:rPr>
          <w:rFonts w:ascii="Times New Roman"/>
          <w:b w:val="false"/>
          <w:i w:val="false"/>
          <w:color w:val="000000"/>
          <w:sz w:val="28"/>
        </w:rPr>
        <w:t>
      18. Өміріне қауіп төндіретін аурумен пациентті немесе кәмелетке толмаған тұлғаны жедел стационарлық көмек көрсететін денсаулық сақтау ұйымына тасымалдауда ЖМКҰ санитариялық автокөлігіне туысының (1 адамнан артық емес) бірге келуіне рұқсат етіледі.</w:t>
      </w:r>
      <w:r>
        <w:br/>
      </w:r>
      <w:r>
        <w:rPr>
          <w:rFonts w:ascii="Times New Roman"/>
          <w:b w:val="false"/>
          <w:i w:val="false"/>
          <w:color w:val="000000"/>
          <w:sz w:val="28"/>
        </w:rPr>
        <w:t>
</w:t>
      </w:r>
      <w:r>
        <w:rPr>
          <w:rFonts w:ascii="Times New Roman"/>
          <w:b w:val="false"/>
          <w:i w:val="false"/>
          <w:color w:val="000000"/>
          <w:sz w:val="28"/>
        </w:rPr>
        <w:t>
      19. "Денсаулық сақтау ұйымдарының бастапқы медициналық құжаттарының нысандарын бекіту туралы" (Нормативтік құқықтық актілері мемлекеттік тіркеу тізілімінде № 6697 болып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емдеуге жатқызуға көрсеткіштер жоқ болса немесе ауру емдеуге жатқызудан бас тартса учаскелік дәрігерге белгіленген нысанды дабыл парағы ресімделеді.</w:t>
      </w:r>
      <w:r>
        <w:br/>
      </w:r>
      <w:r>
        <w:rPr>
          <w:rFonts w:ascii="Times New Roman"/>
          <w:b w:val="false"/>
          <w:i w:val="false"/>
          <w:color w:val="000000"/>
          <w:sz w:val="28"/>
        </w:rPr>
        <w:t>
</w:t>
      </w:r>
      <w:r>
        <w:rPr>
          <w:rFonts w:ascii="Times New Roman"/>
          <w:b w:val="false"/>
          <w:i w:val="false"/>
          <w:color w:val="000000"/>
          <w:sz w:val="28"/>
        </w:rPr>
        <w:t>
      20. ЖМКҰ халық жеке жүгінгенде немесе телефон арқылы станцияның (бөлімшенің) медициналық қызметкерлерімен медициналық көмек көрсетілген аурулардың немесе бақытсыз жағдайларда зардап шеккендердің қай жерде екендігі туралы тәулік бойы ауызша анықтамалар береді; жедел қызмет көрсету талап етілмейтін жағдайларда, ЖМКҰ ауысымының аға дәрігері пациентке медициналық көмек алу үшін жүгінуге медициналық ұйымның координаттарды (мекен-жайын, телефонын) ұсынады.</w:t>
      </w:r>
      <w:r>
        <w:br/>
      </w:r>
      <w:r>
        <w:rPr>
          <w:rFonts w:ascii="Times New Roman"/>
          <w:b w:val="false"/>
          <w:i w:val="false"/>
          <w:color w:val="000000"/>
          <w:sz w:val="28"/>
        </w:rPr>
        <w:t>
</w:t>
      </w:r>
      <w:r>
        <w:rPr>
          <w:rFonts w:ascii="Times New Roman"/>
          <w:b w:val="false"/>
          <w:i w:val="false"/>
          <w:color w:val="000000"/>
          <w:sz w:val="28"/>
        </w:rPr>
        <w:t>
      21. Төтенше жағдайлар кезінде ЖМКҰ:</w:t>
      </w:r>
      <w:r>
        <w:br/>
      </w:r>
      <w:r>
        <w:rPr>
          <w:rFonts w:ascii="Times New Roman"/>
          <w:b w:val="false"/>
          <w:i w:val="false"/>
          <w:color w:val="000000"/>
          <w:sz w:val="28"/>
        </w:rPr>
        <w:t>
      апат медицинасы аймақтық орталығының нұсқауы бойынша әрекет етеді;</w:t>
      </w:r>
      <w:r>
        <w:br/>
      </w:r>
      <w:r>
        <w:rPr>
          <w:rFonts w:ascii="Times New Roman"/>
          <w:b w:val="false"/>
          <w:i w:val="false"/>
          <w:color w:val="000000"/>
          <w:sz w:val="28"/>
        </w:rPr>
        <w:t>
      ЖМЖ бригадаларын төтенше жағдай аймағына төтенше жағдайлар зардаптарын жою жұмысының жоспарына сәйкес бағыттайды;</w:t>
      </w:r>
      <w:r>
        <w:br/>
      </w:r>
      <w:r>
        <w:rPr>
          <w:rFonts w:ascii="Times New Roman"/>
          <w:b w:val="false"/>
          <w:i w:val="false"/>
          <w:color w:val="000000"/>
          <w:sz w:val="28"/>
        </w:rPr>
        <w:t>
      төтенше жағдайларды жою кезіндегі емдеу-эвакуациялық іс-шараларды жүргізеді;</w:t>
      </w:r>
      <w:r>
        <w:br/>
      </w:r>
      <w:r>
        <w:rPr>
          <w:rFonts w:ascii="Times New Roman"/>
          <w:b w:val="false"/>
          <w:i w:val="false"/>
          <w:color w:val="000000"/>
          <w:sz w:val="28"/>
        </w:rPr>
        <w:t>
      қажетті санитариялық-гигиеналық және індетке қарсы іс-шараларды бекітілген тәртіпте өтуін қамтамасыз етеді.</w:t>
      </w:r>
      <w:r>
        <w:br/>
      </w:r>
      <w:r>
        <w:rPr>
          <w:rFonts w:ascii="Times New Roman"/>
          <w:b w:val="false"/>
          <w:i w:val="false"/>
          <w:color w:val="000000"/>
          <w:sz w:val="28"/>
        </w:rPr>
        <w:t>
</w:t>
      </w:r>
      <w:r>
        <w:rPr>
          <w:rFonts w:ascii="Times New Roman"/>
          <w:b w:val="false"/>
          <w:i w:val="false"/>
          <w:color w:val="000000"/>
          <w:sz w:val="28"/>
        </w:rPr>
        <w:t>
      22. ЖМКҰ:</w:t>
      </w:r>
      <w:r>
        <w:br/>
      </w:r>
      <w:r>
        <w:rPr>
          <w:rFonts w:ascii="Times New Roman"/>
          <w:b w:val="false"/>
          <w:i w:val="false"/>
          <w:color w:val="000000"/>
          <w:sz w:val="28"/>
        </w:rPr>
        <w:t>
      сот-медециналық қорытынды;</w:t>
      </w:r>
      <w:r>
        <w:br/>
      </w:r>
      <w:r>
        <w:rPr>
          <w:rFonts w:ascii="Times New Roman"/>
          <w:b w:val="false"/>
          <w:i w:val="false"/>
          <w:color w:val="000000"/>
          <w:sz w:val="28"/>
        </w:rPr>
        <w:t>
      масаю жағдайы мен психобелсенді заттар қолдану деректерін белгілеу үшін медициналық куәландыру қорытындысын;</w:t>
      </w:r>
      <w:r>
        <w:br/>
      </w:r>
      <w:r>
        <w:rPr>
          <w:rFonts w:ascii="Times New Roman"/>
          <w:b w:val="false"/>
          <w:i w:val="false"/>
          <w:color w:val="000000"/>
          <w:sz w:val="28"/>
        </w:rPr>
        <w:t>
      осы Ережелермен белгіленген жағдайлардан басқа пациенттер мен олардың туыстарына басқа да жазбаша анықтамалар мен қорытындылар береді.</w:t>
      </w:r>
      <w:r>
        <w:br/>
      </w:r>
      <w:r>
        <w:rPr>
          <w:rFonts w:ascii="Times New Roman"/>
          <w:b w:val="false"/>
          <w:i w:val="false"/>
          <w:color w:val="000000"/>
          <w:sz w:val="28"/>
        </w:rPr>
        <w:t>
</w:t>
      </w:r>
      <w:r>
        <w:rPr>
          <w:rFonts w:ascii="Times New Roman"/>
          <w:b w:val="false"/>
          <w:i w:val="false"/>
          <w:color w:val="000000"/>
          <w:sz w:val="28"/>
        </w:rPr>
        <w:t>
      23. ЖМКҰ мынадай жағдайларда қызмет көрсетпейді:</w:t>
      </w:r>
      <w:r>
        <w:br/>
      </w:r>
      <w:r>
        <w:rPr>
          <w:rFonts w:ascii="Times New Roman"/>
          <w:b w:val="false"/>
          <w:i w:val="false"/>
          <w:color w:val="000000"/>
          <w:sz w:val="28"/>
        </w:rPr>
        <w:t>
      шұғыл және жедел медициналық көмекті талап етпейтін кезде;</w:t>
      </w:r>
      <w:r>
        <w:br/>
      </w:r>
      <w:r>
        <w:rPr>
          <w:rFonts w:ascii="Times New Roman"/>
          <w:b w:val="false"/>
          <w:i w:val="false"/>
          <w:color w:val="000000"/>
          <w:sz w:val="28"/>
        </w:rPr>
        <w:t>
      алғашқы медико-санитариялық жәрдем көрсететін ұйымның жұмыс уақытында өміріне қауіп төндірмейтін жағдайларда медициналық жәрдем талап етушілерге;</w:t>
      </w:r>
      <w:r>
        <w:br/>
      </w:r>
      <w:r>
        <w:rPr>
          <w:rFonts w:ascii="Times New Roman"/>
          <w:b w:val="false"/>
          <w:i w:val="false"/>
          <w:color w:val="000000"/>
          <w:sz w:val="28"/>
        </w:rPr>
        <w:t>
      медициналық ұйымдармен тағайындалған диагностикалық және емдік емшараларды жүргізу қажет болғанда;</w:t>
      </w:r>
      <w:r>
        <w:br/>
      </w:r>
      <w:r>
        <w:rPr>
          <w:rFonts w:ascii="Times New Roman"/>
          <w:b w:val="false"/>
          <w:i w:val="false"/>
          <w:color w:val="000000"/>
          <w:sz w:val="28"/>
        </w:rPr>
        <w:t>
      шұғыл емдеуге жатқызуды қажет етпейтін жәбірленушілерді, науқастарды және жүктілерді тасымалдау;</w:t>
      </w:r>
      <w:r>
        <w:br/>
      </w:r>
      <w:r>
        <w:rPr>
          <w:rFonts w:ascii="Times New Roman"/>
          <w:b w:val="false"/>
          <w:i w:val="false"/>
          <w:color w:val="000000"/>
          <w:sz w:val="28"/>
        </w:rPr>
        <w:t>
      сот-наркологиялық, сот-медициналық, сот-психиатриялық сараптаманы жүргізу.</w:t>
      </w:r>
      <w:r>
        <w:br/>
      </w:r>
      <w:r>
        <w:rPr>
          <w:rFonts w:ascii="Times New Roman"/>
          <w:b w:val="false"/>
          <w:i w:val="false"/>
          <w:color w:val="000000"/>
          <w:sz w:val="28"/>
        </w:rPr>
        <w:t>
      медициналық ұйымдарда консультативті көмек көрсету;</w:t>
      </w:r>
      <w:r>
        <w:br/>
      </w:r>
      <w:r>
        <w:rPr>
          <w:rFonts w:ascii="Times New Roman"/>
          <w:b w:val="false"/>
          <w:i w:val="false"/>
          <w:color w:val="000000"/>
          <w:sz w:val="28"/>
        </w:rPr>
        <w:t>
      стационардан науқастарды үйлеріне жеткізу;</w:t>
      </w:r>
      <w:r>
        <w:br/>
      </w:r>
      <w:r>
        <w:rPr>
          <w:rFonts w:ascii="Times New Roman"/>
          <w:b w:val="false"/>
          <w:i w:val="false"/>
          <w:color w:val="000000"/>
          <w:sz w:val="28"/>
        </w:rPr>
        <w:t>
      өлім актісін құру және куәландыру.</w:t>
      </w:r>
      <w:r>
        <w:br/>
      </w:r>
      <w:r>
        <w:rPr>
          <w:rFonts w:ascii="Times New Roman"/>
          <w:b w:val="false"/>
          <w:i w:val="false"/>
          <w:color w:val="000000"/>
          <w:sz w:val="28"/>
        </w:rPr>
        <w:t>
</w:t>
      </w:r>
      <w:r>
        <w:rPr>
          <w:rFonts w:ascii="Times New Roman"/>
          <w:b w:val="false"/>
          <w:i w:val="false"/>
          <w:color w:val="000000"/>
          <w:sz w:val="28"/>
        </w:rPr>
        <w:t>
      24. ЖМКҰ шақыртуларды санитариялық авиация нысанында медициналық жәрдем көрсететін ұйымдарға мынадай жағдайларда жеткізеді:</w:t>
      </w:r>
      <w:r>
        <w:br/>
      </w:r>
      <w:r>
        <w:rPr>
          <w:rFonts w:ascii="Times New Roman"/>
          <w:b w:val="false"/>
          <w:i w:val="false"/>
          <w:color w:val="000000"/>
          <w:sz w:val="28"/>
        </w:rPr>
        <w:t>
      мемлекеттік денсаулық сақтау басқармасының жергілікті органдарымен (қалалардың, елді мекендердің әкімшілік шекаралары) анықталған қызмет көрсету аймақтарынан тыс жерлердегі науқастарға, жүктілерге және жәбірленушілерге;</w:t>
      </w:r>
      <w:r>
        <w:br/>
      </w:r>
      <w:r>
        <w:rPr>
          <w:rFonts w:ascii="Times New Roman"/>
          <w:b w:val="false"/>
          <w:i w:val="false"/>
          <w:color w:val="000000"/>
          <w:sz w:val="28"/>
        </w:rPr>
        <w:t>
      жедел және консультативтік-диагностикалық мамандандырылған және жоғары мамандандырылған медициналық көмек көрсету қажет болған;</w:t>
      </w:r>
      <w:r>
        <w:br/>
      </w:r>
      <w:r>
        <w:rPr>
          <w:rFonts w:ascii="Times New Roman"/>
          <w:b w:val="false"/>
          <w:i w:val="false"/>
          <w:color w:val="000000"/>
          <w:sz w:val="28"/>
        </w:rPr>
        <w:t>
      шұғыл жағдайларда (қала сыртындағы автомагистральдағы жол көлік оқиғаларында, төтенше жағдайларда және т.б.) көрсетілетін медициналық жәрдем әсерін арттыру мақсатында.</w:t>
      </w:r>
      <w:r>
        <w:br/>
      </w:r>
      <w:r>
        <w:rPr>
          <w:rFonts w:ascii="Times New Roman"/>
          <w:b w:val="false"/>
          <w:i w:val="false"/>
          <w:color w:val="000000"/>
          <w:sz w:val="28"/>
        </w:rPr>
        <w:t>
</w:t>
      </w:r>
      <w:r>
        <w:rPr>
          <w:rFonts w:ascii="Times New Roman"/>
          <w:b w:val="false"/>
          <w:i w:val="false"/>
          <w:color w:val="000000"/>
          <w:sz w:val="28"/>
        </w:rPr>
        <w:t>
      25. ЖМКҰ қызмет көрсететін көлік тану белгілермен (жарқыл шамшырақ, дыбыс дабылы және басқалар) жарақтануы тиіс.</w:t>
      </w:r>
      <w:r>
        <w:br/>
      </w:r>
      <w:r>
        <w:rPr>
          <w:rFonts w:ascii="Times New Roman"/>
          <w:b w:val="false"/>
          <w:i w:val="false"/>
          <w:color w:val="000000"/>
          <w:sz w:val="28"/>
        </w:rPr>
        <w:t>
      26. Санитариялық автокөлік жоспарлы санитариялық өңдеуден өтуі тиіс. Жұқпалы ауруларды тасымалдау кезінде санитариялық көлікті науқасты қабылдаған медициналық ұйым міндетті түрде дезинфекция жасауы тиіс.</w:t>
      </w:r>
      <w:r>
        <w:br/>
      </w:r>
      <w:r>
        <w:rPr>
          <w:rFonts w:ascii="Times New Roman"/>
          <w:b w:val="false"/>
          <w:i w:val="false"/>
          <w:color w:val="000000"/>
          <w:sz w:val="28"/>
        </w:rPr>
        <w:t>
</w:t>
      </w:r>
      <w:r>
        <w:rPr>
          <w:rFonts w:ascii="Times New Roman"/>
          <w:b w:val="false"/>
          <w:i w:val="false"/>
          <w:color w:val="000000"/>
          <w:sz w:val="28"/>
        </w:rPr>
        <w:t>
      27. ЖМКҰ 100 мың тұрғынға 2 тіркелмелі қалалық телефон байланысымен, бірақ 2-ден аз болмауы тиіс (оның ішінде емдеу-профилактикалық мекемелері, Ішкі істер министрлігінің қызметтері, Қазақстан Республикасы Төтенше жағдайлар жөніндегі министрлігі), қалааралық байланыс телефонымен, сонымен қатар шақыртудағы көшпелі бригадаларымен радио байланыспен қамтамасыз етіледі.</w:t>
      </w:r>
      <w:r>
        <w:br/>
      </w:r>
      <w:r>
        <w:rPr>
          <w:rFonts w:ascii="Times New Roman"/>
          <w:b w:val="false"/>
          <w:i w:val="false"/>
          <w:color w:val="000000"/>
          <w:sz w:val="28"/>
        </w:rPr>
        <w:t>
      Жедел және шұғыл медициналық көмек барлық станциялары автоматтандырылған басқару жүйесімен (АБЖ) жарақтануы тиіс.</w:t>
      </w:r>
      <w:r>
        <w:br/>
      </w:r>
      <w:r>
        <w:rPr>
          <w:rFonts w:ascii="Times New Roman"/>
          <w:b w:val="false"/>
          <w:i w:val="false"/>
          <w:color w:val="000000"/>
          <w:sz w:val="28"/>
        </w:rPr>
        <w:t>
      ЖМКҰ қызметіне халық ұялы немесе қалалық телефондар арқылы байланыса алады.</w:t>
      </w:r>
      <w:r>
        <w:br/>
      </w:r>
      <w:r>
        <w:rPr>
          <w:rFonts w:ascii="Times New Roman"/>
          <w:b w:val="false"/>
          <w:i w:val="false"/>
          <w:color w:val="000000"/>
          <w:sz w:val="28"/>
        </w:rPr>
        <w:t>
</w:t>
      </w:r>
      <w:r>
        <w:rPr>
          <w:rFonts w:ascii="Times New Roman"/>
          <w:b w:val="false"/>
          <w:i w:val="false"/>
          <w:color w:val="000000"/>
          <w:sz w:val="28"/>
        </w:rPr>
        <w:t>
      28. ЖМКҰ және оның бөлімшелерінде шұғыл медициналық көмек көрсету өздері келген жәбірленушілермен науқастарға көрсетіледі. Қажетті көрсеткіштер бойынша стационардың орнын басушы (үйдегі стационар) ұйымдастырылады.</w:t>
      </w:r>
      <w:r>
        <w:br/>
      </w:r>
      <w:r>
        <w:rPr>
          <w:rFonts w:ascii="Times New Roman"/>
          <w:b w:val="false"/>
          <w:i w:val="false"/>
          <w:color w:val="000000"/>
          <w:sz w:val="28"/>
        </w:rPr>
        <w:t>
</w:t>
      </w:r>
      <w:r>
        <w:rPr>
          <w:rFonts w:ascii="Times New Roman"/>
          <w:b w:val="false"/>
          <w:i w:val="false"/>
          <w:color w:val="000000"/>
          <w:sz w:val="28"/>
        </w:rPr>
        <w:t>
      29. "Денсаулық сақтау ұйымдарының үлгі штаттары мен штат нормативтерін бекіту туралы" (Нормативтік құқықтық актілері мемлекеттік тіркеу тізілімінде № 6173 болып тіркелген) Қазақстан Республикасы Денсаулық сақтау министрінің 2010 жылғы 26 сәуірдегі № 238 </w:t>
      </w:r>
      <w:r>
        <w:rPr>
          <w:rFonts w:ascii="Times New Roman"/>
          <w:b w:val="false"/>
          <w:i w:val="false"/>
          <w:color w:val="000000"/>
          <w:sz w:val="28"/>
        </w:rPr>
        <w:t>бұйрығына</w:t>
      </w:r>
      <w:r>
        <w:rPr>
          <w:rFonts w:ascii="Times New Roman"/>
          <w:b w:val="false"/>
          <w:i w:val="false"/>
          <w:color w:val="000000"/>
          <w:sz w:val="28"/>
        </w:rPr>
        <w:t xml:space="preserve"> сәйкес ЖМКҰ штаттары жауапты облыстық денсаулық сақтау органдарымен бекітілген штаттық нормативтермен типтік нормативтерге сәйкес белгіленеді.</w:t>
      </w:r>
    </w:p>
    <w:bookmarkEnd w:id="5"/>
    <w:bookmarkStart w:name="z78" w:id="6"/>
    <w:p>
      <w:pPr>
        <w:spacing w:after="0"/>
        <w:ind w:left="0"/>
        <w:jc w:val="left"/>
      </w:pPr>
      <w:r>
        <w:rPr>
          <w:rFonts w:ascii="Times New Roman"/>
          <w:b/>
          <w:i w:val="false"/>
          <w:color w:val="000000"/>
        </w:rPr>
        <w:t xml:space="preserve"> 
3. Санитариялық авиация нысанындағы жедел медициналық</w:t>
      </w:r>
      <w:r>
        <w:br/>
      </w:r>
      <w:r>
        <w:rPr>
          <w:rFonts w:ascii="Times New Roman"/>
          <w:b/>
          <w:i w:val="false"/>
          <w:color w:val="000000"/>
        </w:rPr>
        <w:t>
көмек көрсету тәртібі</w:t>
      </w:r>
    </w:p>
    <w:bookmarkEnd w:id="6"/>
    <w:bookmarkStart w:name="z79" w:id="7"/>
    <w:p>
      <w:pPr>
        <w:spacing w:after="0"/>
        <w:ind w:left="0"/>
        <w:jc w:val="both"/>
      </w:pPr>
      <w:r>
        <w:rPr>
          <w:rFonts w:ascii="Times New Roman"/>
          <w:b w:val="false"/>
          <w:i w:val="false"/>
          <w:color w:val="000000"/>
          <w:sz w:val="28"/>
        </w:rPr>
        <w:t>
      30. Санавиация жердегі автокөлікті немесе ауа санитариялық автокөлікті пайдаланып тегін медициналық көмек шеңберінде мамандандырылған мамандарды науқас жатқан жерге немесе диагностикалық, емдеу және консультациялық көмек көрсету үшін сәйкес медициналық ұйымға жеткізуді қамтамасыз етеді.</w:t>
      </w:r>
      <w:r>
        <w:br/>
      </w:r>
      <w:r>
        <w:rPr>
          <w:rFonts w:ascii="Times New Roman"/>
          <w:b w:val="false"/>
          <w:i w:val="false"/>
          <w:color w:val="000000"/>
          <w:sz w:val="28"/>
        </w:rPr>
        <w:t>
</w:t>
      </w:r>
      <w:r>
        <w:rPr>
          <w:rFonts w:ascii="Times New Roman"/>
          <w:b w:val="false"/>
          <w:i w:val="false"/>
          <w:color w:val="000000"/>
          <w:sz w:val="28"/>
        </w:rPr>
        <w:t>
      31. Санавиация қызметтері:</w:t>
      </w:r>
      <w:r>
        <w:br/>
      </w:r>
      <w:r>
        <w:rPr>
          <w:rFonts w:ascii="Times New Roman"/>
          <w:b w:val="false"/>
          <w:i w:val="false"/>
          <w:color w:val="000000"/>
          <w:sz w:val="28"/>
        </w:rPr>
        <w:t>
      транспорттық қызметтерді (мамандарды пациент орналасқан жерлерге жеткізу, пациентті тасымалдау).</w:t>
      </w:r>
      <w:r>
        <w:br/>
      </w:r>
      <w:r>
        <w:rPr>
          <w:rFonts w:ascii="Times New Roman"/>
          <w:b w:val="false"/>
          <w:i w:val="false"/>
          <w:color w:val="000000"/>
          <w:sz w:val="28"/>
        </w:rPr>
        <w:t>
      медициналық қызметтерді қосады.</w:t>
      </w:r>
      <w:r>
        <w:br/>
      </w:r>
      <w:r>
        <w:rPr>
          <w:rFonts w:ascii="Times New Roman"/>
          <w:b w:val="false"/>
          <w:i w:val="false"/>
          <w:color w:val="000000"/>
          <w:sz w:val="28"/>
        </w:rPr>
        <w:t>
</w:t>
      </w:r>
      <w:r>
        <w:rPr>
          <w:rFonts w:ascii="Times New Roman"/>
          <w:b w:val="false"/>
          <w:i w:val="false"/>
          <w:color w:val="000000"/>
          <w:sz w:val="28"/>
        </w:rPr>
        <w:t>
      32. Ауа санитариялық авиакөлік (тік ұшақ, ұшақ):</w:t>
      </w:r>
      <w:r>
        <w:br/>
      </w:r>
      <w:r>
        <w:rPr>
          <w:rFonts w:ascii="Times New Roman"/>
          <w:b w:val="false"/>
          <w:i w:val="false"/>
          <w:color w:val="000000"/>
          <w:sz w:val="28"/>
        </w:rPr>
        <w:t>
      жету қиын аудандарда;</w:t>
      </w:r>
      <w:r>
        <w:br/>
      </w:r>
      <w:r>
        <w:rPr>
          <w:rFonts w:ascii="Times New Roman"/>
          <w:b w:val="false"/>
          <w:i w:val="false"/>
          <w:color w:val="000000"/>
          <w:sz w:val="28"/>
        </w:rPr>
        <w:t>
      санавиацияның ауа көлігіне қызмет көрсететін медициналық ұйымнан 150 км-ден аса орналасқан науқастарды, босанушыларды, жәбірленушілерді тасымалдау немесе жеткізу үшін;</w:t>
      </w:r>
      <w:r>
        <w:br/>
      </w:r>
      <w:r>
        <w:rPr>
          <w:rFonts w:ascii="Times New Roman"/>
          <w:b w:val="false"/>
          <w:i w:val="false"/>
          <w:color w:val="000000"/>
          <w:sz w:val="28"/>
        </w:rPr>
        <w:t>
      жарақат, улану, айналадағы адамдармен өзінің өміріне, денсаулығына зиян келтіретін, диагноз қою қиын болған жағдайларда шақыру түскен жерлерге шұғыл мамандандырылған медициналық көмек көрсету үшін республикалық денсаулық сақтау ұйымдарынан санатталған мамандарды жеткізу үшін;</w:t>
      </w:r>
      <w:r>
        <w:br/>
      </w:r>
      <w:r>
        <w:rPr>
          <w:rFonts w:ascii="Times New Roman"/>
          <w:b w:val="false"/>
          <w:i w:val="false"/>
          <w:color w:val="000000"/>
          <w:sz w:val="28"/>
        </w:rPr>
        <w:t>
      медициналық көмек көрсету мүмкін болмаған жағдайда немесе облыстық,қалалық деңгейде медициналық ұйымдарға қажетті қызмет түрі болмағанда, науқасты республикалық денсаулық сақтау ұйымдарына жеткізу үшін;</w:t>
      </w:r>
      <w:r>
        <w:br/>
      </w:r>
      <w:r>
        <w:rPr>
          <w:rFonts w:ascii="Times New Roman"/>
          <w:b w:val="false"/>
          <w:i w:val="false"/>
          <w:color w:val="000000"/>
          <w:sz w:val="28"/>
        </w:rPr>
        <w:t>
      қала сыртындағы автомагистральдарда болған жол көлік оқиғалары кезінде ЖМК көрсету үшін қолданылады.</w:t>
      </w:r>
      <w:r>
        <w:br/>
      </w:r>
      <w:r>
        <w:rPr>
          <w:rFonts w:ascii="Times New Roman"/>
          <w:b w:val="false"/>
          <w:i w:val="false"/>
          <w:color w:val="000000"/>
          <w:sz w:val="28"/>
        </w:rPr>
        <w:t>
</w:t>
      </w:r>
      <w:r>
        <w:rPr>
          <w:rFonts w:ascii="Times New Roman"/>
          <w:b w:val="false"/>
          <w:i w:val="false"/>
          <w:color w:val="000000"/>
          <w:sz w:val="28"/>
        </w:rPr>
        <w:t>
      33. Санавиация бөлімшелері дәрігерлік санавиация бригадаларының әрдайым дайын болуын және оперативті басқаруды қамтамасыз ету мақсатында астанада, республикалық мәні бар қалаларда, облыс орталықтарында ұйымдастырылады және тәулік бойы жәрдем көрсететін медициналық ұйымдардың (республикалық, облыстық қалалық көп бейінді клиникалар, ЖМК станциялары) арнайы тік ұшақ қонуға арналған орнымен жабдықталады.</w:t>
      </w:r>
      <w:r>
        <w:br/>
      </w:r>
      <w:r>
        <w:rPr>
          <w:rFonts w:ascii="Times New Roman"/>
          <w:b w:val="false"/>
          <w:i w:val="false"/>
          <w:color w:val="000000"/>
          <w:sz w:val="28"/>
        </w:rPr>
        <w:t>
</w:t>
      </w:r>
      <w:r>
        <w:rPr>
          <w:rFonts w:ascii="Times New Roman"/>
          <w:b w:val="false"/>
          <w:i w:val="false"/>
          <w:color w:val="000000"/>
          <w:sz w:val="28"/>
        </w:rPr>
        <w:t>
      34. Санавиация бөлімшелерінің қызмет көрсету аймақтары Денсаулық сақтау уәкілетті органымен келісілу бойынша тұрғындардың санына, халықтың тығыз орналасуына, жас мөлшерінің құрамына, ауқымдық ерекшеліктерін, көліктік магистральдар жағдайы мен орналасуына, қозғалыс қарқындылығын есепке ала отырып денсаулық сақтау басқармасының жергілікті органдарымен анықталады, авиакөлікте оқиға болған жерге 2 сағатта жетуі тиіс.</w:t>
      </w:r>
      <w:r>
        <w:br/>
      </w:r>
      <w:r>
        <w:rPr>
          <w:rFonts w:ascii="Times New Roman"/>
          <w:b w:val="false"/>
          <w:i w:val="false"/>
          <w:color w:val="000000"/>
          <w:sz w:val="28"/>
        </w:rPr>
        <w:t>
</w:t>
      </w:r>
      <w:r>
        <w:rPr>
          <w:rFonts w:ascii="Times New Roman"/>
          <w:b w:val="false"/>
          <w:i w:val="false"/>
          <w:color w:val="000000"/>
          <w:sz w:val="28"/>
        </w:rPr>
        <w:t>
      35. Санавиация бөлімшелерінің қызметі денсаулық сақтау саласындағы уәкілетті органмен анықталатын Санавиация жөніндегі Республикалық Үйлестіруші Орталықпен (бұдан әрі – Республикалық Үйлестіруші Орталық) үйлестіріледі.</w:t>
      </w:r>
      <w:r>
        <w:br/>
      </w:r>
      <w:r>
        <w:rPr>
          <w:rFonts w:ascii="Times New Roman"/>
          <w:b w:val="false"/>
          <w:i w:val="false"/>
          <w:color w:val="000000"/>
          <w:sz w:val="28"/>
        </w:rPr>
        <w:t>
</w:t>
      </w:r>
      <w:r>
        <w:rPr>
          <w:rFonts w:ascii="Times New Roman"/>
          <w:b w:val="false"/>
          <w:i w:val="false"/>
          <w:color w:val="000000"/>
          <w:sz w:val="28"/>
        </w:rPr>
        <w:t>
      36. Шұғыл және жедел медициналық көмек санавиациялық бөлім меңгерушісімен құрылған штаттық және шақырылған мамандардан құрылған санавиация бригадаларымен жүзеге асырылады.</w:t>
      </w:r>
      <w:r>
        <w:br/>
      </w:r>
      <w:r>
        <w:rPr>
          <w:rFonts w:ascii="Times New Roman"/>
          <w:b w:val="false"/>
          <w:i w:val="false"/>
          <w:color w:val="000000"/>
          <w:sz w:val="28"/>
        </w:rPr>
        <w:t>
</w:t>
      </w:r>
      <w:r>
        <w:rPr>
          <w:rFonts w:ascii="Times New Roman"/>
          <w:b w:val="false"/>
          <w:i w:val="false"/>
          <w:color w:val="000000"/>
          <w:sz w:val="28"/>
        </w:rPr>
        <w:t>
      37. Санитариялық авиация жылжымалы бригадасының қызметі штатының құрамына дәрігер (жоғарғы медициналық білімі, "Емдеу ісі" немесе "Педиатрия" мамандығы бойынша дипломы, "жедел медициналық көмек" мамандығы бойынша сертификаты бар маман), фельдшер (орта медициналық білімі, "емдеу ісі мамандығы бойынша дипломы, сертификаты бар маман), санитар және жүргізуші (ұшқыш) кіреді. Мамандандырылған медициналық көмек көрсету үшін жоғарғы медициналық білімі, емдеу ісі және педиатрия мамандығы бойынша дипломы бар, бейінді мамандығы бойынша дәрігер сертификаты бар мамандар жұмылдырылады.</w:t>
      </w:r>
      <w:r>
        <w:br/>
      </w:r>
      <w:r>
        <w:rPr>
          <w:rFonts w:ascii="Times New Roman"/>
          <w:b w:val="false"/>
          <w:i w:val="false"/>
          <w:color w:val="000000"/>
          <w:sz w:val="28"/>
        </w:rPr>
        <w:t>
</w:t>
      </w:r>
      <w:r>
        <w:rPr>
          <w:rFonts w:ascii="Times New Roman"/>
          <w:b w:val="false"/>
          <w:i w:val="false"/>
          <w:color w:val="000000"/>
          <w:sz w:val="28"/>
        </w:rPr>
        <w:t>
      38. Айғақтары бойынша Республикалық Координациялық Орталықтан дәрігер-мамандардан құралған мобильді бригадалар жоғары мамандандырылған және жоғарғы білікті медициналық көмекті Қазақстан Республикасының ауқымында тәулік бойы көрсетуге дайын болуы тиіс.</w:t>
      </w:r>
      <w:r>
        <w:br/>
      </w:r>
      <w:r>
        <w:rPr>
          <w:rFonts w:ascii="Times New Roman"/>
          <w:b w:val="false"/>
          <w:i w:val="false"/>
          <w:color w:val="000000"/>
          <w:sz w:val="28"/>
        </w:rPr>
        <w:t>
</w:t>
      </w:r>
      <w:r>
        <w:rPr>
          <w:rFonts w:ascii="Times New Roman"/>
          <w:b w:val="false"/>
          <w:i w:val="false"/>
          <w:color w:val="000000"/>
          <w:sz w:val="28"/>
        </w:rPr>
        <w:t>
      39. Санитариялық авиация қызметін шақыру мемлекеттік денсаулық сақтау ұйымдарының сұранысы негізінде жүзеге асырылады. Жедел жағдайлар кезінде (жол көлік оқиғалары, бақытсыз жағдайларда) санитариялық авиацияны шақыру, сондай-ақ медициналық қызметкерлермен, зардап шегушілермен және оқиға куәгерлерімен жүзеге асырылады.</w:t>
      </w:r>
      <w:r>
        <w:br/>
      </w:r>
      <w:r>
        <w:rPr>
          <w:rFonts w:ascii="Times New Roman"/>
          <w:b w:val="false"/>
          <w:i w:val="false"/>
          <w:color w:val="000000"/>
          <w:sz w:val="28"/>
        </w:rPr>
        <w:t>
</w:t>
      </w:r>
      <w:r>
        <w:rPr>
          <w:rFonts w:ascii="Times New Roman"/>
          <w:b w:val="false"/>
          <w:i w:val="false"/>
          <w:color w:val="000000"/>
          <w:sz w:val="28"/>
        </w:rPr>
        <w:t>
      40. Санавиация қызметіне медициналық ұйымдардан сұраныс келіп түскенде диспетчер:</w:t>
      </w:r>
      <w:r>
        <w:br/>
      </w:r>
      <w:r>
        <w:rPr>
          <w:rFonts w:ascii="Times New Roman"/>
          <w:b w:val="false"/>
          <w:i w:val="false"/>
          <w:color w:val="000000"/>
          <w:sz w:val="28"/>
        </w:rPr>
        <w:t>
      санавиация бөлімі меңгерушісімен, қажет жағдайда бейінді маманмен байланыс орнатады;</w:t>
      </w:r>
      <w:r>
        <w:br/>
      </w:r>
      <w:r>
        <w:rPr>
          <w:rFonts w:ascii="Times New Roman"/>
          <w:b w:val="false"/>
          <w:i w:val="false"/>
          <w:color w:val="000000"/>
          <w:sz w:val="28"/>
        </w:rPr>
        <w:t>
      шұғыл, жедел мамандандырылған және жоғарғы мамандандырылған медициналық көмек көрсететін қалалық, облыстық, республикалық деңгейдегі медициналық ұйымдарға жіберілетін пациент туралы ақпарат жеткізеді;</w:t>
      </w:r>
      <w:r>
        <w:br/>
      </w:r>
      <w:r>
        <w:rPr>
          <w:rFonts w:ascii="Times New Roman"/>
          <w:b w:val="false"/>
          <w:i w:val="false"/>
          <w:color w:val="000000"/>
          <w:sz w:val="28"/>
        </w:rPr>
        <w:t>
      жіберуші мен қабылдаушы ұйым арасында қажет болғанда байланыс орнатады.</w:t>
      </w:r>
      <w:r>
        <w:br/>
      </w:r>
      <w:r>
        <w:rPr>
          <w:rFonts w:ascii="Times New Roman"/>
          <w:b w:val="false"/>
          <w:i w:val="false"/>
          <w:color w:val="000000"/>
          <w:sz w:val="28"/>
        </w:rPr>
        <w:t>
      санитариялық авиакөліктің дұрыс орналаспаған жерге бригадаларды жеткізуді ұйымдастырады;</w:t>
      </w:r>
      <w:r>
        <w:br/>
      </w:r>
      <w:r>
        <w:rPr>
          <w:rFonts w:ascii="Times New Roman"/>
          <w:b w:val="false"/>
          <w:i w:val="false"/>
          <w:color w:val="000000"/>
          <w:sz w:val="28"/>
        </w:rPr>
        <w:t>
      қабылдаушы медициналық ұйымға пациенттің, босанушының немесе жәбірленушінің жеткізілуін, бригаданың белгіленген орынға жеткізілуі туралы мәліметке сұрау салады.</w:t>
      </w:r>
      <w:r>
        <w:br/>
      </w:r>
      <w:r>
        <w:rPr>
          <w:rFonts w:ascii="Times New Roman"/>
          <w:b w:val="false"/>
          <w:i w:val="false"/>
          <w:color w:val="000000"/>
          <w:sz w:val="28"/>
        </w:rPr>
        <w:t>
</w:t>
      </w:r>
      <w:r>
        <w:rPr>
          <w:rFonts w:ascii="Times New Roman"/>
          <w:b w:val="false"/>
          <w:i w:val="false"/>
          <w:color w:val="000000"/>
          <w:sz w:val="28"/>
        </w:rPr>
        <w:t>
      41. Санавиация бөлімшесінің меңгерушісі:</w:t>
      </w:r>
      <w:r>
        <w:br/>
      </w:r>
      <w:r>
        <w:rPr>
          <w:rFonts w:ascii="Times New Roman"/>
          <w:b w:val="false"/>
          <w:i w:val="false"/>
          <w:color w:val="000000"/>
          <w:sz w:val="28"/>
        </w:rPr>
        <w:t>
      ауру сипатын, науқастың немесе босанушының жағдайын нақтылайды;</w:t>
      </w:r>
      <w:r>
        <w:br/>
      </w:r>
      <w:r>
        <w:rPr>
          <w:rFonts w:ascii="Times New Roman"/>
          <w:b w:val="false"/>
          <w:i w:val="false"/>
          <w:color w:val="000000"/>
          <w:sz w:val="28"/>
        </w:rPr>
        <w:t>
      қажет жағдайларда науқасты, босанушыны және жәбірленушіні тасымалдауға нұсқауларды, тасымалдау уақытында қосымша жабдықтар қажеттілігін, қабылдаушы республикалық, облыстық, қалалық ұйымдарды анықтайды;</w:t>
      </w:r>
      <w:r>
        <w:br/>
      </w:r>
      <w:r>
        <w:rPr>
          <w:rFonts w:ascii="Times New Roman"/>
          <w:b w:val="false"/>
          <w:i w:val="false"/>
          <w:color w:val="000000"/>
          <w:sz w:val="28"/>
        </w:rPr>
        <w:t>
      тасымалдауға кері көрсеткіштер болған жағдайда (ауру ағымы мен ауырлығын тереңдететін дәрігерлер консиллиумымен анықталған жағдайлар-шоктың барлық түрлері, жедел жүрек жетіспеушілігі, тұрақсыз гемодинамика, жалғасқан қан кетулер т.б.) баратын орынға көрсетілген шұғыл және жедел медициналық көмек болжамалы көлемін есепке ала отырып мамандандырылған мамандарды жеткізу мақсатында бригадаларды құрастырады;</w:t>
      </w:r>
      <w:r>
        <w:br/>
      </w:r>
      <w:r>
        <w:rPr>
          <w:rFonts w:ascii="Times New Roman"/>
          <w:b w:val="false"/>
          <w:i w:val="false"/>
          <w:color w:val="000000"/>
          <w:sz w:val="28"/>
        </w:rPr>
        <w:t>
      мамандарды немесе науқасты белгіленген орынға тасымалдау түрлері туралы шешім қабылдайды, шешім қабылдауда қашықтық, көліктік магистральдардың жағдайын, қозғалыс интенсивтілігін, шұғыл және жедел медициналық көмектің болжамалы көлемін есепке алады;</w:t>
      </w:r>
      <w:r>
        <w:br/>
      </w:r>
      <w:r>
        <w:rPr>
          <w:rFonts w:ascii="Times New Roman"/>
          <w:b w:val="false"/>
          <w:i w:val="false"/>
          <w:color w:val="000000"/>
          <w:sz w:val="28"/>
        </w:rPr>
        <w:t>
      санитариялық автокөлік пайдаланатын жағдайда құралған бригаданы белгіленген орынға жеңіл автокөлікпен, (орында көрсетілетін медициналық жәрдем мен консультациялық көмек көрсету үшін), санитариялық автомобильмен немесе реанимобильмен (тасымалдау мақсатында) жіберіледі;</w:t>
      </w:r>
      <w:r>
        <w:br/>
      </w:r>
      <w:r>
        <w:rPr>
          <w:rFonts w:ascii="Times New Roman"/>
          <w:b w:val="false"/>
          <w:i w:val="false"/>
          <w:color w:val="000000"/>
          <w:sz w:val="28"/>
        </w:rPr>
        <w:t>
      санитариялық авиакөлікті пайдалану туралы шешім қабылдағанда, ұшуға тапсырма құралып ауқымдық авиациялық қызмет ұйымына хабарлайды;</w:t>
      </w:r>
      <w:r>
        <w:br/>
      </w:r>
      <w:r>
        <w:rPr>
          <w:rFonts w:ascii="Times New Roman"/>
          <w:b w:val="false"/>
          <w:i w:val="false"/>
          <w:color w:val="000000"/>
          <w:sz w:val="28"/>
        </w:rPr>
        <w:t>
      қажет болған жағдайда Республикалық Үйлестіруші Орталықтың келісімімен республикалық деңгейдегі санавиацияның мобильді бригадасын шақыртады;</w:t>
      </w:r>
      <w:r>
        <w:br/>
      </w:r>
      <w:r>
        <w:rPr>
          <w:rFonts w:ascii="Times New Roman"/>
          <w:b w:val="false"/>
          <w:i w:val="false"/>
          <w:color w:val="000000"/>
          <w:sz w:val="28"/>
        </w:rPr>
        <w:t>
      шұғыл медициналық көмектің әсерін жоғарылату мақсатында Төтенше жағдайлар қызметімен жұмысты үйлестіру мен шақыру қажетттілігін анықтайды.</w:t>
      </w:r>
      <w:r>
        <w:br/>
      </w:r>
      <w:r>
        <w:rPr>
          <w:rFonts w:ascii="Times New Roman"/>
          <w:b w:val="false"/>
          <w:i w:val="false"/>
          <w:color w:val="000000"/>
          <w:sz w:val="28"/>
        </w:rPr>
        <w:t>
</w:t>
      </w:r>
      <w:r>
        <w:rPr>
          <w:rFonts w:ascii="Times New Roman"/>
          <w:b w:val="false"/>
          <w:i w:val="false"/>
          <w:color w:val="000000"/>
          <w:sz w:val="28"/>
        </w:rPr>
        <w:t>
      42.Санитариялық авиацияның барлық бөлімдері тұрақты қалалық және қалааралық байланыс телефонымен, медициналық ұйымдармен, Ішкі істер министрлігімен, ТЖ жөніндегі министрлікпен, Қорғаныс министрлігімен, Әділет министрлігімен, авиакомпаниялармен байланысу үшін, сонымен қатар бригадалармен радиобайланыс және навигациялық жүйемен қамтамасыз етіледі.</w:t>
      </w:r>
      <w:r>
        <w:br/>
      </w:r>
      <w:r>
        <w:rPr>
          <w:rFonts w:ascii="Times New Roman"/>
          <w:b w:val="false"/>
          <w:i w:val="false"/>
          <w:color w:val="000000"/>
          <w:sz w:val="28"/>
        </w:rPr>
        <w:t>
</w:t>
      </w:r>
      <w:r>
        <w:rPr>
          <w:rFonts w:ascii="Times New Roman"/>
          <w:b w:val="false"/>
          <w:i w:val="false"/>
          <w:color w:val="000000"/>
          <w:sz w:val="28"/>
        </w:rPr>
        <w:t>
      43. Санавиациялық бөлімдеріне қызмет көрсететін санитариялық жердегі және авиакөліктер біркелкі ажыратушы белгілермен жарақтануы тиіс.</w:t>
      </w:r>
      <w:r>
        <w:br/>
      </w:r>
      <w:r>
        <w:rPr>
          <w:rFonts w:ascii="Times New Roman"/>
          <w:b w:val="false"/>
          <w:i w:val="false"/>
          <w:color w:val="000000"/>
          <w:sz w:val="28"/>
        </w:rPr>
        <w:t>
</w:t>
      </w:r>
      <w:r>
        <w:rPr>
          <w:rFonts w:ascii="Times New Roman"/>
          <w:b w:val="false"/>
          <w:i w:val="false"/>
          <w:color w:val="000000"/>
          <w:sz w:val="28"/>
        </w:rPr>
        <w:t>
      44. Төтенше жағдайлар кезінде санитариялық авиация бөлімдері Қазақстан Республикасы Төтенше жағдайлар жөніндегі министрлігінің ауқымдық апат медицинасы орталығының бұйрығымен әрекет етеді.</w:t>
      </w:r>
      <w:r>
        <w:br/>
      </w:r>
      <w:r>
        <w:rPr>
          <w:rFonts w:ascii="Times New Roman"/>
          <w:b w:val="false"/>
          <w:i w:val="false"/>
          <w:color w:val="000000"/>
          <w:sz w:val="28"/>
        </w:rPr>
        <w:t>
</w:t>
      </w:r>
      <w:r>
        <w:rPr>
          <w:rFonts w:ascii="Times New Roman"/>
          <w:b w:val="false"/>
          <w:i w:val="false"/>
          <w:color w:val="000000"/>
          <w:sz w:val="28"/>
        </w:rPr>
        <w:t>
      45. "Денсаулық сақтау ұйымдарының бастапқы медициналық құжаттарының нысандарын бекіту туралы" (Нормативтік құқықтық актілері мемлекеттік тіркеу тізілімінде № 6697 болып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санитариялық авиация бөлімшелері денсаулық сақтау саласындағы уәкілетті органымен бекітілген нысандар бойынша есепке алу – есептілік құжаттамасын жүргізеді.</w:t>
      </w:r>
      <w:r>
        <w:br/>
      </w:r>
      <w:r>
        <w:rPr>
          <w:rFonts w:ascii="Times New Roman"/>
          <w:b w:val="false"/>
          <w:i w:val="false"/>
          <w:color w:val="000000"/>
          <w:sz w:val="28"/>
        </w:rPr>
        <w:t>
</w:t>
      </w:r>
      <w:r>
        <w:rPr>
          <w:rFonts w:ascii="Times New Roman"/>
          <w:b w:val="false"/>
          <w:i w:val="false"/>
          <w:color w:val="000000"/>
          <w:sz w:val="28"/>
        </w:rPr>
        <w:t>
      46. "Денсаулық сақтау ұйымдарының үлгі штаттары мен штат нормативтерін бекіту туралы" (Нормативтік құқықтық актілері мемлекеттік тіркеу тізілімінде № 6173 болып тіркелген) Қазақстан Республикасы Денсаулық сақтау министрінің 2010 жылғы 26 сәуірдегі № 238 </w:t>
      </w:r>
      <w:r>
        <w:rPr>
          <w:rFonts w:ascii="Times New Roman"/>
          <w:b w:val="false"/>
          <w:i w:val="false"/>
          <w:color w:val="000000"/>
          <w:sz w:val="28"/>
        </w:rPr>
        <w:t>бұйрығына</w:t>
      </w:r>
      <w:r>
        <w:rPr>
          <w:rFonts w:ascii="Times New Roman"/>
          <w:b w:val="false"/>
          <w:i w:val="false"/>
          <w:color w:val="000000"/>
          <w:sz w:val="28"/>
        </w:rPr>
        <w:t xml:space="preserve"> сәйкес санитариялық авиацияның бөлімшелерінің штаттары денсаулық сақтау саласындағы уәкілетті органмен бекітілген тұрпатты штаттар және штат нормативтерімен белгіленеді.</w:t>
      </w:r>
      <w:r>
        <w:br/>
      </w:r>
      <w:r>
        <w:rPr>
          <w:rFonts w:ascii="Times New Roman"/>
          <w:b w:val="false"/>
          <w:i w:val="false"/>
          <w:color w:val="000000"/>
          <w:sz w:val="28"/>
        </w:rPr>
        <w:t>
      47. Санитариялық авиацияның Республикалық Үйлестіру Орталығына ағымдағы жылға арналған қызметінің көлемін бюджеттік бағдарламалардың әкімшісі анықтайды.</w:t>
      </w:r>
    </w:p>
    <w:bookmarkEnd w:id="7"/>
    <w:bookmarkStart w:name="z96" w:id="8"/>
    <w:p>
      <w:pPr>
        <w:spacing w:after="0"/>
        <w:ind w:left="0"/>
        <w:jc w:val="both"/>
      </w:pPr>
      <w:r>
        <w:rPr>
          <w:rFonts w:ascii="Times New Roman"/>
          <w:b w:val="false"/>
          <w:i w:val="false"/>
          <w:color w:val="000000"/>
          <w:sz w:val="28"/>
        </w:rPr>
        <w:t>
Санитариялық авиация нысанында</w:t>
      </w:r>
      <w:r>
        <w:br/>
      </w:r>
      <w:r>
        <w:rPr>
          <w:rFonts w:ascii="Times New Roman"/>
          <w:b w:val="false"/>
          <w:i w:val="false"/>
          <w:color w:val="000000"/>
          <w:sz w:val="28"/>
        </w:rPr>
        <w:t xml:space="preserve">
жедел медициналық көмек және </w:t>
      </w:r>
      <w:r>
        <w:br/>
      </w:r>
      <w:r>
        <w:rPr>
          <w:rFonts w:ascii="Times New Roman"/>
          <w:b w:val="false"/>
          <w:i w:val="false"/>
          <w:color w:val="000000"/>
          <w:sz w:val="28"/>
        </w:rPr>
        <w:t xml:space="preserve">
медициналық көмек көрсету  </w:t>
      </w:r>
      <w:r>
        <w:br/>
      </w:r>
      <w:r>
        <w:rPr>
          <w:rFonts w:ascii="Times New Roman"/>
          <w:b w:val="false"/>
          <w:i w:val="false"/>
          <w:color w:val="000000"/>
          <w:sz w:val="28"/>
        </w:rPr>
        <w:t xml:space="preserve">
ережесіне қосымша       </w:t>
      </w:r>
    </w:p>
    <w:bookmarkEnd w:id="8"/>
    <w:p>
      <w:pPr>
        <w:spacing w:after="0"/>
        <w:ind w:left="0"/>
        <w:jc w:val="left"/>
      </w:pPr>
      <w:r>
        <w:rPr>
          <w:rFonts w:ascii="Times New Roman"/>
          <w:b/>
          <w:i w:val="false"/>
          <w:color w:val="000000"/>
        </w:rPr>
        <w:t xml:space="preserve"> Жедел медициналық көмек бойынша шақыртулардың</w:t>
      </w:r>
      <w:r>
        <w:br/>
      </w:r>
      <w:r>
        <w:rPr>
          <w:rFonts w:ascii="Times New Roman"/>
          <w:b/>
          <w:i w:val="false"/>
          <w:color w:val="000000"/>
        </w:rPr>
        <w:t>
жеделділік санатының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875"/>
        <w:gridCol w:w="2239"/>
        <w:gridCol w:w="4082"/>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Шақыртудың себебі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Жасы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Науқастың орналасқан жері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1-жеделдік санаты (5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құрсақтың, арқаның жарақаттануы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жарақаттануы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дәрімен жарақаттану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ұлғайған термиялық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тыныс алу жолдарының күйігі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жарақаттық ампутациясы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қосалқы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 + қансырау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 +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(бронх демікпесі)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(қақалу)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(иіс тию)</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(есірткі мөлшерін артық қабылдау)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(кардиологиялық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(талма)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(суға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(жіті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(анафилаксиялық шок)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(асылу)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(1-2,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(1-2, балалар бар)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(2-ден көп,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(2-ден көп, балалар бар)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жүргіншіні соғып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(1-2,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(1-2, балалар бар)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(2-ден көп,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(2-ден көп, балалар)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(1-2,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(1-2, балалар бар)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(2-ден көп,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(2-ден көп, балалар)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теракт қаупі бар жағдайдағы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құлау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2-жеделділік санаты (5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соғып алу, аяқ-қолдың сынуы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құрысақтың, арқаның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кетпеген)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45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құрысақтың, арқаның жарақаттануы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тістелген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жарақаттануы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тамырын тілу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 кеткен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дәрімен жарақаттану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ұлғайған термиялық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тыныс алу жолдарының күйігі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жарақаттық ампутациясы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жарақаты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қосалқы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қақалу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тию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улармен улану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дәүрілермен улану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суымен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(белгісіз)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 ауру (анамнезде ГА)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науқаста көтеріңкі АҚ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көтеріңкі АҚ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(ЖИА қауіп-қатері)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(қайталанған жүгіну)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(белгісіз этиологиядан)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 (қайталанған жүгіну)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 демікпесі)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(бронхит, пневмония)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(кеуде қуысының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(зоб)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 синдромы (алког)</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болды (анамнезде ГА)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сал болды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45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 синдромы (есірткі)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(жиі нәжіс)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 (талма)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уланудан кейінгі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кетті +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ішектік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тұншығу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науқаста құсық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Квинке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(бронх демікпесі)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(қақалып қалды)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(иіс тиді)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(нарко мөлшерін артық қабылдау)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(онко)</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(талма)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(уланды)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(суға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(жіті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(анафилаксиялық шок)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(асылып қалды)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мөлшерінен көп қабылдау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3-жеделділік санаты (5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құлау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соғып алу, аяқ-қолдың сынуы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құрсақтың, арқаның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кетумен)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тістелген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 кету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термиялық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жарақат, нашарлану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қақалып қалу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тию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улармен улану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дәрілермен улану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(белгісіз)(есін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ГА)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(алкогольді теріс пайдалану)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науқаста көтеріңкі АҚ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көтеріңкі АҚ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(ЖИА қауіп-қатері)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(қайталанған жүгіну)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(белгісіз этиологиядан)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 (қайталанған жүгіну)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 демікпесі)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(бронхит, пневмония)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(кеуде қуысының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(онкология)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(туберкулез)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(зоб)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абстинен.синдромы (алког)</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болу (анамнезде ГА)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сал болу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абстинен. синдромы (есірткі)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(жиі нәжіс)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 (талма)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селкілдеу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варикоз тамырларынан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жолдарынан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уланғаннан кейінгі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жолдарынан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ішектік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босану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ішектік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бүйректік шаншу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 бел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психоз? шақырту аға дәрігермен қабылданды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(глаукома)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қысым, бас айналу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тұншығу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іш өту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бөртпе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әйелдің құсуы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48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(қант диабеті)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Квинке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(неврологиялық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ауру немесе аяқ-қолдың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(онко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мөлшерінен артық қабылдау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бөгде заты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жәндіктердің, жыланның және т.б. шағуы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4-жеделділік санаты (20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термиялық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қулақ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суррогаттардан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құлақтың бөгде заты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(алкогольді теріс пайдалану)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науқастың құсуы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селкілдейді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варикоз тамырларынан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жұлғаннан кейінгі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босану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құсық + іш өту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бүйректік шаншу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психоз шақырту аға дәрігермен қабылданды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(глаукома)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қысым, бас айналу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(бас жарақаты болған)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кейінгі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бөртпе (аллергия)құсу, бөртпе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(қант диабеті)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(неврологиялық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араласудан кейінгі аурулар, ісіктер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геморрой</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ауруы (кардиологиялық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жіті ауруы және ісіктер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(онкологиялық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реанимациясынан өзіне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бригаданы өзіне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бригадасын өзіне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фельшерлік бригаданы өзіне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5-жеделділік санаты (20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құлақтың бөгде заты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жарақат, нашарлану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бөгде заты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іш жүру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жүру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 іш жүру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бөгде заттар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 болған адам жағдайының нашарлануы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қанмен несеп</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қанмен несеп</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жұлғаннан кейінгі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(онкология)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(туберкулез)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 бел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араласулардан кейінгі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(мастит?)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араласулардан кейінгі аурулар, ісіктер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масаю</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6-жеделділік санаты (30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 медициналық бөлімшеде көмек корсету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жіті кідірісі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(абстинен.-алкоголь)</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 қашыртқы құлап қалды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бригадасына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кардиоға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бригадаға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бригадаға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 стационарға стационардан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стационарға стационардан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балаларған арналған стационарға стационардан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кардиологияға стационардан стационарға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стационарға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стационардан стационарға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стационарға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(абстинен.-есірткі)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аурады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аурады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тамақта аурулар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жөтел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құлақта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(онкологиялық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(онко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іс-шаралардағы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бағыттас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бригадасына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кардиоға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бригадаға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бригадаға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"науқастың орналасқан жері" бағанында арнайы нұсқау жоқ болса, пациент үйде немесе басқа жерде.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