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a14e" w14:textId="cc8a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 мен медициналық мақсаттағы бұйымдарды дайындау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19 қарашадағы N 747 Бұйрығы. Қазақстан Республикасының Әділет министрлігінде 2009 жылғы 26 қарашада Нормативтік құқықтық кесімдерді мемлекеттік тіркеудің тізіліміне N 5905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68-бабына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Дәрілік препараттар мен медициналық мақсаттағы бұйымдарды дайындау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 бойынша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(Бісмілдин Ф.Б.) осы бұйрықты оның мемлекеттік тіркелуінен кейін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 бойынша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Фармация комитетінің төрағасының "Дәрілік заттарды дайындау ережесін бекіту туралы" 2004 жылғы 15 желтоқсандағы N 142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12 қаңтарда N 3359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747 бұйрығымен бекітілген </w:t>
      </w:r>
    </w:p>
    <w:bookmarkEnd w:id="1"/>
    <w:bookmarkStart w:name="z9" w:id="2"/>
    <w:p>
      <w:pPr>
        <w:spacing w:after="0"/>
        <w:ind w:left="0"/>
        <w:jc w:val="left"/>
      </w:pPr>
      <w:r>
        <w:rPr>
          <w:rFonts w:ascii="Times New Roman"/>
          <w:b/>
          <w:i w:val="false"/>
          <w:color w:val="000000"/>
        </w:rPr>
        <w:t xml:space="preserve"> 
Дәрілік препараттар мен медициналық мақсаттағы бұйымдарды  дайындау ережесі 1. Жалпы ережелер</w:t>
      </w:r>
    </w:p>
    <w:bookmarkEnd w:id="2"/>
    <w:bookmarkStart w:name="z106" w:id="3"/>
    <w:p>
      <w:pPr>
        <w:spacing w:after="0"/>
        <w:ind w:left="0"/>
        <w:jc w:val="both"/>
      </w:pPr>
      <w:r>
        <w:rPr>
          <w:rFonts w:ascii="Times New Roman"/>
          <w:b w:val="false"/>
          <w:i w:val="false"/>
          <w:color w:val="000000"/>
          <w:sz w:val="28"/>
        </w:rPr>
        <w:t>
      1. Осы Дәрілік препараттар мен медициналық мақсаттағы бұйымдарды дайындау ережесі (бұдан әрі - Ережелер) дәрілік препараттар мен медициналық мақсаттағы бұйымдарды дайындау тәртібінің талаптарын белгілейді.</w:t>
      </w:r>
      <w:r>
        <w:br/>
      </w:r>
      <w:r>
        <w:rPr>
          <w:rFonts w:ascii="Times New Roman"/>
          <w:b w:val="false"/>
          <w:i w:val="false"/>
          <w:color w:val="000000"/>
          <w:sz w:val="28"/>
        </w:rPr>
        <w:t>
</w:t>
      </w:r>
      <w:r>
        <w:rPr>
          <w:rFonts w:ascii="Times New Roman"/>
          <w:b w:val="false"/>
          <w:i w:val="false"/>
          <w:color w:val="000000"/>
          <w:sz w:val="28"/>
        </w:rPr>
        <w:t>
      2. Дәрілік препараттар мен медициналық мақсаттағы бұйымдарды дайындауды дәрілік препараттарды және медициналық мақсаттағы бұйымдарды дайындауға тиісті </w:t>
      </w:r>
      <w:r>
        <w:rPr>
          <w:rFonts w:ascii="Times New Roman"/>
          <w:b w:val="false"/>
          <w:i w:val="false"/>
          <w:color w:val="000000"/>
          <w:sz w:val="28"/>
        </w:rPr>
        <w:t>лицензиясы</w:t>
      </w:r>
      <w:r>
        <w:rPr>
          <w:rFonts w:ascii="Times New Roman"/>
          <w:b w:val="false"/>
          <w:i w:val="false"/>
          <w:color w:val="000000"/>
          <w:sz w:val="28"/>
        </w:rPr>
        <w:t xml:space="preserve"> бар дәрілік заттардың, медициналық мақсаттағы бұйымдардың айналысы саласындағы субъектілер жүзеге асырады.</w:t>
      </w:r>
      <w:r>
        <w:br/>
      </w:r>
      <w:r>
        <w:rPr>
          <w:rFonts w:ascii="Times New Roman"/>
          <w:b w:val="false"/>
          <w:i w:val="false"/>
          <w:color w:val="000000"/>
          <w:sz w:val="28"/>
        </w:rPr>
        <w:t>
</w:t>
      </w:r>
      <w:r>
        <w:rPr>
          <w:rFonts w:ascii="Times New Roman"/>
          <w:b w:val="false"/>
          <w:i w:val="false"/>
          <w:color w:val="000000"/>
          <w:sz w:val="28"/>
        </w:rPr>
        <w:t>
      3. Дәрілік препараттар мен медициналық мақсаттағы бұйымдар тиісті өндірістік практика жағдайларында өндірілген дәрілік субстанциялардан басқа Қазақстан Республикасында </w:t>
      </w:r>
      <w:r>
        <w:rPr>
          <w:rFonts w:ascii="Times New Roman"/>
          <w:b w:val="false"/>
          <w:i w:val="false"/>
          <w:color w:val="000000"/>
          <w:sz w:val="28"/>
        </w:rPr>
        <w:t>тіркелген</w:t>
      </w:r>
      <w:r>
        <w:rPr>
          <w:rFonts w:ascii="Times New Roman"/>
          <w:b w:val="false"/>
          <w:i w:val="false"/>
          <w:color w:val="000000"/>
          <w:sz w:val="28"/>
        </w:rPr>
        <w:t xml:space="preserve"> дәрілік заттардың негізінде дайындалады.</w:t>
      </w:r>
      <w:r>
        <w:br/>
      </w:r>
      <w:r>
        <w:rPr>
          <w:rFonts w:ascii="Times New Roman"/>
          <w:b w:val="false"/>
          <w:i w:val="false"/>
          <w:color w:val="000000"/>
          <w:sz w:val="28"/>
        </w:rPr>
        <w:t>
</w:t>
      </w:r>
      <w:r>
        <w:rPr>
          <w:rFonts w:ascii="Times New Roman"/>
          <w:b w:val="false"/>
          <w:i w:val="false"/>
          <w:color w:val="000000"/>
          <w:sz w:val="28"/>
        </w:rPr>
        <w:t>
      4. Дәрілік препараттарды дайындау – дәріханаларда дәрілік нысандарды дайындаумен, сондай-ақ дәрілік субстанцияларды сатып алумен, дайындалған дәрілік препараттарды сақтаумен, </w:t>
      </w:r>
      <w:r>
        <w:rPr>
          <w:rFonts w:ascii="Times New Roman"/>
          <w:b w:val="false"/>
          <w:i w:val="false"/>
          <w:color w:val="000000"/>
          <w:sz w:val="28"/>
        </w:rPr>
        <w:t>сапасын бақылаумен</w:t>
      </w:r>
      <w:r>
        <w:rPr>
          <w:rFonts w:ascii="Times New Roman"/>
          <w:b w:val="false"/>
          <w:i w:val="false"/>
          <w:color w:val="000000"/>
          <w:sz w:val="28"/>
        </w:rPr>
        <w:t>, ресімдеумен және өткізумен байланысты фармацевтикалық қызмет.</w:t>
      </w:r>
      <w:r>
        <w:br/>
      </w:r>
      <w:r>
        <w:rPr>
          <w:rFonts w:ascii="Times New Roman"/>
          <w:b w:val="false"/>
          <w:i w:val="false"/>
          <w:color w:val="000000"/>
          <w:sz w:val="28"/>
        </w:rPr>
        <w:t>
</w:t>
      </w:r>
      <w:r>
        <w:rPr>
          <w:rFonts w:ascii="Times New Roman"/>
          <w:b w:val="false"/>
          <w:i w:val="false"/>
          <w:color w:val="000000"/>
          <w:sz w:val="28"/>
        </w:rPr>
        <w:t>
      5. Дәрілік препараттарды дайындау:</w:t>
      </w:r>
      <w:r>
        <w:br/>
      </w:r>
      <w:r>
        <w:rPr>
          <w:rFonts w:ascii="Times New Roman"/>
          <w:b w:val="false"/>
          <w:i w:val="false"/>
          <w:color w:val="000000"/>
          <w:sz w:val="28"/>
        </w:rPr>
        <w:t>
</w:t>
      </w:r>
      <w:r>
        <w:rPr>
          <w:rFonts w:ascii="Times New Roman"/>
          <w:b w:val="false"/>
          <w:i w:val="false"/>
          <w:color w:val="000000"/>
          <w:sz w:val="28"/>
        </w:rPr>
        <w:t>
      1) дәрігерлердің рецептілері бойынша;</w:t>
      </w:r>
      <w:r>
        <w:br/>
      </w:r>
      <w:r>
        <w:rPr>
          <w:rFonts w:ascii="Times New Roman"/>
          <w:b w:val="false"/>
          <w:i w:val="false"/>
          <w:color w:val="000000"/>
          <w:sz w:val="28"/>
        </w:rPr>
        <w:t>
</w:t>
      </w:r>
      <w:r>
        <w:rPr>
          <w:rFonts w:ascii="Times New Roman"/>
          <w:b w:val="false"/>
          <w:i w:val="false"/>
          <w:color w:val="000000"/>
          <w:sz w:val="28"/>
        </w:rPr>
        <w:t>
      2) медициналық ұйымдардың талаптары бойынша;</w:t>
      </w:r>
      <w:r>
        <w:br/>
      </w:r>
      <w:r>
        <w:rPr>
          <w:rFonts w:ascii="Times New Roman"/>
          <w:b w:val="false"/>
          <w:i w:val="false"/>
          <w:color w:val="000000"/>
          <w:sz w:val="28"/>
        </w:rPr>
        <w:t>
</w:t>
      </w:r>
      <w:r>
        <w:rPr>
          <w:rFonts w:ascii="Times New Roman"/>
          <w:b w:val="false"/>
          <w:i w:val="false"/>
          <w:color w:val="000000"/>
          <w:sz w:val="28"/>
        </w:rPr>
        <w:t>
      3) дәріханаішілік дайындамалар түрінде;</w:t>
      </w:r>
      <w:r>
        <w:br/>
      </w:r>
      <w:r>
        <w:rPr>
          <w:rFonts w:ascii="Times New Roman"/>
          <w:b w:val="false"/>
          <w:i w:val="false"/>
          <w:color w:val="000000"/>
          <w:sz w:val="28"/>
        </w:rPr>
        <w:t>
</w:t>
      </w:r>
      <w:r>
        <w:rPr>
          <w:rFonts w:ascii="Times New Roman"/>
          <w:b w:val="false"/>
          <w:i w:val="false"/>
          <w:color w:val="000000"/>
          <w:sz w:val="28"/>
        </w:rPr>
        <w:t>
      4) дәрілік заттарды және дәрілік өсімдік шикізатын бөлшектеп салумен жүзеге асырылады.</w:t>
      </w:r>
      <w:r>
        <w:br/>
      </w:r>
      <w:r>
        <w:rPr>
          <w:rFonts w:ascii="Times New Roman"/>
          <w:b w:val="false"/>
          <w:i w:val="false"/>
          <w:color w:val="000000"/>
          <w:sz w:val="28"/>
        </w:rPr>
        <w:t>
</w:t>
      </w:r>
      <w:r>
        <w:rPr>
          <w:rFonts w:ascii="Times New Roman"/>
          <w:b w:val="false"/>
          <w:i w:val="false"/>
          <w:color w:val="000000"/>
          <w:sz w:val="28"/>
        </w:rPr>
        <w:t>
      6. Дәрілік препараттарды дайындаудың негізгі принциптері:</w:t>
      </w:r>
      <w:r>
        <w:br/>
      </w:r>
      <w:r>
        <w:rPr>
          <w:rFonts w:ascii="Times New Roman"/>
          <w:b w:val="false"/>
          <w:i w:val="false"/>
          <w:color w:val="000000"/>
          <w:sz w:val="28"/>
        </w:rPr>
        <w:t>
</w:t>
      </w:r>
      <w:r>
        <w:rPr>
          <w:rFonts w:ascii="Times New Roman"/>
          <w:b w:val="false"/>
          <w:i w:val="false"/>
          <w:color w:val="000000"/>
          <w:sz w:val="28"/>
        </w:rPr>
        <w:t>
      1) рецептілердің дұрыс жазылуын, жазылған дозалардың науқастың жасына сәйкестігін, дәрілік препараттардың құрамына кіретін ингредиенттердің үйлесімділігін бақылау;</w:t>
      </w:r>
      <w:r>
        <w:br/>
      </w:r>
      <w:r>
        <w:rPr>
          <w:rFonts w:ascii="Times New Roman"/>
          <w:b w:val="false"/>
          <w:i w:val="false"/>
          <w:color w:val="000000"/>
          <w:sz w:val="28"/>
        </w:rPr>
        <w:t>
</w:t>
      </w:r>
      <w:r>
        <w:rPr>
          <w:rFonts w:ascii="Times New Roman"/>
          <w:b w:val="false"/>
          <w:i w:val="false"/>
          <w:color w:val="000000"/>
          <w:sz w:val="28"/>
        </w:rPr>
        <w:t>
      2) дәрілік препараттарды дайындау технологиясын сақтау;</w:t>
      </w:r>
      <w:r>
        <w:br/>
      </w:r>
      <w:r>
        <w:rPr>
          <w:rFonts w:ascii="Times New Roman"/>
          <w:b w:val="false"/>
          <w:i w:val="false"/>
          <w:color w:val="000000"/>
          <w:sz w:val="28"/>
        </w:rPr>
        <w:t>
</w:t>
      </w:r>
      <w:r>
        <w:rPr>
          <w:rFonts w:ascii="Times New Roman"/>
          <w:b w:val="false"/>
          <w:i w:val="false"/>
          <w:color w:val="000000"/>
          <w:sz w:val="28"/>
        </w:rPr>
        <w:t>
      3) дәрілік препаратты тиісінше </w:t>
      </w:r>
      <w:r>
        <w:rPr>
          <w:rFonts w:ascii="Times New Roman"/>
          <w:b w:val="false"/>
          <w:i w:val="false"/>
          <w:color w:val="000000"/>
          <w:sz w:val="28"/>
        </w:rPr>
        <w:t>таңбалау</w:t>
      </w:r>
      <w:r>
        <w:rPr>
          <w:rFonts w:ascii="Times New Roman"/>
          <w:b w:val="false"/>
          <w:i w:val="false"/>
          <w:color w:val="000000"/>
          <w:sz w:val="28"/>
        </w:rPr>
        <w:t xml:space="preserve"> және орау;</w:t>
      </w:r>
      <w:r>
        <w:br/>
      </w:r>
      <w:r>
        <w:rPr>
          <w:rFonts w:ascii="Times New Roman"/>
          <w:b w:val="false"/>
          <w:i w:val="false"/>
          <w:color w:val="000000"/>
          <w:sz w:val="28"/>
        </w:rPr>
        <w:t>
</w:t>
      </w:r>
      <w:r>
        <w:rPr>
          <w:rFonts w:ascii="Times New Roman"/>
          <w:b w:val="false"/>
          <w:i w:val="false"/>
          <w:color w:val="000000"/>
          <w:sz w:val="28"/>
        </w:rPr>
        <w:t>
      4) пациентке дәрілік препарат туралы қарапайым түсінікпен обективті ақпарат беру және олардың қолданылуы мен сақталуы туралы кеңес беру арқылы дәрілік препараттың тиісінше босатылуын қамтамасыз ету;</w:t>
      </w:r>
      <w:r>
        <w:br/>
      </w:r>
      <w:r>
        <w:rPr>
          <w:rFonts w:ascii="Times New Roman"/>
          <w:b w:val="false"/>
          <w:i w:val="false"/>
          <w:color w:val="000000"/>
          <w:sz w:val="28"/>
        </w:rPr>
        <w:t>
</w:t>
      </w:r>
      <w:r>
        <w:rPr>
          <w:rFonts w:ascii="Times New Roman"/>
          <w:b w:val="false"/>
          <w:i w:val="false"/>
          <w:color w:val="000000"/>
          <w:sz w:val="28"/>
        </w:rPr>
        <w:t>
      7. Медициналық мақсаттағы бұйымдарды дайындаудың негізгі принциптері:</w:t>
      </w:r>
      <w:r>
        <w:br/>
      </w:r>
      <w:r>
        <w:rPr>
          <w:rFonts w:ascii="Times New Roman"/>
          <w:b w:val="false"/>
          <w:i w:val="false"/>
          <w:color w:val="000000"/>
          <w:sz w:val="28"/>
        </w:rPr>
        <w:t>
</w:t>
      </w:r>
      <w:r>
        <w:rPr>
          <w:rFonts w:ascii="Times New Roman"/>
          <w:b w:val="false"/>
          <w:i w:val="false"/>
          <w:color w:val="000000"/>
          <w:sz w:val="28"/>
        </w:rPr>
        <w:t>
      1) медициналық мақсаттағы бұйымдарды дайындау жөніндегі техникалық құжаттың талаптарын сақтау;</w:t>
      </w:r>
      <w:r>
        <w:br/>
      </w:r>
      <w:r>
        <w:rPr>
          <w:rFonts w:ascii="Times New Roman"/>
          <w:b w:val="false"/>
          <w:i w:val="false"/>
          <w:color w:val="000000"/>
          <w:sz w:val="28"/>
        </w:rPr>
        <w:t>
</w:t>
      </w:r>
      <w:r>
        <w:rPr>
          <w:rFonts w:ascii="Times New Roman"/>
          <w:b w:val="false"/>
          <w:i w:val="false"/>
          <w:color w:val="000000"/>
          <w:sz w:val="28"/>
        </w:rPr>
        <w:t>
      2) дайындалған медициналық мақсаттағы бұйымдардың сапасына бақылау жүргізу;</w:t>
      </w:r>
      <w:r>
        <w:br/>
      </w:r>
      <w:r>
        <w:rPr>
          <w:rFonts w:ascii="Times New Roman"/>
          <w:b w:val="false"/>
          <w:i w:val="false"/>
          <w:color w:val="000000"/>
          <w:sz w:val="28"/>
        </w:rPr>
        <w:t>
</w:t>
      </w:r>
      <w:r>
        <w:rPr>
          <w:rFonts w:ascii="Times New Roman"/>
          <w:b w:val="false"/>
          <w:i w:val="false"/>
          <w:color w:val="000000"/>
          <w:sz w:val="28"/>
        </w:rPr>
        <w:t>
      3) дайындалған медициналық мақсаттағы бұйымдарды тиісті таңбалау және орау;</w:t>
      </w:r>
      <w:r>
        <w:br/>
      </w:r>
      <w:r>
        <w:rPr>
          <w:rFonts w:ascii="Times New Roman"/>
          <w:b w:val="false"/>
          <w:i w:val="false"/>
          <w:color w:val="000000"/>
          <w:sz w:val="28"/>
        </w:rPr>
        <w:t>
</w:t>
      </w:r>
      <w:r>
        <w:rPr>
          <w:rFonts w:ascii="Times New Roman"/>
          <w:b w:val="false"/>
          <w:i w:val="false"/>
          <w:color w:val="000000"/>
          <w:sz w:val="28"/>
        </w:rPr>
        <w:t>
      4) пациенттерге дайындалған медициналық мақсаттағы бұйымдарды қолдану және сақтау туралы ақпараттық және кеңестік көмек көрсету.</w:t>
      </w:r>
      <w:r>
        <w:br/>
      </w:r>
      <w:r>
        <w:rPr>
          <w:rFonts w:ascii="Times New Roman"/>
          <w:b w:val="false"/>
          <w:i w:val="false"/>
          <w:color w:val="000000"/>
          <w:sz w:val="28"/>
        </w:rPr>
        <w:t>
</w:t>
      </w:r>
      <w:r>
        <w:rPr>
          <w:rFonts w:ascii="Times New Roman"/>
          <w:b w:val="false"/>
          <w:i w:val="false"/>
          <w:color w:val="000000"/>
          <w:sz w:val="28"/>
        </w:rPr>
        <w:t>
      8. Дәріхана және медициналық техника мен медициналық мақсаттағы бұйымдардың дүкені жағдайында дәрілік препараттар мен медициналық мақсаттағы бұйымдарды дайындау технологиясы Қазақстан Республикасының Мемлекеттік фармакопеясының (бұдан әрі – ҚР МФ) жалпы статьяларының, жекелеген фармакопеялық статьялардың, Қазақстан Республикасының аумағында қолдануға рұқсат етілген шет елдік фармакопеялардың, дәрілік заттар, медициналық мақсаттағы бұйымдар, медициналық техникасы айналымы саласындағы мемлекеттік органмен бекітілген методикалық нұсқаулықтардың, нормативтік құжаттарының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9. Дәрілік препараттарды дайындау кезінде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дәріханаларда дәрілік препараттарды (оның ішінде гомеопатикалық дәрілерді) дайындау кезіндегі ықтимал ауытқулар нормалары, дәріханада өнеркәсіптік өнімді буып-түйген кезде ықтимал ауытқу нормалары, қышқылдық-негіздік баланс шамасын өлшеген кездегі ықтимал кінәраттық ауытқуларға жол беріледі.</w:t>
      </w:r>
      <w:r>
        <w:br/>
      </w:r>
      <w:r>
        <w:rPr>
          <w:rFonts w:ascii="Times New Roman"/>
          <w:b w:val="false"/>
          <w:i w:val="false"/>
          <w:color w:val="000000"/>
          <w:sz w:val="28"/>
        </w:rPr>
        <w:t>
</w:t>
      </w:r>
      <w:r>
        <w:rPr>
          <w:rFonts w:ascii="Times New Roman"/>
          <w:b w:val="false"/>
          <w:i w:val="false"/>
          <w:color w:val="000000"/>
          <w:sz w:val="28"/>
        </w:rPr>
        <w:t>
      10. Дайындалған дәрілік препараттар олардың қасиеттеріне сәйкес сапасы мен қауіпсіздігі сақталуын қамтамасыз ететін жағдайларда сақталады.</w:t>
      </w:r>
      <w:r>
        <w:br/>
      </w:r>
      <w:r>
        <w:rPr>
          <w:rFonts w:ascii="Times New Roman"/>
          <w:b w:val="false"/>
          <w:i w:val="false"/>
          <w:color w:val="000000"/>
          <w:sz w:val="28"/>
        </w:rPr>
        <w:t>
</w:t>
      </w:r>
      <w:r>
        <w:rPr>
          <w:rFonts w:ascii="Times New Roman"/>
          <w:b w:val="false"/>
          <w:i w:val="false"/>
          <w:color w:val="000000"/>
          <w:sz w:val="28"/>
        </w:rPr>
        <w:t>
      Дәріханада дайындалған дәрілік препараттарды зарасыздандыру шарттары, сақтау жағдайлары және жарамдылық мерзімдері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w:t>
      </w:r>
      <w:r>
        <w:br/>
      </w:r>
      <w:r>
        <w:rPr>
          <w:rFonts w:ascii="Times New Roman"/>
          <w:b w:val="false"/>
          <w:i w:val="false"/>
          <w:color w:val="000000"/>
          <w:sz w:val="28"/>
        </w:rPr>
        <w:t>
</w:t>
      </w:r>
      <w:r>
        <w:rPr>
          <w:rFonts w:ascii="Times New Roman"/>
          <w:b w:val="false"/>
          <w:i w:val="false"/>
          <w:color w:val="000000"/>
          <w:sz w:val="28"/>
        </w:rPr>
        <w:t>
      11. Медициналық ұйымдарға дәрілік препараттар дәріханадан тек уәкілетті медициналық қызметкерге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тәртіпте ресімделген сенімхатпен беріледі.</w:t>
      </w:r>
      <w:r>
        <w:br/>
      </w:r>
      <w:r>
        <w:rPr>
          <w:rFonts w:ascii="Times New Roman"/>
          <w:b w:val="false"/>
          <w:i w:val="false"/>
          <w:color w:val="000000"/>
          <w:sz w:val="28"/>
        </w:rPr>
        <w:t>
</w:t>
      </w:r>
      <w:r>
        <w:rPr>
          <w:rFonts w:ascii="Times New Roman"/>
          <w:b w:val="false"/>
          <w:i w:val="false"/>
          <w:color w:val="000000"/>
          <w:sz w:val="28"/>
        </w:rPr>
        <w:t>
      12. Құрамында дәрілік препараттар дайындауға құқылы дәріханасы жоқ медициналық ұйымдарында дәрілік препараттарды дайындауға және (немесе) бөлшектеп салуға, дәрілік препараттарды бір орамадан екіншісіне салуға, этикеткасын ауыстыруға тиым салынады.</w:t>
      </w:r>
    </w:p>
    <w:bookmarkEnd w:id="3"/>
    <w:bookmarkStart w:name="z33" w:id="4"/>
    <w:p>
      <w:pPr>
        <w:spacing w:after="0"/>
        <w:ind w:left="0"/>
        <w:jc w:val="left"/>
      </w:pPr>
      <w:r>
        <w:rPr>
          <w:rFonts w:ascii="Times New Roman"/>
          <w:b/>
          <w:i w:val="false"/>
          <w:color w:val="000000"/>
        </w:rPr>
        <w:t xml:space="preserve"> 
2. Медициналық мақсаттағы бұйымдарды дайындаудың талаптары</w:t>
      </w:r>
    </w:p>
    <w:bookmarkEnd w:id="4"/>
    <w:bookmarkStart w:name="z108" w:id="5"/>
    <w:p>
      <w:pPr>
        <w:spacing w:after="0"/>
        <w:ind w:left="0"/>
        <w:jc w:val="both"/>
      </w:pPr>
      <w:r>
        <w:rPr>
          <w:rFonts w:ascii="Times New Roman"/>
          <w:b w:val="false"/>
          <w:i w:val="false"/>
          <w:color w:val="000000"/>
          <w:sz w:val="28"/>
        </w:rPr>
        <w:t>
      13. Медициналық мақсаттағы бұйымдар мына жағдайларды ескере отырып дайындалады:</w:t>
      </w:r>
      <w:r>
        <w:br/>
      </w:r>
      <w:r>
        <w:rPr>
          <w:rFonts w:ascii="Times New Roman"/>
          <w:b w:val="false"/>
          <w:i w:val="false"/>
          <w:color w:val="000000"/>
          <w:sz w:val="28"/>
        </w:rPr>
        <w:t>
</w:t>
      </w:r>
      <w:r>
        <w:rPr>
          <w:rFonts w:ascii="Times New Roman"/>
          <w:b w:val="false"/>
          <w:i w:val="false"/>
          <w:color w:val="000000"/>
          <w:sz w:val="28"/>
        </w:rPr>
        <w:t>
      1) бұйымдарды дайындаушының берген нұсқаулығы мен ақпаратына сәйкес оларды мақсатына сай қолданған кезде (эксплуатациялағанда) олар қауіпсіздікті қамтамсыз етуі керек және пациенттердің, қолданушылардың және басқалардың денсаулық жағдайын тәуекелдеуге жол бермеуі қажет;</w:t>
      </w:r>
      <w:r>
        <w:br/>
      </w:r>
      <w:r>
        <w:rPr>
          <w:rFonts w:ascii="Times New Roman"/>
          <w:b w:val="false"/>
          <w:i w:val="false"/>
          <w:color w:val="000000"/>
          <w:sz w:val="28"/>
        </w:rPr>
        <w:t>
</w:t>
      </w:r>
      <w:r>
        <w:rPr>
          <w:rFonts w:ascii="Times New Roman"/>
          <w:b w:val="false"/>
          <w:i w:val="false"/>
          <w:color w:val="000000"/>
          <w:sz w:val="28"/>
        </w:rPr>
        <w:t>
      2) оларды сақтағанда және тасымалдағанда сипаттамаларын жоғалтпауы қажет;</w:t>
      </w:r>
      <w:r>
        <w:br/>
      </w:r>
      <w:r>
        <w:rPr>
          <w:rFonts w:ascii="Times New Roman"/>
          <w:b w:val="false"/>
          <w:i w:val="false"/>
          <w:color w:val="000000"/>
          <w:sz w:val="28"/>
        </w:rPr>
        <w:t>
</w:t>
      </w:r>
      <w:r>
        <w:rPr>
          <w:rFonts w:ascii="Times New Roman"/>
          <w:b w:val="false"/>
          <w:i w:val="false"/>
          <w:color w:val="000000"/>
          <w:sz w:val="28"/>
        </w:rPr>
        <w:t>
      3) пациенттерге инфекция жұқтыру тәуекелін, сондай-ақ бұйымдардың өзара контаминациялануын мүлдем болдырмауы немесе максималды түрде азайтуы керек.</w:t>
      </w:r>
      <w:r>
        <w:br/>
      </w:r>
      <w:r>
        <w:rPr>
          <w:rFonts w:ascii="Times New Roman"/>
          <w:b w:val="false"/>
          <w:i w:val="false"/>
          <w:color w:val="000000"/>
          <w:sz w:val="28"/>
        </w:rPr>
        <w:t>
</w:t>
      </w:r>
      <w:r>
        <w:rPr>
          <w:rFonts w:ascii="Times New Roman"/>
          <w:b w:val="false"/>
          <w:i w:val="false"/>
          <w:color w:val="000000"/>
          <w:sz w:val="28"/>
        </w:rPr>
        <w:t>
      14. Дайындалған медициналық мақсаттағы бұйымдар олардың техникалық жағдайларына сәйкес техникалық және функционалдық сипаттамаларын қамтамасыз етуі тиіс. Мұнда мыналарға ерекше назар аудару керек:</w:t>
      </w:r>
      <w:r>
        <w:br/>
      </w:r>
      <w:r>
        <w:rPr>
          <w:rFonts w:ascii="Times New Roman"/>
          <w:b w:val="false"/>
          <w:i w:val="false"/>
          <w:color w:val="000000"/>
          <w:sz w:val="28"/>
        </w:rPr>
        <w:t>
</w:t>
      </w:r>
      <w:r>
        <w:rPr>
          <w:rFonts w:ascii="Times New Roman"/>
          <w:b w:val="false"/>
          <w:i w:val="false"/>
          <w:color w:val="000000"/>
          <w:sz w:val="28"/>
        </w:rPr>
        <w:t>
      1) қолданылатын материалдарды таңдауға, әсіресе олардың токсинділігіне және қажет болғанда тұтанғыштығына;</w:t>
      </w:r>
      <w:r>
        <w:br/>
      </w:r>
      <w:r>
        <w:rPr>
          <w:rFonts w:ascii="Times New Roman"/>
          <w:b w:val="false"/>
          <w:i w:val="false"/>
          <w:color w:val="000000"/>
          <w:sz w:val="28"/>
        </w:rPr>
        <w:t>
</w:t>
      </w:r>
      <w:r>
        <w:rPr>
          <w:rFonts w:ascii="Times New Roman"/>
          <w:b w:val="false"/>
          <w:i w:val="false"/>
          <w:color w:val="000000"/>
          <w:sz w:val="28"/>
        </w:rPr>
        <w:t>
      2) қолданылатын материалдардың бұйымның қолданылу мақсатын ескере отырып ағзаның биологиялық ұлпаларымен, жасушаларымен және физиологиялық сұйықтарымен үйлесімділігіне;</w:t>
      </w:r>
      <w:r>
        <w:br/>
      </w:r>
      <w:r>
        <w:rPr>
          <w:rFonts w:ascii="Times New Roman"/>
          <w:b w:val="false"/>
          <w:i w:val="false"/>
          <w:color w:val="000000"/>
          <w:sz w:val="28"/>
        </w:rPr>
        <w:t>
</w:t>
      </w:r>
      <w:r>
        <w:rPr>
          <w:rFonts w:ascii="Times New Roman"/>
          <w:b w:val="false"/>
          <w:i w:val="false"/>
          <w:color w:val="000000"/>
          <w:sz w:val="28"/>
        </w:rPr>
        <w:t>
      3) қолданылатын материалдарды қажет болғанда олардың қаттылығын, тозуын және беріктігін ескере отырып таңдауға;</w:t>
      </w:r>
      <w:r>
        <w:br/>
      </w:r>
      <w:r>
        <w:rPr>
          <w:rFonts w:ascii="Times New Roman"/>
          <w:b w:val="false"/>
          <w:i w:val="false"/>
          <w:color w:val="000000"/>
          <w:sz w:val="28"/>
        </w:rPr>
        <w:t>
</w:t>
      </w:r>
      <w:r>
        <w:rPr>
          <w:rFonts w:ascii="Times New Roman"/>
          <w:b w:val="false"/>
          <w:i w:val="false"/>
          <w:color w:val="000000"/>
          <w:sz w:val="28"/>
        </w:rPr>
        <w:t>
      4) оларды қалыпты қолданғанда, сонымен бірге медициналық ем-шаралар кезінде осы бұйымдар әрекетке түсетін материалдармен, заттармен және газдармен қолданғанда қауіпсіздікті қамтамасыз етуіне;</w:t>
      </w:r>
      <w:r>
        <w:br/>
      </w:r>
      <w:r>
        <w:rPr>
          <w:rFonts w:ascii="Times New Roman"/>
          <w:b w:val="false"/>
          <w:i w:val="false"/>
          <w:color w:val="000000"/>
          <w:sz w:val="28"/>
        </w:rPr>
        <w:t>
</w:t>
      </w:r>
      <w:r>
        <w:rPr>
          <w:rFonts w:ascii="Times New Roman"/>
          <w:b w:val="false"/>
          <w:i w:val="false"/>
          <w:color w:val="000000"/>
          <w:sz w:val="28"/>
        </w:rPr>
        <w:t>
      5) медициналық мақсаттағы бұйымдардан олардың құрамына енетін дәрілік заттардың ағуы (бөлінуі) мүмкін болғанда тәуекелді минималды түрде азайтуға;</w:t>
      </w:r>
      <w:r>
        <w:br/>
      </w:r>
      <w:r>
        <w:rPr>
          <w:rFonts w:ascii="Times New Roman"/>
          <w:b w:val="false"/>
          <w:i w:val="false"/>
          <w:color w:val="000000"/>
          <w:sz w:val="28"/>
        </w:rPr>
        <w:t>
</w:t>
      </w:r>
      <w:r>
        <w:rPr>
          <w:rFonts w:ascii="Times New Roman"/>
          <w:b w:val="false"/>
          <w:i w:val="false"/>
          <w:color w:val="000000"/>
          <w:sz w:val="28"/>
        </w:rPr>
        <w:t>
      6) оларды функционалды белгіленуіне және эксплуатациялық құжаттарының талаптарына сәйкес пайдаланғанда пациенттердің, қолданушылардың және басқалардың денсаулық жағдайы мен қауіпсіздігін нашарлатуға әкеліп соқтырмауына.</w:t>
      </w:r>
      <w:r>
        <w:br/>
      </w:r>
      <w:r>
        <w:rPr>
          <w:rFonts w:ascii="Times New Roman"/>
          <w:b w:val="false"/>
          <w:i w:val="false"/>
          <w:color w:val="000000"/>
          <w:sz w:val="28"/>
        </w:rPr>
        <w:t>
</w:t>
      </w:r>
      <w:r>
        <w:rPr>
          <w:rFonts w:ascii="Times New Roman"/>
          <w:b w:val="false"/>
          <w:i w:val="false"/>
          <w:color w:val="000000"/>
          <w:sz w:val="28"/>
        </w:rPr>
        <w:t>
      15. Медициналық мақсаттағы бұйымдардың техникалық сипаттамасы мен функционалдық қасиеттері медициналық мақсаттағы бұйымның дайындаушының көрсеткен қызмет ету мерзімі кезінде сыртқы факторлардың әсерлерінің әрекеттерінен нашарламауы тиіс және бұйымдарды қалыпты жағдайда дайындаушының қолдану туралы нұсқаулығына сәйкес шартпен қолданғанда пациенттердің, қолданушылардың денсаулығы мен қауіпсіздігіне қатер төндірмеуі тиіс.</w:t>
      </w:r>
      <w:r>
        <w:br/>
      </w:r>
      <w:r>
        <w:rPr>
          <w:rFonts w:ascii="Times New Roman"/>
          <w:b w:val="false"/>
          <w:i w:val="false"/>
          <w:color w:val="000000"/>
          <w:sz w:val="28"/>
        </w:rPr>
        <w:t>
</w:t>
      </w:r>
      <w:r>
        <w:rPr>
          <w:rFonts w:ascii="Times New Roman"/>
          <w:b w:val="false"/>
          <w:i w:val="false"/>
          <w:color w:val="000000"/>
          <w:sz w:val="28"/>
        </w:rPr>
        <w:t>
      16. Егер медициналық мақсаттағы бұйымдар дәрілік заттарды енгізуге арналған болса осы дәрілік заттармен медициналық мақсаттағы бұйымның функционалдық қасиеттерін осы дәрілік заттардың мақсатты, қолдану шарты мен сақталуын ескере отырып үйлесімді болуы керек.</w:t>
      </w:r>
      <w:r>
        <w:br/>
      </w:r>
      <w:r>
        <w:rPr>
          <w:rFonts w:ascii="Times New Roman"/>
          <w:b w:val="false"/>
          <w:i w:val="false"/>
          <w:color w:val="000000"/>
          <w:sz w:val="28"/>
        </w:rPr>
        <w:t>
</w:t>
      </w:r>
      <w:r>
        <w:rPr>
          <w:rFonts w:ascii="Times New Roman"/>
          <w:b w:val="false"/>
          <w:i w:val="false"/>
          <w:color w:val="000000"/>
          <w:sz w:val="28"/>
        </w:rPr>
        <w:t>
      17. Медициналық оптиканы дәйекті пациентке берілген рецептке сәйкес оптикалық линзаларды өңдеуге арналған арнайы станоктарда жүргізеді.</w:t>
      </w:r>
      <w:r>
        <w:br/>
      </w:r>
      <w:r>
        <w:rPr>
          <w:rFonts w:ascii="Times New Roman"/>
          <w:b w:val="false"/>
          <w:i w:val="false"/>
          <w:color w:val="000000"/>
          <w:sz w:val="28"/>
        </w:rPr>
        <w:t>
</w:t>
      </w:r>
      <w:r>
        <w:rPr>
          <w:rFonts w:ascii="Times New Roman"/>
          <w:b w:val="false"/>
          <w:i w:val="false"/>
          <w:color w:val="000000"/>
          <w:sz w:val="28"/>
        </w:rPr>
        <w:t>
      18. Дайындалған көзілдіріктердің дәлдігі міндетті түрде арнайы қондырғыда (диоптриметр) алушының қатысуында рецептіде берілгенге сәйкестігіне тексеріледі.</w:t>
      </w:r>
    </w:p>
    <w:bookmarkEnd w:id="5"/>
    <w:bookmarkStart w:name="z48" w:id="6"/>
    <w:p>
      <w:pPr>
        <w:spacing w:after="0"/>
        <w:ind w:left="0"/>
        <w:jc w:val="left"/>
      </w:pPr>
      <w:r>
        <w:rPr>
          <w:rFonts w:ascii="Times New Roman"/>
          <w:b/>
          <w:i w:val="false"/>
          <w:color w:val="000000"/>
        </w:rPr>
        <w:t xml:space="preserve"> 
3. Зарарсыздандырылған дәрілік препараттарды дайындаудың талаптары</w:t>
      </w:r>
    </w:p>
    <w:bookmarkEnd w:id="6"/>
    <w:bookmarkStart w:name="z49" w:id="7"/>
    <w:p>
      <w:pPr>
        <w:spacing w:after="0"/>
        <w:ind w:left="0"/>
        <w:jc w:val="both"/>
      </w:pPr>
      <w:r>
        <w:rPr>
          <w:rFonts w:ascii="Times New Roman"/>
          <w:b w:val="false"/>
          <w:i w:val="false"/>
          <w:color w:val="000000"/>
          <w:sz w:val="28"/>
        </w:rPr>
        <w:t>      19. Асептикалық жағдайда дайындалатын дәрілік препараттар:</w:t>
      </w:r>
      <w:r>
        <w:br/>
      </w:r>
      <w:r>
        <w:rPr>
          <w:rFonts w:ascii="Times New Roman"/>
          <w:b w:val="false"/>
          <w:i w:val="false"/>
          <w:color w:val="000000"/>
          <w:sz w:val="28"/>
        </w:rPr>
        <w:t>
      1) жаңа туылған сәбилерге арналған дәрілік препараттар;</w:t>
      </w:r>
      <w:r>
        <w:br/>
      </w:r>
      <w:r>
        <w:rPr>
          <w:rFonts w:ascii="Times New Roman"/>
          <w:b w:val="false"/>
          <w:i w:val="false"/>
          <w:color w:val="000000"/>
          <w:sz w:val="28"/>
        </w:rPr>
        <w:t>
</w:t>
      </w:r>
      <w:r>
        <w:rPr>
          <w:rFonts w:ascii="Times New Roman"/>
          <w:b w:val="false"/>
          <w:i w:val="false"/>
          <w:color w:val="000000"/>
          <w:sz w:val="28"/>
        </w:rPr>
        <w:t>
      2) инъекция мен инфузияға арналған ерітінділер;</w:t>
      </w:r>
      <w:r>
        <w:br/>
      </w:r>
      <w:r>
        <w:rPr>
          <w:rFonts w:ascii="Times New Roman"/>
          <w:b w:val="false"/>
          <w:i w:val="false"/>
          <w:color w:val="000000"/>
          <w:sz w:val="28"/>
        </w:rPr>
        <w:t>
</w:t>
      </w:r>
      <w:r>
        <w:rPr>
          <w:rFonts w:ascii="Times New Roman"/>
          <w:b w:val="false"/>
          <w:i w:val="false"/>
          <w:color w:val="000000"/>
          <w:sz w:val="28"/>
        </w:rPr>
        <w:t>
      3) дене қуыстарына енгізуге арналған құрамында микроорганизмдері болмайтын ирригациялық ерітінділер;</w:t>
      </w:r>
      <w:r>
        <w:br/>
      </w:r>
      <w:r>
        <w:rPr>
          <w:rFonts w:ascii="Times New Roman"/>
          <w:b w:val="false"/>
          <w:i w:val="false"/>
          <w:color w:val="000000"/>
          <w:sz w:val="28"/>
        </w:rPr>
        <w:t>
</w:t>
      </w:r>
      <w:r>
        <w:rPr>
          <w:rFonts w:ascii="Times New Roman"/>
          <w:b w:val="false"/>
          <w:i w:val="false"/>
          <w:color w:val="000000"/>
          <w:sz w:val="28"/>
        </w:rPr>
        <w:t>
      4) жаңа туылған сәбилер мен бір жасқа дейінгі балаларға арналған сұйық дәрілік препараттар;</w:t>
      </w:r>
      <w:r>
        <w:br/>
      </w:r>
      <w:r>
        <w:rPr>
          <w:rFonts w:ascii="Times New Roman"/>
          <w:b w:val="false"/>
          <w:i w:val="false"/>
          <w:color w:val="000000"/>
          <w:sz w:val="28"/>
        </w:rPr>
        <w:t>
</w:t>
      </w:r>
      <w:r>
        <w:rPr>
          <w:rFonts w:ascii="Times New Roman"/>
          <w:b w:val="false"/>
          <w:i w:val="false"/>
          <w:color w:val="000000"/>
          <w:sz w:val="28"/>
        </w:rPr>
        <w:t>
      5) жараларға және күйген қабаттарға жағуға арналған құрамында антибиотиктері және басқа да микробтарға қарсы заттары бар сұйықтар түріндегі препараттар;</w:t>
      </w:r>
      <w:r>
        <w:br/>
      </w:r>
      <w:r>
        <w:rPr>
          <w:rFonts w:ascii="Times New Roman"/>
          <w:b w:val="false"/>
          <w:i w:val="false"/>
          <w:color w:val="000000"/>
          <w:sz w:val="28"/>
        </w:rPr>
        <w:t>
</w:t>
      </w:r>
      <w:r>
        <w:rPr>
          <w:rFonts w:ascii="Times New Roman"/>
          <w:b w:val="false"/>
          <w:i w:val="false"/>
          <w:color w:val="000000"/>
          <w:sz w:val="28"/>
        </w:rPr>
        <w:t>
      6) көзге арналған тамшылар, суландыруға және қоюға арналған офтальмалогиялық ерітінділер;</w:t>
      </w:r>
      <w:r>
        <w:br/>
      </w:r>
      <w:r>
        <w:rPr>
          <w:rFonts w:ascii="Times New Roman"/>
          <w:b w:val="false"/>
          <w:i w:val="false"/>
          <w:color w:val="000000"/>
          <w:sz w:val="28"/>
        </w:rPr>
        <w:t>
</w:t>
      </w:r>
      <w:r>
        <w:rPr>
          <w:rFonts w:ascii="Times New Roman"/>
          <w:b w:val="false"/>
          <w:i w:val="false"/>
          <w:color w:val="000000"/>
          <w:sz w:val="28"/>
        </w:rPr>
        <w:t>
      7) концентрлі ерітінділер (соның ішінде гомеопатикалық сұйылтулар);</w:t>
      </w:r>
      <w:r>
        <w:br/>
      </w:r>
      <w:r>
        <w:rPr>
          <w:rFonts w:ascii="Times New Roman"/>
          <w:b w:val="false"/>
          <w:i w:val="false"/>
          <w:color w:val="000000"/>
          <w:sz w:val="28"/>
        </w:rPr>
        <w:t>
</w:t>
      </w:r>
      <w:r>
        <w:rPr>
          <w:rFonts w:ascii="Times New Roman"/>
          <w:b w:val="false"/>
          <w:i w:val="false"/>
          <w:color w:val="000000"/>
          <w:sz w:val="28"/>
        </w:rPr>
        <w:t>
      8) дәріханаішілік дайындамалар түріндегі сұйық дәрілік препараттар.</w:t>
      </w:r>
      <w:r>
        <w:br/>
      </w:r>
      <w:r>
        <w:rPr>
          <w:rFonts w:ascii="Times New Roman"/>
          <w:b w:val="false"/>
          <w:i w:val="false"/>
          <w:color w:val="000000"/>
          <w:sz w:val="28"/>
        </w:rPr>
        <w:t>
</w:t>
      </w:r>
      <w:r>
        <w:rPr>
          <w:rFonts w:ascii="Times New Roman"/>
          <w:b w:val="false"/>
          <w:i w:val="false"/>
          <w:color w:val="000000"/>
          <w:sz w:val="28"/>
        </w:rPr>
        <w:t>
      20. Мыналарға үзілді-кесілді тиым салынады:</w:t>
      </w:r>
      <w:r>
        <w:br/>
      </w:r>
      <w:r>
        <w:rPr>
          <w:rFonts w:ascii="Times New Roman"/>
          <w:b w:val="false"/>
          <w:i w:val="false"/>
          <w:color w:val="000000"/>
          <w:sz w:val="28"/>
        </w:rPr>
        <w:t>
</w:t>
      </w:r>
      <w:r>
        <w:rPr>
          <w:rFonts w:ascii="Times New Roman"/>
          <w:b w:val="false"/>
          <w:i w:val="false"/>
          <w:color w:val="000000"/>
          <w:sz w:val="28"/>
        </w:rPr>
        <w:t>
      1) стерильді дәрілік заттарды дайындауға оның құрамына кіретін дәрілік заттардың химиялық үйлесімділігі, стерильдеу технологиясы мен режимі туралы мәліметтер, сондай-ақ толық химиялық бақылау әдістемесі болмаған жағдайда;</w:t>
      </w:r>
      <w:r>
        <w:br/>
      </w:r>
      <w:r>
        <w:rPr>
          <w:rFonts w:ascii="Times New Roman"/>
          <w:b w:val="false"/>
          <w:i w:val="false"/>
          <w:color w:val="000000"/>
          <w:sz w:val="28"/>
        </w:rPr>
        <w:t>
</w:t>
      </w:r>
      <w:r>
        <w:rPr>
          <w:rFonts w:ascii="Times New Roman"/>
          <w:b w:val="false"/>
          <w:i w:val="false"/>
          <w:color w:val="000000"/>
          <w:sz w:val="28"/>
        </w:rPr>
        <w:t>
      2) бір жұмыс орнында бір мезгілде құрамында түрлі атаудағы немесе бір аталудағы, бірақ түрлі концентрациялардағы дәрілік заттар бар бірнеше стерильді ерітінділерді дайындауға тыйым салынады.</w:t>
      </w:r>
      <w:r>
        <w:br/>
      </w:r>
      <w:r>
        <w:rPr>
          <w:rFonts w:ascii="Times New Roman"/>
          <w:b w:val="false"/>
          <w:i w:val="false"/>
          <w:color w:val="000000"/>
          <w:sz w:val="28"/>
        </w:rPr>
        <w:t>
</w:t>
      </w:r>
      <w:r>
        <w:rPr>
          <w:rFonts w:ascii="Times New Roman"/>
          <w:b w:val="false"/>
          <w:i w:val="false"/>
          <w:color w:val="000000"/>
          <w:sz w:val="28"/>
        </w:rPr>
        <w:t>
      21. Инъекция мен инфузияға арналған ерітінділерді дайындаудағы жекелеген сатыларын бақылау нәтижелері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ұсынылған үлгі бойынша инъекция мен инфузияға арналған ерітінділерді дайындаудың жекелеген сатыларын бақылау нәтижелерін тіркеу журналына тіркеледі. Журнал нөмірленеді, тігіледі және дәріхана басшысының қолы қойылып, дәріхана мөрімен расталады.</w:t>
      </w:r>
      <w:r>
        <w:br/>
      </w:r>
      <w:r>
        <w:rPr>
          <w:rFonts w:ascii="Times New Roman"/>
          <w:b w:val="false"/>
          <w:i w:val="false"/>
          <w:color w:val="000000"/>
          <w:sz w:val="28"/>
        </w:rPr>
        <w:t>
</w:t>
      </w:r>
      <w:r>
        <w:rPr>
          <w:rFonts w:ascii="Times New Roman"/>
          <w:b w:val="false"/>
          <w:i w:val="false"/>
          <w:color w:val="000000"/>
          <w:sz w:val="28"/>
        </w:rPr>
        <w:t>
      22. Стерильді дәрілік ерітінділерде механикалық қоспалардың болмауын бақылау стерильдеуге дейін және одан кейін жүргізілуі тиіс.</w:t>
      </w:r>
      <w:r>
        <w:br/>
      </w:r>
      <w:r>
        <w:rPr>
          <w:rFonts w:ascii="Times New Roman"/>
          <w:b w:val="false"/>
          <w:i w:val="false"/>
          <w:color w:val="000000"/>
          <w:sz w:val="28"/>
        </w:rPr>
        <w:t>
</w:t>
      </w:r>
      <w:r>
        <w:rPr>
          <w:rFonts w:ascii="Times New Roman"/>
          <w:b w:val="false"/>
          <w:i w:val="false"/>
          <w:color w:val="000000"/>
          <w:sz w:val="28"/>
        </w:rPr>
        <w:t>
      Сауыттардағы (бөтелкелердегі) ерітінділер көлемін және олардың тығыз жабылу сапасын тексеру қажет (қолмен тексергенде "қаусырылған" металл қалпақша айналмауға, ерітінді сауытты (бөтелкені) төңкергенде төгілмеуге тиіс).</w:t>
      </w:r>
      <w:r>
        <w:br/>
      </w:r>
      <w:r>
        <w:rPr>
          <w:rFonts w:ascii="Times New Roman"/>
          <w:b w:val="false"/>
          <w:i w:val="false"/>
          <w:color w:val="000000"/>
          <w:sz w:val="28"/>
        </w:rPr>
        <w:t>
</w:t>
      </w:r>
      <w:r>
        <w:rPr>
          <w:rFonts w:ascii="Times New Roman"/>
          <w:b w:val="false"/>
          <w:i w:val="false"/>
          <w:color w:val="000000"/>
          <w:sz w:val="28"/>
        </w:rPr>
        <w:t>
      23. Ерітіндісі бар бөтелкелер мен сауыттар тығындалғаннан кейін тығын төбесінде жазылуы, мөртаңба соғылуы немесе металл жетондар қолдану арқылы атауы мен концентрациясы көрсетіле отырып таңбаланады.</w:t>
      </w:r>
      <w:r>
        <w:br/>
      </w:r>
      <w:r>
        <w:rPr>
          <w:rFonts w:ascii="Times New Roman"/>
          <w:b w:val="false"/>
          <w:i w:val="false"/>
          <w:color w:val="000000"/>
          <w:sz w:val="28"/>
        </w:rPr>
        <w:t>
</w:t>
      </w:r>
      <w:r>
        <w:rPr>
          <w:rFonts w:ascii="Times New Roman"/>
          <w:b w:val="false"/>
          <w:i w:val="false"/>
          <w:color w:val="000000"/>
          <w:sz w:val="28"/>
        </w:rPr>
        <w:t>
      24. Дайындаудың басынан бастап, үш сағаттан кем емес уақыттың ішінде ерітінділерді стерильдеу маманның (фармацевтің немесе провизордың) бақылауымен сәйкес жүргізіледі.</w:t>
      </w:r>
      <w:r>
        <w:br/>
      </w:r>
      <w:r>
        <w:rPr>
          <w:rFonts w:ascii="Times New Roman"/>
          <w:b w:val="false"/>
          <w:i w:val="false"/>
          <w:color w:val="000000"/>
          <w:sz w:val="28"/>
        </w:rPr>
        <w:t>
</w:t>
      </w:r>
      <w:r>
        <w:rPr>
          <w:rFonts w:ascii="Times New Roman"/>
          <w:b w:val="false"/>
          <w:i w:val="false"/>
          <w:color w:val="000000"/>
          <w:sz w:val="28"/>
        </w:rPr>
        <w:t>
      Ерітінділерді қайталап стерильдеуге тыйым салынады.</w:t>
      </w:r>
      <w:r>
        <w:br/>
      </w:r>
      <w:r>
        <w:rPr>
          <w:rFonts w:ascii="Times New Roman"/>
          <w:b w:val="false"/>
          <w:i w:val="false"/>
          <w:color w:val="000000"/>
          <w:sz w:val="28"/>
        </w:rPr>
        <w:t>
</w:t>
      </w:r>
      <w:r>
        <w:rPr>
          <w:rFonts w:ascii="Times New Roman"/>
          <w:b w:val="false"/>
          <w:i w:val="false"/>
          <w:color w:val="000000"/>
          <w:sz w:val="28"/>
        </w:rPr>
        <w:t>
      Стерильдеу өлшемдері бастапқы дәрілік заттарды, дайындалған дәрілік препараттарды, қосалқы материалдарды, ыдыстарды стерилдеу режимі журналында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тіркеледі. Журнал нөмірленеді, тігіледі және дәріхана басшысының қолы қойылып, дәріхана мөрімен расталады.</w:t>
      </w:r>
      <w:r>
        <w:br/>
      </w:r>
      <w:r>
        <w:rPr>
          <w:rFonts w:ascii="Times New Roman"/>
          <w:b w:val="false"/>
          <w:i w:val="false"/>
          <w:color w:val="000000"/>
          <w:sz w:val="28"/>
        </w:rPr>
        <w:t>
</w:t>
      </w:r>
      <w:r>
        <w:rPr>
          <w:rFonts w:ascii="Times New Roman"/>
          <w:b w:val="false"/>
          <w:i w:val="false"/>
          <w:color w:val="000000"/>
          <w:sz w:val="28"/>
        </w:rPr>
        <w:t>
      25. Дәріханада дайындалатын концентраттардың, жартылай фабрикаттардың, дәрілік заттардың номенклатурасын бақылау-талдау қызметін көрсету туралы шарт жасасқан дәрілік заттарды сертификаттау жөніндегі орган немесе аккредиттелген сынақ зертханасы бекітеді. Осы тізбеге құрамында үйлесімді дәрілік заттар бар, толық химиялық бақылауға арналған талдау әдістемесіне ие және жарамдылық мерзімдері белгіленген дәрілік түрлер енгізіледі.</w:t>
      </w:r>
    </w:p>
    <w:bookmarkEnd w:id="7"/>
    <w:bookmarkStart w:name="z65" w:id="8"/>
    <w:p>
      <w:pPr>
        <w:spacing w:after="0"/>
        <w:ind w:left="0"/>
        <w:jc w:val="both"/>
      </w:pPr>
      <w:r>
        <w:rPr>
          <w:rFonts w:ascii="Times New Roman"/>
          <w:b w:val="false"/>
          <w:i w:val="false"/>
          <w:color w:val="000000"/>
          <w:sz w:val="28"/>
        </w:rPr>
        <w:t>
Дәрілік препараттар мен</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 дайындау    </w:t>
      </w:r>
      <w:r>
        <w:br/>
      </w:r>
      <w:r>
        <w:rPr>
          <w:rFonts w:ascii="Times New Roman"/>
          <w:b w:val="false"/>
          <w:i w:val="false"/>
          <w:color w:val="000000"/>
          <w:sz w:val="28"/>
        </w:rPr>
        <w:t xml:space="preserve">
ережесіне 1-қосымша    </w:t>
      </w:r>
    </w:p>
    <w:bookmarkEnd w:id="8"/>
    <w:bookmarkStart w:name="z66" w:id="9"/>
    <w:p>
      <w:pPr>
        <w:spacing w:after="0"/>
        <w:ind w:left="0"/>
        <w:jc w:val="left"/>
      </w:pPr>
      <w:r>
        <w:rPr>
          <w:rFonts w:ascii="Times New Roman"/>
          <w:b/>
          <w:i w:val="false"/>
          <w:color w:val="000000"/>
        </w:rPr>
        <w:t xml:space="preserve"> 
Дәріханаларда дәрілік препараттарды (оның ішінде гомеопатикалық дәрілерді) дайындау кезіндегі ықтимал ауытқулар нормалары</w:t>
      </w:r>
    </w:p>
    <w:bookmarkEnd w:id="9"/>
    <w:p>
      <w:pPr>
        <w:spacing w:after="0"/>
        <w:ind w:left="0"/>
        <w:jc w:val="both"/>
      </w:pPr>
      <w:r>
        <w:rPr>
          <w:rFonts w:ascii="Times New Roman"/>
          <w:b w:val="false"/>
          <w:i w:val="false"/>
          <w:color w:val="000000"/>
          <w:sz w:val="28"/>
        </w:rPr>
        <w:t>      1. Ұнтақтарды буып-түйгенде, оның ішінде ұнтақ мөлшерлегіштермен буып-түйгенде жекелеген мөлшерлер салмағындағы және гомеопатикалық тритурациялардың жалпы салмағындағы жол берілетін ауытқулар бір ұнтақтың жазылып берілетін мөлшері үшін төмендегідей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берілген салмақ, 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0,1-ге дейін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0,1-ден 0,3-ке дейін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 ден 1-ге дейін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10-ға дейін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100-ге дейін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250-ге дейін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250-ден жоғары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bookmarkStart w:name="z67" w:id="10"/>
    <w:p>
      <w:pPr>
        <w:spacing w:after="0"/>
        <w:ind w:left="0"/>
        <w:jc w:val="both"/>
      </w:pPr>
      <w:r>
        <w:rPr>
          <w:rFonts w:ascii="Times New Roman"/>
          <w:b w:val="false"/>
          <w:i w:val="false"/>
          <w:color w:val="000000"/>
          <w:sz w:val="28"/>
        </w:rPr>
        <w:t>
      2. Гомеопатикалық ұнтақтардың (оның ішінде буып-түю кезіндегі) жалпы салмағындағы ықтимал ауытқулар, бір орам үшін: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берілген салмақ, 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r>
              <w:br/>
            </w:r>
            <w:r>
              <w:rPr>
                <w:rFonts w:ascii="Times New Roman"/>
                <w:b w:val="false"/>
                <w:i w:val="false"/>
                <w:color w:val="000000"/>
                <w:sz w:val="20"/>
              </w:rPr>
              <w:t>
1-ден жоғары 100-ге дейін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 3</w:t>
            </w:r>
          </w:p>
        </w:tc>
      </w:tr>
    </w:tbl>
    <w:bookmarkStart w:name="z68" w:id="11"/>
    <w:p>
      <w:pPr>
        <w:spacing w:after="0"/>
        <w:ind w:left="0"/>
        <w:jc w:val="both"/>
      </w:pPr>
      <w:r>
        <w:rPr>
          <w:rFonts w:ascii="Times New Roman"/>
          <w:b w:val="false"/>
          <w:i w:val="false"/>
          <w:color w:val="000000"/>
          <w:sz w:val="28"/>
        </w:rPr>
        <w:t>
      3. Суппозиторийлер мен пилюльдердің жеке мөлшерлері салмағындаықтимал ауытқулар:</w:t>
      </w:r>
      <w:r>
        <w:br/>
      </w:r>
      <w:r>
        <w:rPr>
          <w:rFonts w:ascii="Times New Roman"/>
          <w:b w:val="false"/>
          <w:i w:val="false"/>
          <w:color w:val="000000"/>
          <w:sz w:val="28"/>
        </w:rPr>
        <w:t>
</w:t>
      </w:r>
      <w:r>
        <w:rPr>
          <w:rFonts w:ascii="Times New Roman"/>
          <w:b w:val="false"/>
          <w:i w:val="false"/>
          <w:color w:val="000000"/>
          <w:sz w:val="28"/>
        </w:rPr>
        <w:t>
      1) Таразыға тарту арқылы 10-нан кем емес суппозиторийлер немесе пилюльдердің орташа салмағын (0,01 г-ға дейінгі дәлдікпен) анықтайды.</w:t>
      </w:r>
      <w:r>
        <w:br/>
      </w:r>
      <w:r>
        <w:rPr>
          <w:rFonts w:ascii="Times New Roman"/>
          <w:b w:val="false"/>
          <w:i w:val="false"/>
          <w:color w:val="000000"/>
          <w:sz w:val="28"/>
        </w:rPr>
        <w:t>
</w:t>
      </w:r>
      <w:r>
        <w:rPr>
          <w:rFonts w:ascii="Times New Roman"/>
          <w:b w:val="false"/>
          <w:i w:val="false"/>
          <w:color w:val="000000"/>
          <w:sz w:val="28"/>
        </w:rPr>
        <w:t>
      2) Суппозиторийлер мен пилюльдердің өз салмағы жағынан орташа салмақтан ауытқуларын ең төменгі 5 данадан іріктеп алып, әрбір суппозиторий мен пилюльдерді жеке өлшеу арқылы анықтайды.</w:t>
      </w:r>
      <w:r>
        <w:br/>
      </w:r>
      <w:r>
        <w:rPr>
          <w:rFonts w:ascii="Times New Roman"/>
          <w:b w:val="false"/>
          <w:i w:val="false"/>
          <w:color w:val="000000"/>
          <w:sz w:val="28"/>
        </w:rPr>
        <w:t>
</w:t>
      </w:r>
      <w:r>
        <w:rPr>
          <w:rFonts w:ascii="Times New Roman"/>
          <w:b w:val="false"/>
          <w:i w:val="false"/>
          <w:color w:val="000000"/>
          <w:sz w:val="28"/>
        </w:rPr>
        <w:t>
      3) Орташа салмақтан ықтимал ауытқу: суппозиторийлер үшін ± 5%; салмағы 0,3 г-ға дейінгі пилюльдер үшін ± 10%; салмағы 0,3 г-нан жоғары пилюльдер үшін ± 5% аспауға тиіс.</w:t>
      </w:r>
      <w:r>
        <w:br/>
      </w:r>
      <w:r>
        <w:rPr>
          <w:rFonts w:ascii="Times New Roman"/>
          <w:b w:val="false"/>
          <w:i w:val="false"/>
          <w:color w:val="000000"/>
          <w:sz w:val="28"/>
        </w:rPr>
        <w:t>
</w:t>
      </w:r>
      <w:r>
        <w:rPr>
          <w:rFonts w:ascii="Times New Roman"/>
          <w:b w:val="false"/>
          <w:i w:val="false"/>
          <w:color w:val="000000"/>
          <w:sz w:val="28"/>
        </w:rPr>
        <w:t>
      4. Ұнтақтардағы пилюльдердегі және суппозиторийлердегі жекелеген дәрілік заттардың (илеп дөңгелету немесе құю тәсілімен дайындағанда) жазылып берілген мөлшерлер салмағындағы ықтимал ауытқулар сол дәрілік заттарға кіретін әрбір заттың мөлшеріне төмендегідей анықталады: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берілген салмақ, 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0,02-ге дейін</w:t>
            </w:r>
            <w:r>
              <w:br/>
            </w:r>
            <w:r>
              <w:rPr>
                <w:rFonts w:ascii="Times New Roman"/>
                <w:b w:val="false"/>
                <w:i w:val="false"/>
                <w:color w:val="000000"/>
                <w:sz w:val="20"/>
              </w:rPr>
              <w:t>
0,02-ден жоғары 0,05-ке дейін 0,05-тен жоғары 0,2-ге дейін</w:t>
            </w:r>
            <w:r>
              <w:br/>
            </w:r>
            <w:r>
              <w:rPr>
                <w:rFonts w:ascii="Times New Roman"/>
                <w:b w:val="false"/>
                <w:i w:val="false"/>
                <w:color w:val="000000"/>
                <w:sz w:val="20"/>
              </w:rPr>
              <w:t>
0,2-ден жоғары 0,3-ке дейін 0,3-тен жоғары 0,5-ке дейін 0,5-тен жоғары 1-ге дейін</w:t>
            </w:r>
            <w:r>
              <w:br/>
            </w:r>
            <w:r>
              <w:rPr>
                <w:rFonts w:ascii="Times New Roman"/>
                <w:b w:val="false"/>
                <w:i w:val="false"/>
                <w:color w:val="000000"/>
                <w:sz w:val="20"/>
              </w:rPr>
              <w:t>
1-ден жоғары 2-ге дейін</w:t>
            </w:r>
            <w:r>
              <w:br/>
            </w:r>
            <w:r>
              <w:rPr>
                <w:rFonts w:ascii="Times New Roman"/>
                <w:b w:val="false"/>
                <w:i w:val="false"/>
                <w:color w:val="000000"/>
                <w:sz w:val="20"/>
              </w:rPr>
              <w:t>
2-ден жоғары 5-ке дейін</w:t>
            </w:r>
            <w:r>
              <w:br/>
            </w:r>
            <w:r>
              <w:rPr>
                <w:rFonts w:ascii="Times New Roman"/>
                <w:b w:val="false"/>
                <w:i w:val="false"/>
                <w:color w:val="000000"/>
                <w:sz w:val="20"/>
              </w:rPr>
              <w:t>
5-тен жоғары 10-ға дейін</w:t>
            </w:r>
            <w:r>
              <w:br/>
            </w:r>
            <w:r>
              <w:rPr>
                <w:rFonts w:ascii="Times New Roman"/>
                <w:b w:val="false"/>
                <w:i w:val="false"/>
                <w:color w:val="000000"/>
                <w:sz w:val="20"/>
              </w:rPr>
              <w:t>
10-нан жоғары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 15</w:t>
            </w:r>
            <w:r>
              <w:br/>
            </w:r>
            <w:r>
              <w:rPr>
                <w:rFonts w:ascii="Times New Roman"/>
                <w:b w:val="false"/>
                <w:i w:val="false"/>
                <w:color w:val="000000"/>
                <w:sz w:val="20"/>
              </w:rPr>
              <w:t>
± 10</w:t>
            </w:r>
            <w:r>
              <w:br/>
            </w:r>
            <w:r>
              <w:rPr>
                <w:rFonts w:ascii="Times New Roman"/>
                <w:b w:val="false"/>
                <w:i w:val="false"/>
                <w:color w:val="000000"/>
                <w:sz w:val="20"/>
              </w:rPr>
              <w:t>
± 8</w:t>
            </w:r>
            <w:r>
              <w:br/>
            </w:r>
            <w:r>
              <w:rPr>
                <w:rFonts w:ascii="Times New Roman"/>
                <w:b w:val="false"/>
                <w:i w:val="false"/>
                <w:color w:val="000000"/>
                <w:sz w:val="20"/>
              </w:rPr>
              <w:t>
± 6</w:t>
            </w:r>
            <w:r>
              <w:br/>
            </w:r>
            <w:r>
              <w:rPr>
                <w:rFonts w:ascii="Times New Roman"/>
                <w:b w:val="false"/>
                <w:i w:val="false"/>
                <w:color w:val="000000"/>
                <w:sz w:val="20"/>
              </w:rPr>
              <w:t>
± 5</w:t>
            </w:r>
            <w:r>
              <w:br/>
            </w:r>
            <w:r>
              <w:rPr>
                <w:rFonts w:ascii="Times New Roman"/>
                <w:b w:val="false"/>
                <w:i w:val="false"/>
                <w:color w:val="000000"/>
                <w:sz w:val="20"/>
              </w:rPr>
              <w:t>
± 4</w:t>
            </w:r>
            <w:r>
              <w:br/>
            </w:r>
            <w:r>
              <w:rPr>
                <w:rFonts w:ascii="Times New Roman"/>
                <w:b w:val="false"/>
                <w:i w:val="false"/>
                <w:color w:val="000000"/>
                <w:sz w:val="20"/>
              </w:rPr>
              <w:t>
± 3</w:t>
            </w:r>
            <w:r>
              <w:br/>
            </w:r>
            <w:r>
              <w:rPr>
                <w:rFonts w:ascii="Times New Roman"/>
                <w:b w:val="false"/>
                <w:i w:val="false"/>
                <w:color w:val="000000"/>
                <w:sz w:val="20"/>
              </w:rPr>
              <w:t>
± 2</w:t>
            </w:r>
            <w:r>
              <w:br/>
            </w:r>
            <w:r>
              <w:rPr>
                <w:rFonts w:ascii="Times New Roman"/>
                <w:b w:val="false"/>
                <w:i w:val="false"/>
                <w:color w:val="000000"/>
                <w:sz w:val="20"/>
              </w:rPr>
              <w:t>
± 1</w:t>
            </w:r>
          </w:p>
        </w:tc>
      </w:tr>
    </w:tbl>
    <w:bookmarkStart w:name="z73" w:id="12"/>
    <w:p>
      <w:pPr>
        <w:spacing w:after="0"/>
        <w:ind w:left="0"/>
        <w:jc w:val="both"/>
      </w:pPr>
      <w:r>
        <w:rPr>
          <w:rFonts w:ascii="Times New Roman"/>
          <w:b w:val="false"/>
          <w:i w:val="false"/>
          <w:color w:val="000000"/>
          <w:sz w:val="28"/>
        </w:rPr>
        <w:t>
      5. Салмақ-көлем тәсілімен дайындағанда сұйық дәрілік заттардың жалпы көлеміндегі ықтимал ауытқулар төменде берілген, сондай-ақ 7,9 тармақтардағы ауытқулар концентраттарды, сұйық заттарды пайдалана отырып дайындайтын кездегі сұйық дәрілік заттар үшін қарастырылғанын назарда ұстау керек.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берілген көлем, мл.</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r>
              <w:br/>
            </w:r>
            <w:r>
              <w:rPr>
                <w:rFonts w:ascii="Times New Roman"/>
                <w:b w:val="false"/>
                <w:i w:val="false"/>
                <w:color w:val="000000"/>
                <w:sz w:val="20"/>
              </w:rPr>
              <w:t>
10-нан жоғары 20-ға дейін</w:t>
            </w:r>
            <w:r>
              <w:br/>
            </w:r>
            <w:r>
              <w:rPr>
                <w:rFonts w:ascii="Times New Roman"/>
                <w:b w:val="false"/>
                <w:i w:val="false"/>
                <w:color w:val="000000"/>
                <w:sz w:val="20"/>
              </w:rPr>
              <w:t>
20-дан жоғары 50-ге дейін</w:t>
            </w:r>
            <w:r>
              <w:br/>
            </w:r>
            <w:r>
              <w:rPr>
                <w:rFonts w:ascii="Times New Roman"/>
                <w:b w:val="false"/>
                <w:i w:val="false"/>
                <w:color w:val="000000"/>
                <w:sz w:val="20"/>
              </w:rPr>
              <w:t>
50-ден жоғары 150-ге дейін 150-ден жоғары 200-ге дейін</w:t>
            </w:r>
            <w:r>
              <w:br/>
            </w:r>
            <w:r>
              <w:rPr>
                <w:rFonts w:ascii="Times New Roman"/>
                <w:b w:val="false"/>
                <w:i w:val="false"/>
                <w:color w:val="000000"/>
                <w:sz w:val="20"/>
              </w:rPr>
              <w:t>
200-ден жоғары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 8</w:t>
            </w:r>
            <w:r>
              <w:br/>
            </w:r>
            <w:r>
              <w:rPr>
                <w:rFonts w:ascii="Times New Roman"/>
                <w:b w:val="false"/>
                <w:i w:val="false"/>
                <w:color w:val="000000"/>
                <w:sz w:val="20"/>
              </w:rPr>
              <w:t>
± 4</w:t>
            </w:r>
            <w:r>
              <w:br/>
            </w:r>
            <w:r>
              <w:rPr>
                <w:rFonts w:ascii="Times New Roman"/>
                <w:b w:val="false"/>
                <w:i w:val="false"/>
                <w:color w:val="000000"/>
                <w:sz w:val="20"/>
              </w:rPr>
              <w:t>
± 3</w:t>
            </w:r>
            <w:r>
              <w:br/>
            </w:r>
            <w:r>
              <w:rPr>
                <w:rFonts w:ascii="Times New Roman"/>
                <w:b w:val="false"/>
                <w:i w:val="false"/>
                <w:color w:val="000000"/>
                <w:sz w:val="20"/>
              </w:rPr>
              <w:t>
± 2</w:t>
            </w:r>
            <w:r>
              <w:br/>
            </w:r>
            <w:r>
              <w:rPr>
                <w:rFonts w:ascii="Times New Roman"/>
                <w:b w:val="false"/>
                <w:i w:val="false"/>
                <w:color w:val="000000"/>
                <w:sz w:val="20"/>
              </w:rPr>
              <w:t>
± 1</w:t>
            </w:r>
          </w:p>
        </w:tc>
      </w:tr>
    </w:tbl>
    <w:bookmarkStart w:name="z74" w:id="13"/>
    <w:p>
      <w:pPr>
        <w:spacing w:after="0"/>
        <w:ind w:left="0"/>
        <w:jc w:val="both"/>
      </w:pPr>
      <w:r>
        <w:rPr>
          <w:rFonts w:ascii="Times New Roman"/>
          <w:b w:val="false"/>
          <w:i w:val="false"/>
          <w:color w:val="000000"/>
          <w:sz w:val="28"/>
        </w:rPr>
        <w:t>
      6. Дәріханаішілік дайындама түрінде дайындалатын инъекцияға арналған ерітінділерді буып-түю кезіндегі ықтимал ауытқулар: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берілген көлем, мл.</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r>
              <w:br/>
            </w:r>
            <w:r>
              <w:rPr>
                <w:rFonts w:ascii="Times New Roman"/>
                <w:b w:val="false"/>
                <w:i w:val="false"/>
                <w:color w:val="000000"/>
                <w:sz w:val="20"/>
              </w:rPr>
              <w:t>
50-ден жоғары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 5</w:t>
            </w:r>
          </w:p>
        </w:tc>
      </w:tr>
    </w:tbl>
    <w:bookmarkStart w:name="z75" w:id="14"/>
    <w:p>
      <w:pPr>
        <w:spacing w:after="0"/>
        <w:ind w:left="0"/>
        <w:jc w:val="both"/>
      </w:pPr>
      <w:r>
        <w:rPr>
          <w:rFonts w:ascii="Times New Roman"/>
          <w:b w:val="false"/>
          <w:i w:val="false"/>
          <w:color w:val="000000"/>
          <w:sz w:val="28"/>
        </w:rPr>
        <w:t>      Сұйықты өлшеген кезде (және бөлшектеп өлшегенде) құйылып ағылуынан кейін тамшылап ағуы байқалады: жабыспайтын сұйықтыққа - бір минут ішінде, жабысатын үшін - үш минут ішінде.</w:t>
      </w:r>
      <w:r>
        <w:br/>
      </w:r>
      <w:r>
        <w:rPr>
          <w:rFonts w:ascii="Times New Roman"/>
          <w:b w:val="false"/>
          <w:i w:val="false"/>
          <w:color w:val="000000"/>
          <w:sz w:val="28"/>
        </w:rPr>
        <w:t xml:space="preserve">
      7. Салмақ-көлем тәсілімен дайындағанда сұйық дәрілік заттардағы жекелеген дәрілік заттар құрамын айқындау кезінде ықтимал ауытқулар: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берілген салмақ,г.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0,02-ге дейін</w:t>
            </w:r>
            <w:r>
              <w:br/>
            </w:r>
            <w:r>
              <w:rPr>
                <w:rFonts w:ascii="Times New Roman"/>
                <w:b w:val="false"/>
                <w:i w:val="false"/>
                <w:color w:val="000000"/>
                <w:sz w:val="20"/>
              </w:rPr>
              <w:t>
0,02-ден жоғары 0,1-ге дейін 0,1-ден жоғары 0,2-ге дейін 0,2-ден жоғары 0,5-ке дейін 0,5-тен жоғары 0,8-ге дейін 0,8-ден жоғары 1-ге дейін</w:t>
            </w:r>
            <w:r>
              <w:br/>
            </w:r>
            <w:r>
              <w:rPr>
                <w:rFonts w:ascii="Times New Roman"/>
                <w:b w:val="false"/>
                <w:i w:val="false"/>
                <w:color w:val="000000"/>
                <w:sz w:val="20"/>
              </w:rPr>
              <w:t>
1-ден жоғары 2-ге дейін</w:t>
            </w:r>
            <w:r>
              <w:br/>
            </w:r>
            <w:r>
              <w:rPr>
                <w:rFonts w:ascii="Times New Roman"/>
                <w:b w:val="false"/>
                <w:i w:val="false"/>
                <w:color w:val="000000"/>
                <w:sz w:val="20"/>
              </w:rPr>
              <w:t>
2-ден жоғары 5-ке дейін</w:t>
            </w:r>
            <w:r>
              <w:br/>
            </w:r>
            <w:r>
              <w:rPr>
                <w:rFonts w:ascii="Times New Roman"/>
                <w:b w:val="false"/>
                <w:i w:val="false"/>
                <w:color w:val="000000"/>
                <w:sz w:val="20"/>
              </w:rPr>
              <w:t>
5-тен жоғары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 15</w:t>
            </w:r>
            <w:r>
              <w:br/>
            </w:r>
            <w:r>
              <w:rPr>
                <w:rFonts w:ascii="Times New Roman"/>
                <w:b w:val="false"/>
                <w:i w:val="false"/>
                <w:color w:val="000000"/>
                <w:sz w:val="20"/>
              </w:rPr>
              <w:t>
± 10</w:t>
            </w:r>
            <w:r>
              <w:br/>
            </w:r>
            <w:r>
              <w:rPr>
                <w:rFonts w:ascii="Times New Roman"/>
                <w:b w:val="false"/>
                <w:i w:val="false"/>
                <w:color w:val="000000"/>
                <w:sz w:val="20"/>
              </w:rPr>
              <w:t>
± 8</w:t>
            </w:r>
            <w:r>
              <w:br/>
            </w:r>
            <w:r>
              <w:rPr>
                <w:rFonts w:ascii="Times New Roman"/>
                <w:b w:val="false"/>
                <w:i w:val="false"/>
                <w:color w:val="000000"/>
                <w:sz w:val="20"/>
              </w:rPr>
              <w:t>
± 7</w:t>
            </w:r>
            <w:r>
              <w:br/>
            </w:r>
            <w:r>
              <w:rPr>
                <w:rFonts w:ascii="Times New Roman"/>
                <w:b w:val="false"/>
                <w:i w:val="false"/>
                <w:color w:val="000000"/>
                <w:sz w:val="20"/>
              </w:rPr>
              <w:t>
± 6</w:t>
            </w:r>
            <w:r>
              <w:br/>
            </w:r>
            <w:r>
              <w:rPr>
                <w:rFonts w:ascii="Times New Roman"/>
                <w:b w:val="false"/>
                <w:i w:val="false"/>
                <w:color w:val="000000"/>
                <w:sz w:val="20"/>
              </w:rPr>
              <w:t>
± 5</w:t>
            </w:r>
            <w:r>
              <w:br/>
            </w:r>
            <w:r>
              <w:rPr>
                <w:rFonts w:ascii="Times New Roman"/>
                <w:b w:val="false"/>
                <w:i w:val="false"/>
                <w:color w:val="000000"/>
                <w:sz w:val="20"/>
              </w:rPr>
              <w:t>
± 4</w:t>
            </w:r>
            <w:r>
              <w:br/>
            </w:r>
            <w:r>
              <w:rPr>
                <w:rFonts w:ascii="Times New Roman"/>
                <w:b w:val="false"/>
                <w:i w:val="false"/>
                <w:color w:val="000000"/>
                <w:sz w:val="20"/>
              </w:rPr>
              <w:t>
± 3</w:t>
            </w:r>
          </w:p>
        </w:tc>
      </w:tr>
    </w:tbl>
    <w:bookmarkStart w:name="z76" w:id="15"/>
    <w:p>
      <w:pPr>
        <w:spacing w:after="0"/>
        <w:ind w:left="0"/>
        <w:jc w:val="both"/>
      </w:pPr>
      <w:r>
        <w:rPr>
          <w:rFonts w:ascii="Times New Roman"/>
          <w:b w:val="false"/>
          <w:i w:val="false"/>
          <w:color w:val="000000"/>
          <w:sz w:val="28"/>
        </w:rPr>
        <w:t>
      8. Салмақ бойынша тәсілмен дайындағанда сұйық дәрілік заттар салмағындағы ықтимал ауытқулар: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берілген салмақ, 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r>
              <w:br/>
            </w:r>
            <w:r>
              <w:rPr>
                <w:rFonts w:ascii="Times New Roman"/>
                <w:b w:val="false"/>
                <w:i w:val="false"/>
                <w:color w:val="000000"/>
                <w:sz w:val="20"/>
              </w:rPr>
              <w:t>
10-нан жоғары 20-ға дейін</w:t>
            </w:r>
            <w:r>
              <w:br/>
            </w:r>
            <w:r>
              <w:rPr>
                <w:rFonts w:ascii="Times New Roman"/>
                <w:b w:val="false"/>
                <w:i w:val="false"/>
                <w:color w:val="000000"/>
                <w:sz w:val="20"/>
              </w:rPr>
              <w:t>
20-дан жоғары 50-ге дейін</w:t>
            </w:r>
            <w:r>
              <w:br/>
            </w:r>
            <w:r>
              <w:rPr>
                <w:rFonts w:ascii="Times New Roman"/>
                <w:b w:val="false"/>
                <w:i w:val="false"/>
                <w:color w:val="000000"/>
                <w:sz w:val="20"/>
              </w:rPr>
              <w:t>
50-ден жоғары 150-ге дейін 150-ден жоғары 200-ге дейін</w:t>
            </w:r>
            <w:r>
              <w:br/>
            </w:r>
            <w:r>
              <w:rPr>
                <w:rFonts w:ascii="Times New Roman"/>
                <w:b w:val="false"/>
                <w:i w:val="false"/>
                <w:color w:val="000000"/>
                <w:sz w:val="20"/>
              </w:rPr>
              <w:t>
200-ден жоғары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 8</w:t>
            </w:r>
            <w:r>
              <w:br/>
            </w:r>
            <w:r>
              <w:rPr>
                <w:rFonts w:ascii="Times New Roman"/>
                <w:b w:val="false"/>
                <w:i w:val="false"/>
                <w:color w:val="000000"/>
                <w:sz w:val="20"/>
              </w:rPr>
              <w:t>
± 5</w:t>
            </w:r>
            <w:r>
              <w:br/>
            </w:r>
            <w:r>
              <w:rPr>
                <w:rFonts w:ascii="Times New Roman"/>
                <w:b w:val="false"/>
                <w:i w:val="false"/>
                <w:color w:val="000000"/>
                <w:sz w:val="20"/>
              </w:rPr>
              <w:t>
± 3</w:t>
            </w:r>
            <w:r>
              <w:br/>
            </w:r>
            <w:r>
              <w:rPr>
                <w:rFonts w:ascii="Times New Roman"/>
                <w:b w:val="false"/>
                <w:i w:val="false"/>
                <w:color w:val="000000"/>
                <w:sz w:val="20"/>
              </w:rPr>
              <w:t>
± 2</w:t>
            </w:r>
            <w:r>
              <w:br/>
            </w:r>
            <w:r>
              <w:rPr>
                <w:rFonts w:ascii="Times New Roman"/>
                <w:b w:val="false"/>
                <w:i w:val="false"/>
                <w:color w:val="000000"/>
                <w:sz w:val="20"/>
              </w:rPr>
              <w:t>
± 1</w:t>
            </w:r>
          </w:p>
        </w:tc>
      </w:tr>
    </w:tbl>
    <w:bookmarkStart w:name="z77" w:id="16"/>
    <w:p>
      <w:pPr>
        <w:spacing w:after="0"/>
        <w:ind w:left="0"/>
        <w:jc w:val="both"/>
      </w:pPr>
      <w:r>
        <w:rPr>
          <w:rFonts w:ascii="Times New Roman"/>
          <w:b w:val="false"/>
          <w:i w:val="false"/>
          <w:color w:val="000000"/>
          <w:sz w:val="28"/>
        </w:rPr>
        <w:t>
      9. Салмақ бойынша дайындағанда сұйық дәрілік заттардағы және жақпа майлардағы құрамына енетін жекелеген дәрілік заттар салмағындағы ықтимал ауытқулар: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берілген салмақ,г.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0,1-ге дейін</w:t>
            </w:r>
            <w:r>
              <w:br/>
            </w:r>
            <w:r>
              <w:rPr>
                <w:rFonts w:ascii="Times New Roman"/>
                <w:b w:val="false"/>
                <w:i w:val="false"/>
                <w:color w:val="000000"/>
                <w:sz w:val="20"/>
              </w:rPr>
              <w:t>
0,1-ден жоғары 0,2-ге дейін 0,2-ден жоғары 0,3-ке дейін 0,3-тен жоғары 0,5-ке дейін 0,5-тен жоғары 0,8-ге дейін 0,8-ден жоғары 1-ге дейін</w:t>
            </w:r>
            <w:r>
              <w:br/>
            </w:r>
            <w:r>
              <w:rPr>
                <w:rFonts w:ascii="Times New Roman"/>
                <w:b w:val="false"/>
                <w:i w:val="false"/>
                <w:color w:val="000000"/>
                <w:sz w:val="20"/>
              </w:rPr>
              <w:t>
1-ден жоғары 2-ге дейін</w:t>
            </w:r>
            <w:r>
              <w:br/>
            </w:r>
            <w:r>
              <w:rPr>
                <w:rFonts w:ascii="Times New Roman"/>
                <w:b w:val="false"/>
                <w:i w:val="false"/>
                <w:color w:val="000000"/>
                <w:sz w:val="20"/>
              </w:rPr>
              <w:t>
2-ден жоғары 10-ға дейін</w:t>
            </w:r>
            <w:r>
              <w:br/>
            </w:r>
            <w:r>
              <w:rPr>
                <w:rFonts w:ascii="Times New Roman"/>
                <w:b w:val="false"/>
                <w:i w:val="false"/>
                <w:color w:val="000000"/>
                <w:sz w:val="20"/>
              </w:rPr>
              <w:t>
10-нан жоғары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 15</w:t>
            </w:r>
            <w:r>
              <w:br/>
            </w:r>
            <w:r>
              <w:rPr>
                <w:rFonts w:ascii="Times New Roman"/>
                <w:b w:val="false"/>
                <w:i w:val="false"/>
                <w:color w:val="000000"/>
                <w:sz w:val="20"/>
              </w:rPr>
              <w:t>
± 12</w:t>
            </w:r>
            <w:r>
              <w:br/>
            </w:r>
            <w:r>
              <w:rPr>
                <w:rFonts w:ascii="Times New Roman"/>
                <w:b w:val="false"/>
                <w:i w:val="false"/>
                <w:color w:val="000000"/>
                <w:sz w:val="20"/>
              </w:rPr>
              <w:t>
± 10</w:t>
            </w:r>
            <w:r>
              <w:br/>
            </w:r>
            <w:r>
              <w:rPr>
                <w:rFonts w:ascii="Times New Roman"/>
                <w:b w:val="false"/>
                <w:i w:val="false"/>
                <w:color w:val="000000"/>
                <w:sz w:val="20"/>
              </w:rPr>
              <w:t>
± 8</w:t>
            </w:r>
            <w:r>
              <w:br/>
            </w:r>
            <w:r>
              <w:rPr>
                <w:rFonts w:ascii="Times New Roman"/>
                <w:b w:val="false"/>
                <w:i w:val="false"/>
                <w:color w:val="000000"/>
                <w:sz w:val="20"/>
              </w:rPr>
              <w:t>
± 7</w:t>
            </w:r>
            <w:r>
              <w:br/>
            </w:r>
            <w:r>
              <w:rPr>
                <w:rFonts w:ascii="Times New Roman"/>
                <w:b w:val="false"/>
                <w:i w:val="false"/>
                <w:color w:val="000000"/>
                <w:sz w:val="20"/>
              </w:rPr>
              <w:t>
± 6</w:t>
            </w:r>
            <w:r>
              <w:br/>
            </w:r>
            <w:r>
              <w:rPr>
                <w:rFonts w:ascii="Times New Roman"/>
                <w:b w:val="false"/>
                <w:i w:val="false"/>
                <w:color w:val="000000"/>
                <w:sz w:val="20"/>
              </w:rPr>
              <w:t>
± 5</w:t>
            </w:r>
            <w:r>
              <w:br/>
            </w:r>
            <w:r>
              <w:rPr>
                <w:rFonts w:ascii="Times New Roman"/>
                <w:b w:val="false"/>
                <w:i w:val="false"/>
                <w:color w:val="000000"/>
                <w:sz w:val="20"/>
              </w:rPr>
              <w:t>
± 3</w:t>
            </w:r>
          </w:p>
        </w:tc>
      </w:tr>
    </w:tbl>
    <w:bookmarkStart w:name="z78" w:id="17"/>
    <w:p>
      <w:pPr>
        <w:spacing w:after="0"/>
        <w:ind w:left="0"/>
        <w:jc w:val="both"/>
      </w:pPr>
      <w:r>
        <w:rPr>
          <w:rFonts w:ascii="Times New Roman"/>
          <w:b w:val="false"/>
          <w:i w:val="false"/>
          <w:color w:val="000000"/>
          <w:sz w:val="28"/>
        </w:rPr>
        <w:t>      Салмақ немесе салмақ-көлем тәсілі бойынша дайындағанда сұйық дәрілік заттардағы, сондай-ақ жақпа майлардағы жекелеген дәрілік түрлер құрамын анықтаған кезде ықтимал ауытқулар пайыз түріндегі концентрациясына емес,сол дәрілік затқа енетін заттың жазылып берілген салмағына анықталады (7, 9-тармақтар).</w:t>
      </w:r>
      <w:r>
        <w:br/>
      </w:r>
      <w:r>
        <w:rPr>
          <w:rFonts w:ascii="Times New Roman"/>
          <w:b w:val="false"/>
          <w:i w:val="false"/>
          <w:color w:val="000000"/>
          <w:sz w:val="28"/>
        </w:rPr>
        <w:t>
      10 мл 2% поликарпин гидрохлориді ерітіндісін дайындағанда ±10% ауытқуға жол берілетін 2 г өлшенген салмақты алады. Талдау кезінде 0,18 г кем емес және 0,22 г жоғары емес поликарпин гидрохлориді алынғанын анықтау жеткілікті болады.</w:t>
      </w:r>
      <w:r>
        <w:br/>
      </w:r>
      <w:r>
        <w:rPr>
          <w:rFonts w:ascii="Times New Roman"/>
          <w:b w:val="false"/>
          <w:i w:val="false"/>
          <w:color w:val="000000"/>
          <w:sz w:val="28"/>
        </w:rPr>
        <w:t xml:space="preserve">
      10. Жақпа майлардың жалпы салмағындағы ықтимал ауытқулар: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берілген салмақ, 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r>
              <w:br/>
            </w:r>
            <w:r>
              <w:rPr>
                <w:rFonts w:ascii="Times New Roman"/>
                <w:b w:val="false"/>
                <w:i w:val="false"/>
                <w:color w:val="000000"/>
                <w:sz w:val="20"/>
              </w:rPr>
              <w:t>
5-тен жоғары 10-ға дейін</w:t>
            </w:r>
            <w:r>
              <w:br/>
            </w:r>
            <w:r>
              <w:rPr>
                <w:rFonts w:ascii="Times New Roman"/>
                <w:b w:val="false"/>
                <w:i w:val="false"/>
                <w:color w:val="000000"/>
                <w:sz w:val="20"/>
              </w:rPr>
              <w:t>
10-нан жоғары 20-ға дейін</w:t>
            </w:r>
            <w:r>
              <w:br/>
            </w:r>
            <w:r>
              <w:rPr>
                <w:rFonts w:ascii="Times New Roman"/>
                <w:b w:val="false"/>
                <w:i w:val="false"/>
                <w:color w:val="000000"/>
                <w:sz w:val="20"/>
              </w:rPr>
              <w:t>
20-дан жоғары 30-ға дейін</w:t>
            </w:r>
            <w:r>
              <w:br/>
            </w:r>
            <w:r>
              <w:rPr>
                <w:rFonts w:ascii="Times New Roman"/>
                <w:b w:val="false"/>
                <w:i w:val="false"/>
                <w:color w:val="000000"/>
                <w:sz w:val="20"/>
              </w:rPr>
              <w:t>
30-дан жоғары 50-ге дейін</w:t>
            </w:r>
            <w:r>
              <w:br/>
            </w:r>
            <w:r>
              <w:rPr>
                <w:rFonts w:ascii="Times New Roman"/>
                <w:b w:val="false"/>
                <w:i w:val="false"/>
                <w:color w:val="000000"/>
                <w:sz w:val="20"/>
              </w:rPr>
              <w:t>
50-ден жоғары 100-ге дейін 100-ден жоғары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 10</w:t>
            </w:r>
            <w:r>
              <w:br/>
            </w:r>
            <w:r>
              <w:rPr>
                <w:rFonts w:ascii="Times New Roman"/>
                <w:b w:val="false"/>
                <w:i w:val="false"/>
                <w:color w:val="000000"/>
                <w:sz w:val="20"/>
              </w:rPr>
              <w:t>
± 8</w:t>
            </w:r>
            <w:r>
              <w:br/>
            </w:r>
            <w:r>
              <w:rPr>
                <w:rFonts w:ascii="Times New Roman"/>
                <w:b w:val="false"/>
                <w:i w:val="false"/>
                <w:color w:val="000000"/>
                <w:sz w:val="20"/>
              </w:rPr>
              <w:t>
± 7</w:t>
            </w:r>
            <w:r>
              <w:br/>
            </w:r>
            <w:r>
              <w:rPr>
                <w:rFonts w:ascii="Times New Roman"/>
                <w:b w:val="false"/>
                <w:i w:val="false"/>
                <w:color w:val="000000"/>
                <w:sz w:val="20"/>
              </w:rPr>
              <w:t>
± 5</w:t>
            </w:r>
            <w:r>
              <w:br/>
            </w:r>
            <w:r>
              <w:rPr>
                <w:rFonts w:ascii="Times New Roman"/>
                <w:b w:val="false"/>
                <w:i w:val="false"/>
                <w:color w:val="000000"/>
                <w:sz w:val="20"/>
              </w:rPr>
              <w:t>
± 3</w:t>
            </w:r>
            <w:r>
              <w:br/>
            </w:r>
            <w:r>
              <w:rPr>
                <w:rFonts w:ascii="Times New Roman"/>
                <w:b w:val="false"/>
                <w:i w:val="false"/>
                <w:color w:val="000000"/>
                <w:sz w:val="20"/>
              </w:rPr>
              <w:t>
± 2</w:t>
            </w:r>
          </w:p>
        </w:tc>
      </w:tr>
    </w:tbl>
    <w:bookmarkStart w:name="z79" w:id="18"/>
    <w:p>
      <w:pPr>
        <w:spacing w:after="0"/>
        <w:ind w:left="0"/>
        <w:jc w:val="both"/>
      </w:pPr>
      <w:r>
        <w:rPr>
          <w:rFonts w:ascii="Times New Roman"/>
          <w:b w:val="false"/>
          <w:i w:val="false"/>
          <w:color w:val="000000"/>
          <w:sz w:val="28"/>
        </w:rPr>
        <w:t>
      11. Концентраттар құрамында дәрілік заттар болғанда ықтимал ауытқулар:</w:t>
      </w:r>
      <w:r>
        <w:br/>
      </w:r>
      <w:r>
        <w:rPr>
          <w:rFonts w:ascii="Times New Roman"/>
          <w:b w:val="false"/>
          <w:i w:val="false"/>
          <w:color w:val="000000"/>
          <w:sz w:val="28"/>
        </w:rPr>
        <w:t>
      20% дейін болғанда белгіленген пайыздан ± 2% жоғары емес; 20% жоғары болғанда белгіленген пайыздан ± 1% жоғары емес.</w:t>
      </w:r>
      <w:r>
        <w:br/>
      </w:r>
      <w:r>
        <w:rPr>
          <w:rFonts w:ascii="Times New Roman"/>
          <w:b w:val="false"/>
          <w:i w:val="false"/>
          <w:color w:val="000000"/>
          <w:sz w:val="28"/>
        </w:rPr>
        <w:t>
      Бұл тармақта концентраттарда оларды салмақтық-көлемдік тәсілмен, сонымен қатар салмағы бойынша тәсілмен де дайындағанда концентрациядан жол берілетін (пайыз бойынша) ауытқулар көрсетілген.</w:t>
      </w:r>
      <w:r>
        <w:br/>
      </w:r>
      <w:r>
        <w:rPr>
          <w:rFonts w:ascii="Times New Roman"/>
          <w:b w:val="false"/>
          <w:i w:val="false"/>
          <w:color w:val="000000"/>
          <w:sz w:val="28"/>
        </w:rPr>
        <w:t>
</w:t>
      </w:r>
      <w:r>
        <w:rPr>
          <w:rFonts w:ascii="Times New Roman"/>
          <w:b w:val="false"/>
          <w:i w:val="false"/>
          <w:color w:val="000000"/>
          <w:sz w:val="28"/>
        </w:rPr>
        <w:t>
      12. Гомеопатикалық тритурацияларда, сұйық дәрілік заттар ерітінділері мен қоспаларындағы жол берілетін ауытқулар:</w:t>
      </w:r>
      <w:r>
        <w:br/>
      </w:r>
      <w:r>
        <w:rPr>
          <w:rFonts w:ascii="Times New Roman"/>
          <w:b w:val="false"/>
          <w:i w:val="false"/>
          <w:color w:val="000000"/>
          <w:sz w:val="28"/>
        </w:rPr>
        <w:t>
</w:t>
      </w:r>
      <w:r>
        <w:rPr>
          <w:rFonts w:ascii="Times New Roman"/>
          <w:b w:val="false"/>
          <w:i w:val="false"/>
          <w:color w:val="000000"/>
          <w:sz w:val="28"/>
        </w:rPr>
        <w:t>
      1) дәрілік зат құрамы 10% болғанда (бастапқы ондық қоспа - Д 1) белгіленген пайыздан ±5% жоғары емес;</w:t>
      </w:r>
      <w:r>
        <w:br/>
      </w:r>
      <w:r>
        <w:rPr>
          <w:rFonts w:ascii="Times New Roman"/>
          <w:b w:val="false"/>
          <w:i w:val="false"/>
          <w:color w:val="000000"/>
          <w:sz w:val="28"/>
        </w:rPr>
        <w:t>
</w:t>
      </w:r>
      <w:r>
        <w:rPr>
          <w:rFonts w:ascii="Times New Roman"/>
          <w:b w:val="false"/>
          <w:i w:val="false"/>
          <w:color w:val="000000"/>
          <w:sz w:val="28"/>
        </w:rPr>
        <w:t>
      2) дәрілік зат құрамы 1% болғанда (екінші ондық қоспа - Д 2) белгіленген пайыздан ± 5% жоғары емес;</w:t>
      </w:r>
      <w:r>
        <w:br/>
      </w:r>
      <w:r>
        <w:rPr>
          <w:rFonts w:ascii="Times New Roman"/>
          <w:b w:val="false"/>
          <w:i w:val="false"/>
          <w:color w:val="000000"/>
          <w:sz w:val="28"/>
        </w:rPr>
        <w:t>
</w:t>
      </w:r>
      <w:r>
        <w:rPr>
          <w:rFonts w:ascii="Times New Roman"/>
          <w:b w:val="false"/>
          <w:i w:val="false"/>
          <w:color w:val="000000"/>
          <w:sz w:val="28"/>
        </w:rPr>
        <w:t>
      3) дәрілік зат құрамы 0,1% болғанда (үшінші ондық қоспа - Д 3) белгіленген пайыздан ± 10% жоғары емес;</w:t>
      </w:r>
      <w:r>
        <w:br/>
      </w:r>
      <w:r>
        <w:rPr>
          <w:rFonts w:ascii="Times New Roman"/>
          <w:b w:val="false"/>
          <w:i w:val="false"/>
          <w:color w:val="000000"/>
          <w:sz w:val="28"/>
        </w:rPr>
        <w:t>
</w:t>
      </w:r>
      <w:r>
        <w:rPr>
          <w:rFonts w:ascii="Times New Roman"/>
          <w:b w:val="false"/>
          <w:i w:val="false"/>
          <w:color w:val="000000"/>
          <w:sz w:val="28"/>
        </w:rPr>
        <w:t>
      Бұл тармақта концентраттар мен жартылай фабрикаттар түрінде дайындағанда гомеопатикалық тритурацияларда, сұйық дәрілік заттар ерітінділері мен қоспаларда концентрациясынан (пайыз түрінде) ықтимал ауытқулар көрсетілген.</w:t>
      </w:r>
      <w:r>
        <w:br/>
      </w:r>
      <w:r>
        <w:rPr>
          <w:rFonts w:ascii="Times New Roman"/>
          <w:b w:val="false"/>
          <w:i w:val="false"/>
          <w:color w:val="000000"/>
          <w:sz w:val="28"/>
        </w:rPr>
        <w:t>
</w:t>
      </w:r>
      <w:r>
        <w:rPr>
          <w:rFonts w:ascii="Times New Roman"/>
          <w:b w:val="false"/>
          <w:i w:val="false"/>
          <w:color w:val="000000"/>
          <w:sz w:val="28"/>
        </w:rPr>
        <w:t>
      Дәріханаішілік дайындама сериялары түрінде дайындалып, тексерілетін дәрілік түрлердегі ықтимал ауытқуларды анықтағанда, </w:t>
      </w:r>
      <w:r>
        <w:rPr>
          <w:rFonts w:ascii="Times New Roman"/>
          <w:b w:val="false"/>
          <w:i w:val="false"/>
          <w:color w:val="000000"/>
          <w:sz w:val="28"/>
        </w:rPr>
        <w:t>2-қосымшаның</w:t>
      </w:r>
      <w:r>
        <w:rPr>
          <w:rFonts w:ascii="Times New Roman"/>
          <w:b w:val="false"/>
          <w:i w:val="false"/>
          <w:color w:val="000000"/>
          <w:sz w:val="28"/>
        </w:rPr>
        <w:t xml:space="preserve"> 1-10-тармақтарында және </w:t>
      </w:r>
      <w:r>
        <w:rPr>
          <w:rFonts w:ascii="Times New Roman"/>
          <w:b w:val="false"/>
          <w:i w:val="false"/>
          <w:color w:val="000000"/>
          <w:sz w:val="28"/>
        </w:rPr>
        <w:t>4-қосымшада</w:t>
      </w:r>
      <w:r>
        <w:rPr>
          <w:rFonts w:ascii="Times New Roman"/>
          <w:b w:val="false"/>
          <w:i w:val="false"/>
          <w:color w:val="000000"/>
          <w:sz w:val="28"/>
        </w:rPr>
        <w:t>, сондай-ақ дәріханада әртүрлі дәрілік заттарды дайындау мен </w:t>
      </w:r>
      <w:r>
        <w:rPr>
          <w:rFonts w:ascii="Times New Roman"/>
          <w:b w:val="false"/>
          <w:i w:val="false"/>
          <w:color w:val="000000"/>
          <w:sz w:val="28"/>
        </w:rPr>
        <w:t>сапасын бақылауды</w:t>
      </w:r>
      <w:r>
        <w:rPr>
          <w:rFonts w:ascii="Times New Roman"/>
          <w:b w:val="false"/>
          <w:i w:val="false"/>
          <w:color w:val="000000"/>
          <w:sz w:val="28"/>
        </w:rPr>
        <w:t xml:space="preserve"> реттейтін нормативтік құжаттарда келтірілген ауытқу нормаларын қолдану керек.</w:t>
      </w:r>
      <w:r>
        <w:br/>
      </w:r>
      <w:r>
        <w:rPr>
          <w:rFonts w:ascii="Times New Roman"/>
          <w:b w:val="false"/>
          <w:i w:val="false"/>
          <w:color w:val="000000"/>
          <w:sz w:val="28"/>
        </w:rPr>
        <w:t>
</w:t>
      </w:r>
      <w:r>
        <w:rPr>
          <w:rFonts w:ascii="Times New Roman"/>
          <w:b w:val="false"/>
          <w:i w:val="false"/>
          <w:color w:val="000000"/>
          <w:sz w:val="28"/>
        </w:rPr>
        <w:t>
      Дәріханаішілік дайындама сериялары түрінде дәрілік заттар дайындағанда құрамына енетін жекелеген заттар салмағындағы жол берілетін ауытқулар осы сериядағы талап етілетін көлемді (немесе салмақты) дайындау үшін алынып (бір сыйымдылықтағы препараттың бір жүктемесі), құрамға енгізілген әрбір заттың салмағына айқындалады.</w:t>
      </w:r>
      <w:r>
        <w:br/>
      </w:r>
      <w:r>
        <w:rPr>
          <w:rFonts w:ascii="Times New Roman"/>
          <w:b w:val="false"/>
          <w:i w:val="false"/>
          <w:color w:val="000000"/>
          <w:sz w:val="28"/>
        </w:rPr>
        <w:t>
      2 л 0,9% натрий хлориді ерітіндісін дайындағанда ±3% ауытқуға ықтимал 18 г құрамға кіретін затты алады. Химиялық бақылау кезінде 17,46 г кем емес және 18,54 г жоғары емес натрий хлориді алынғанын анықтау жеткілікті болады.</w:t>
      </w:r>
      <w:r>
        <w:br/>
      </w:r>
      <w:r>
        <w:rPr>
          <w:rFonts w:ascii="Times New Roman"/>
          <w:b w:val="false"/>
          <w:i w:val="false"/>
          <w:color w:val="000000"/>
          <w:sz w:val="28"/>
        </w:rPr>
        <w:t>
</w:t>
      </w:r>
      <w:r>
        <w:rPr>
          <w:rFonts w:ascii="Times New Roman"/>
          <w:b w:val="false"/>
          <w:i w:val="false"/>
          <w:color w:val="000000"/>
          <w:sz w:val="28"/>
        </w:rPr>
        <w:t>
      Дәріханаішілік дайындама түрінде дайындалған және тексеру үшін дәріханадан алынған дәрілік заттар енетін жекелеген заттардың салмағындағы ықтимал ауытқулар жоғарыда көрсетілгендей анықталады (2-тармақ және 3-тармақ).</w:t>
      </w:r>
      <w:r>
        <w:br/>
      </w:r>
      <w:r>
        <w:rPr>
          <w:rFonts w:ascii="Times New Roman"/>
          <w:b w:val="false"/>
          <w:i w:val="false"/>
          <w:color w:val="000000"/>
          <w:sz w:val="28"/>
        </w:rPr>
        <w:t>
      Тексеруге "0,9% натрий хлориді ерітіндісі - 200 мл" жазба бойынша дәрілік зат алынған.</w:t>
      </w:r>
      <w:r>
        <w:br/>
      </w:r>
      <w:r>
        <w:rPr>
          <w:rFonts w:ascii="Times New Roman"/>
          <w:b w:val="false"/>
          <w:i w:val="false"/>
          <w:color w:val="000000"/>
          <w:sz w:val="28"/>
        </w:rPr>
        <w:t>
      Химиялық бақылау кезінде ерітінді құрамында 1,71 г-нан кем емес және 1,89 г-нан көп емес натрий хлориді бар екенін анықтау жеткілікті болады (±5% ауытқу).</w:t>
      </w:r>
      <w:r>
        <w:br/>
      </w:r>
      <w:r>
        <w:rPr>
          <w:rFonts w:ascii="Times New Roman"/>
          <w:b w:val="false"/>
          <w:i w:val="false"/>
          <w:color w:val="000000"/>
          <w:sz w:val="28"/>
        </w:rPr>
        <w:t>
</w:t>
      </w:r>
      <w:r>
        <w:rPr>
          <w:rFonts w:ascii="Times New Roman"/>
          <w:b w:val="false"/>
          <w:i w:val="false"/>
          <w:color w:val="000000"/>
          <w:sz w:val="28"/>
        </w:rPr>
        <w:t>
      13. Гомеопатикалық дәріханада дербес жазба бойынша дайындалатын дәрілік заттарды тексергенде 1-4, 8-10 тармақтарда келтірілеген ауытқу нормаларын қолдану керек.</w:t>
      </w:r>
    </w:p>
    <w:bookmarkEnd w:id="18"/>
    <w:bookmarkStart w:name="z85" w:id="19"/>
    <w:p>
      <w:pPr>
        <w:spacing w:after="0"/>
        <w:ind w:left="0"/>
        <w:jc w:val="both"/>
      </w:pPr>
      <w:r>
        <w:rPr>
          <w:rFonts w:ascii="Times New Roman"/>
          <w:b w:val="false"/>
          <w:i w:val="false"/>
          <w:color w:val="000000"/>
          <w:sz w:val="28"/>
        </w:rPr>
        <w:t xml:space="preserve">
Дәрілік препараттар мен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 дайындау     </w:t>
      </w:r>
      <w:r>
        <w:br/>
      </w:r>
      <w:r>
        <w:rPr>
          <w:rFonts w:ascii="Times New Roman"/>
          <w:b w:val="false"/>
          <w:i w:val="false"/>
          <w:color w:val="000000"/>
          <w:sz w:val="28"/>
        </w:rPr>
        <w:t xml:space="preserve">
ережесіне 2-қосымша     </w:t>
      </w:r>
    </w:p>
    <w:bookmarkEnd w:id="19"/>
    <w:bookmarkStart w:name="z86" w:id="20"/>
    <w:p>
      <w:pPr>
        <w:spacing w:after="0"/>
        <w:ind w:left="0"/>
        <w:jc w:val="left"/>
      </w:pPr>
      <w:r>
        <w:rPr>
          <w:rFonts w:ascii="Times New Roman"/>
          <w:b/>
          <w:i w:val="false"/>
          <w:color w:val="000000"/>
        </w:rPr>
        <w:t xml:space="preserve"> 
Дәріханада өнеркәсіптік өнімді буып-түйген кезде ықтимал ауытқу нормалары</w:t>
      </w:r>
    </w:p>
    <w:bookmarkEnd w:id="20"/>
    <w:p>
      <w:pPr>
        <w:spacing w:after="0"/>
        <w:ind w:left="0"/>
        <w:jc w:val="both"/>
      </w:pPr>
      <w:r>
        <w:rPr>
          <w:rFonts w:ascii="Times New Roman"/>
          <w:b w:val="false"/>
          <w:i w:val="false"/>
          <w:color w:val="000000"/>
          <w:sz w:val="28"/>
        </w:rPr>
        <w:t xml:space="preserve">      1. Таблеткаларды, түйірлерді, капсулаларды (ангро) буып-түйген кездегі ықтимал ауытқулар, бір орам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салмақ, 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жоғары 100-ге дейін</w:t>
            </w:r>
            <w:r>
              <w:br/>
            </w:r>
            <w:r>
              <w:rPr>
                <w:rFonts w:ascii="Times New Roman"/>
                <w:b w:val="false"/>
                <w:i w:val="false"/>
                <w:color w:val="000000"/>
                <w:sz w:val="20"/>
              </w:rPr>
              <w:t>
100-ден жоғары 250-ге дейін</w:t>
            </w:r>
            <w:r>
              <w:br/>
            </w:r>
            <w:r>
              <w:rPr>
                <w:rFonts w:ascii="Times New Roman"/>
                <w:b w:val="false"/>
                <w:i w:val="false"/>
                <w:color w:val="000000"/>
                <w:sz w:val="20"/>
              </w:rPr>
              <w:t>
250-ден жоғары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 2</w:t>
            </w:r>
            <w:r>
              <w:br/>
            </w:r>
            <w:r>
              <w:rPr>
                <w:rFonts w:ascii="Times New Roman"/>
                <w:b w:val="false"/>
                <w:i w:val="false"/>
                <w:color w:val="000000"/>
                <w:sz w:val="20"/>
              </w:rPr>
              <w:t>
± 0,3</w:t>
            </w:r>
          </w:p>
        </w:tc>
      </w:tr>
    </w:tbl>
    <w:bookmarkStart w:name="z87" w:id="21"/>
    <w:p>
      <w:pPr>
        <w:spacing w:after="0"/>
        <w:ind w:left="0"/>
        <w:jc w:val="both"/>
      </w:pPr>
      <w:r>
        <w:rPr>
          <w:rFonts w:ascii="Times New Roman"/>
          <w:b w:val="false"/>
          <w:i w:val="false"/>
          <w:color w:val="000000"/>
          <w:sz w:val="28"/>
        </w:rPr>
        <w:t>      Таблеткаларды, дражелерді, капсулаларды жеке данамен дербес орамға буып-түюге ықтимал ауытқулар нормасы белгіленбейді. Дәрілік заттың жеткізе салынбаған бірліктері ақау болып саналады.</w:t>
      </w:r>
      <w:r>
        <w:br/>
      </w:r>
      <w:r>
        <w:rPr>
          <w:rFonts w:ascii="Times New Roman"/>
          <w:b w:val="false"/>
          <w:i w:val="false"/>
          <w:color w:val="000000"/>
          <w:sz w:val="28"/>
        </w:rPr>
        <w:t>
      2. Сұйық дәрілік заттарды көлемі бойынша буып-түйгенде ықтимал ауытқулар (бір орам үшін):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көлем, мл</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r>
              <w:br/>
            </w:r>
            <w:r>
              <w:rPr>
                <w:rFonts w:ascii="Times New Roman"/>
                <w:b w:val="false"/>
                <w:i w:val="false"/>
                <w:color w:val="000000"/>
                <w:sz w:val="20"/>
              </w:rPr>
              <w:t>
5-тен жоғары 25-ке дейін</w:t>
            </w:r>
            <w:r>
              <w:br/>
            </w:r>
            <w:r>
              <w:rPr>
                <w:rFonts w:ascii="Times New Roman"/>
                <w:b w:val="false"/>
                <w:i w:val="false"/>
                <w:color w:val="000000"/>
                <w:sz w:val="20"/>
              </w:rPr>
              <w:t>
25-тен жоғары 100-ге дейін 100-ден жоғары 300-ге дейін</w:t>
            </w:r>
            <w:r>
              <w:br/>
            </w:r>
            <w:r>
              <w:rPr>
                <w:rFonts w:ascii="Times New Roman"/>
                <w:b w:val="false"/>
                <w:i w:val="false"/>
                <w:color w:val="000000"/>
                <w:sz w:val="20"/>
              </w:rPr>
              <w:t>
300-ден жоғары 1000-ға дейін 1000-нан жоғары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 5</w:t>
            </w:r>
            <w:r>
              <w:br/>
            </w:r>
            <w:r>
              <w:rPr>
                <w:rFonts w:ascii="Times New Roman"/>
                <w:b w:val="false"/>
                <w:i w:val="false"/>
                <w:color w:val="000000"/>
                <w:sz w:val="20"/>
              </w:rPr>
              <w:t>
± 3</w:t>
            </w:r>
            <w:r>
              <w:br/>
            </w:r>
            <w:r>
              <w:rPr>
                <w:rFonts w:ascii="Times New Roman"/>
                <w:b w:val="false"/>
                <w:i w:val="false"/>
                <w:color w:val="000000"/>
                <w:sz w:val="20"/>
              </w:rPr>
              <w:t>
± 1,5</w:t>
            </w:r>
            <w:r>
              <w:br/>
            </w:r>
            <w:r>
              <w:rPr>
                <w:rFonts w:ascii="Times New Roman"/>
                <w:b w:val="false"/>
                <w:i w:val="false"/>
                <w:color w:val="000000"/>
                <w:sz w:val="20"/>
              </w:rPr>
              <w:t>
± 1</w:t>
            </w:r>
            <w:r>
              <w:br/>
            </w:r>
            <w:r>
              <w:rPr>
                <w:rFonts w:ascii="Times New Roman"/>
                <w:b w:val="false"/>
                <w:i w:val="false"/>
                <w:color w:val="000000"/>
                <w:sz w:val="20"/>
              </w:rPr>
              <w:t>
± 0,5</w:t>
            </w:r>
          </w:p>
        </w:tc>
      </w:tr>
    </w:tbl>
    <w:bookmarkStart w:name="z88" w:id="22"/>
    <w:p>
      <w:pPr>
        <w:spacing w:after="0"/>
        <w:ind w:left="0"/>
        <w:jc w:val="both"/>
      </w:pPr>
      <w:r>
        <w:rPr>
          <w:rFonts w:ascii="Times New Roman"/>
          <w:b w:val="false"/>
          <w:i w:val="false"/>
          <w:color w:val="000000"/>
          <w:sz w:val="28"/>
        </w:rPr>
        <w:t>
      3. Сұйық дәрілік заттарды салмағы бойынша буып-түйгенде жол берілетін ауытқулар (бір орам үшін):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салмақ, 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r>
              <w:br/>
            </w:r>
            <w:r>
              <w:rPr>
                <w:rFonts w:ascii="Times New Roman"/>
                <w:b w:val="false"/>
                <w:i w:val="false"/>
                <w:color w:val="000000"/>
                <w:sz w:val="20"/>
              </w:rPr>
              <w:t>
5-тен жоғары 100-ге дейін 100-ден жоғары 5000-ға дейін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 2</w:t>
            </w:r>
            <w:r>
              <w:br/>
            </w:r>
            <w:r>
              <w:rPr>
                <w:rFonts w:ascii="Times New Roman"/>
                <w:b w:val="false"/>
                <w:i w:val="false"/>
                <w:color w:val="000000"/>
                <w:sz w:val="20"/>
              </w:rPr>
              <w:t>
± 0,6</w:t>
            </w:r>
          </w:p>
        </w:tc>
      </w:tr>
    </w:tbl>
    <w:bookmarkStart w:name="z89" w:id="23"/>
    <w:p>
      <w:pPr>
        <w:spacing w:after="0"/>
        <w:ind w:left="0"/>
        <w:jc w:val="both"/>
      </w:pPr>
      <w:r>
        <w:rPr>
          <w:rFonts w:ascii="Times New Roman"/>
          <w:b w:val="false"/>
          <w:i w:val="false"/>
          <w:color w:val="000000"/>
          <w:sz w:val="28"/>
        </w:rPr>
        <w:t>
      4. Жақпа майлар мен линименттерді буып-түйгенде ықтимал ауытқулар (бір орам үшін):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салмақ, 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r>
              <w:br/>
            </w:r>
            <w:r>
              <w:rPr>
                <w:rFonts w:ascii="Times New Roman"/>
                <w:b w:val="false"/>
                <w:i w:val="false"/>
                <w:color w:val="000000"/>
                <w:sz w:val="20"/>
              </w:rPr>
              <w:t>
5-тен жоғары 50-ге дейін</w:t>
            </w:r>
            <w:r>
              <w:br/>
            </w:r>
            <w:r>
              <w:rPr>
                <w:rFonts w:ascii="Times New Roman"/>
                <w:b w:val="false"/>
                <w:i w:val="false"/>
                <w:color w:val="000000"/>
                <w:sz w:val="20"/>
              </w:rPr>
              <w:t>
50-ден жоғары 100-ге дейін</w:t>
            </w:r>
            <w:r>
              <w:br/>
            </w:r>
            <w:r>
              <w:rPr>
                <w:rFonts w:ascii="Times New Roman"/>
                <w:b w:val="false"/>
                <w:i w:val="false"/>
                <w:color w:val="000000"/>
                <w:sz w:val="20"/>
              </w:rPr>
              <w:t>
100-ден жоғары 5000-ға дейін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 4</w:t>
            </w:r>
            <w:r>
              <w:br/>
            </w:r>
            <w:r>
              <w:rPr>
                <w:rFonts w:ascii="Times New Roman"/>
                <w:b w:val="false"/>
                <w:i w:val="false"/>
                <w:color w:val="000000"/>
                <w:sz w:val="20"/>
              </w:rPr>
              <w:t>
± 2,5</w:t>
            </w:r>
            <w:r>
              <w:br/>
            </w:r>
            <w:r>
              <w:rPr>
                <w:rFonts w:ascii="Times New Roman"/>
                <w:b w:val="false"/>
                <w:i w:val="false"/>
                <w:color w:val="000000"/>
                <w:sz w:val="20"/>
              </w:rPr>
              <w:t>
± 1</w:t>
            </w:r>
          </w:p>
        </w:tc>
      </w:tr>
    </w:tbl>
    <w:bookmarkStart w:name="z90" w:id="24"/>
    <w:p>
      <w:pPr>
        <w:spacing w:after="0"/>
        <w:ind w:left="0"/>
        <w:jc w:val="both"/>
      </w:pPr>
      <w:r>
        <w:rPr>
          <w:rFonts w:ascii="Times New Roman"/>
          <w:b w:val="false"/>
          <w:i w:val="false"/>
          <w:color w:val="000000"/>
          <w:sz w:val="28"/>
        </w:rPr>
        <w:t xml:space="preserve">
      5. Мақтаны буып-түйгенде ықтимал ауытқулар (бір орам үшін):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0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салмақ, 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жоғары 100-ге дейін</w:t>
            </w:r>
            <w:r>
              <w:br/>
            </w:r>
            <w:r>
              <w:rPr>
                <w:rFonts w:ascii="Times New Roman"/>
                <w:b w:val="false"/>
                <w:i w:val="false"/>
                <w:color w:val="000000"/>
                <w:sz w:val="20"/>
              </w:rPr>
              <w:t>
100-ден жоғары 250-ге дейін</w:t>
            </w:r>
            <w:r>
              <w:br/>
            </w:r>
            <w:r>
              <w:rPr>
                <w:rFonts w:ascii="Times New Roman"/>
                <w:b w:val="false"/>
                <w:i w:val="false"/>
                <w:color w:val="000000"/>
                <w:sz w:val="20"/>
              </w:rPr>
              <w:t>
250-ден жоғары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 5</w:t>
            </w:r>
            <w:r>
              <w:br/>
            </w:r>
            <w:r>
              <w:rPr>
                <w:rFonts w:ascii="Times New Roman"/>
                <w:b w:val="false"/>
                <w:i w:val="false"/>
                <w:color w:val="000000"/>
                <w:sz w:val="20"/>
              </w:rPr>
              <w:t>
± 4</w:t>
            </w:r>
          </w:p>
        </w:tc>
      </w:tr>
    </w:tbl>
    <w:bookmarkStart w:name="z91" w:id="25"/>
    <w:p>
      <w:pPr>
        <w:spacing w:after="0"/>
        <w:ind w:left="0"/>
        <w:jc w:val="both"/>
      </w:pPr>
      <w:r>
        <w:rPr>
          <w:rFonts w:ascii="Times New Roman"/>
          <w:b w:val="false"/>
          <w:i w:val="false"/>
          <w:color w:val="000000"/>
          <w:sz w:val="28"/>
        </w:rPr>
        <w:t>
Дәрілік препараттар мен</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 дайындау    </w:t>
      </w:r>
      <w:r>
        <w:br/>
      </w:r>
      <w:r>
        <w:rPr>
          <w:rFonts w:ascii="Times New Roman"/>
          <w:b w:val="false"/>
          <w:i w:val="false"/>
          <w:color w:val="000000"/>
          <w:sz w:val="28"/>
        </w:rPr>
        <w:t xml:space="preserve">
ережесіне 3-қосымша    </w:t>
      </w:r>
    </w:p>
    <w:bookmarkEnd w:id="25"/>
    <w:bookmarkStart w:name="z92" w:id="26"/>
    <w:p>
      <w:pPr>
        <w:spacing w:after="0"/>
        <w:ind w:left="0"/>
        <w:jc w:val="left"/>
      </w:pPr>
      <w:r>
        <w:rPr>
          <w:rFonts w:ascii="Times New Roman"/>
          <w:b/>
          <w:i w:val="false"/>
          <w:color w:val="000000"/>
        </w:rPr>
        <w:t xml:space="preserve"> 
Қышқылдық-сілітілік баланс шамасын өлшеген кездегі кінәраттық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9"/>
        <w:gridCol w:w="4632"/>
        <w:gridCol w:w="4639"/>
      </w:tblGrid>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кезіндегі (қышқылдық-сілітілік балансты өлшеуді тазартылған сумен немесе инъекцияға арналған сумен салыстырып жүргізеді) қышқылдық - сілітілік баланстың бірлігіндегі максималды кінараттық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1 - 2 аралықпен</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0,3 - 0,7 аралықпен</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Потенцияметриялық Индикаторлық қағазбен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0,3</w:t>
            </w:r>
          </w:p>
        </w:tc>
      </w:tr>
    </w:tbl>
    <w:bookmarkStart w:name="z93" w:id="27"/>
    <w:p>
      <w:pPr>
        <w:spacing w:after="0"/>
        <w:ind w:left="0"/>
        <w:jc w:val="both"/>
      </w:pPr>
      <w:r>
        <w:rPr>
          <w:rFonts w:ascii="Times New Roman"/>
          <w:b w:val="false"/>
          <w:i w:val="false"/>
          <w:color w:val="000000"/>
          <w:sz w:val="28"/>
        </w:rPr>
        <w:t>
Дәрілік препараттар мен</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 дайындау    </w:t>
      </w:r>
      <w:r>
        <w:br/>
      </w:r>
      <w:r>
        <w:rPr>
          <w:rFonts w:ascii="Times New Roman"/>
          <w:b w:val="false"/>
          <w:i w:val="false"/>
          <w:color w:val="000000"/>
          <w:sz w:val="28"/>
        </w:rPr>
        <w:t xml:space="preserve">
ережесіне 4-қосымша    </w:t>
      </w:r>
    </w:p>
    <w:bookmarkEnd w:id="27"/>
    <w:bookmarkStart w:name="z94" w:id="28"/>
    <w:p>
      <w:pPr>
        <w:spacing w:after="0"/>
        <w:ind w:left="0"/>
        <w:jc w:val="left"/>
      </w:pPr>
      <w:r>
        <w:rPr>
          <w:rFonts w:ascii="Times New Roman"/>
          <w:b/>
          <w:i w:val="false"/>
          <w:color w:val="000000"/>
        </w:rPr>
        <w:t xml:space="preserve"> 
Дәріханада дайындалған дәрілік препараттарды зарасыздандыру шарттары, сақтау жағдайлары және жарамдылық мерзімдері 1. Резеңке тығынмен тығыз жабылып, құрсауланған сауыттар мен бөтелкелердегі стерильді ерітінділер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2509"/>
        <w:gridCol w:w="4644"/>
        <w:gridCol w:w="1446"/>
        <w:gridCol w:w="1817"/>
        <w:gridCol w:w="1743"/>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 тәулікпен t</w:t>
            </w:r>
            <w:r>
              <w:rPr>
                <w:rFonts w:ascii="Times New Roman"/>
                <w:b w:val="false"/>
                <w:i w:val="false"/>
                <w:color w:val="000000"/>
                <w:vertAlign w:val="superscript"/>
              </w:rPr>
              <w:t>0</w:t>
            </w:r>
            <w:r>
              <w:rPr>
                <w:rFonts w:ascii="Times New Roman"/>
                <w:b w:val="false"/>
                <w:i w:val="false"/>
                <w:color w:val="000000"/>
                <w:sz w:val="20"/>
              </w:rPr>
              <w:t xml:space="preserve"> -сы 25</w:t>
            </w:r>
            <w:r>
              <w:rPr>
                <w:rFonts w:ascii="Times New Roman"/>
                <w:b w:val="false"/>
                <w:i w:val="false"/>
                <w:color w:val="000000"/>
                <w:vertAlign w:val="superscript"/>
              </w:rPr>
              <w:t>0</w:t>
            </w:r>
            <w:r>
              <w:rPr>
                <w:rFonts w:ascii="Times New Roman"/>
                <w:b w:val="false"/>
                <w:i w:val="false"/>
                <w:color w:val="000000"/>
                <w:sz w:val="20"/>
              </w:rPr>
              <w:t>С-тен жоғары болмағанда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шарттары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Зарасыздандыру режимі (температурасы, уақыты)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Инъекция мен инфузияға арналған ерітінділер</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 Анальгин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Анальгин 250 г; 500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Апоморфин гидрохлориді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Апоморфин гидрохлориді 10г</w:t>
            </w:r>
            <w:r>
              <w:br/>
            </w:r>
            <w:r>
              <w:rPr>
                <w:rFonts w:ascii="Times New Roman"/>
                <w:b w:val="false"/>
                <w:i w:val="false"/>
                <w:color w:val="000000"/>
                <w:sz w:val="20"/>
              </w:rPr>
              <w:t>
Анальгин 0,5 г</w:t>
            </w:r>
            <w:r>
              <w:br/>
            </w:r>
            <w:r>
              <w:rPr>
                <w:rFonts w:ascii="Times New Roman"/>
                <w:b w:val="false"/>
                <w:i w:val="false"/>
                <w:color w:val="000000"/>
                <w:sz w:val="20"/>
              </w:rPr>
              <w:t>
Цистеин 0,2 г</w:t>
            </w:r>
            <w:r>
              <w:br/>
            </w:r>
            <w:r>
              <w:rPr>
                <w:rFonts w:ascii="Times New Roman"/>
                <w:b w:val="false"/>
                <w:i w:val="false"/>
                <w:color w:val="000000"/>
                <w:sz w:val="20"/>
              </w:rPr>
              <w:t>
Хлорсутекті қышқылдың ерітіндісі 0,1 М-40 мл</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жабылатын шкафта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0,1%; 1%; 2,5%; 5% Атропин сульфаты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Атропин сульфаты 0,5 г; 1г; 10г; 25г; 50г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жабылатын шкафта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"Ацесоль"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ацетаты 2 г</w:t>
            </w:r>
            <w:r>
              <w:br/>
            </w:r>
            <w:r>
              <w:rPr>
                <w:rFonts w:ascii="Times New Roman"/>
                <w:b w:val="false"/>
                <w:i w:val="false"/>
                <w:color w:val="000000"/>
                <w:sz w:val="20"/>
              </w:rPr>
              <w:t>
Натрий хлориді 5 г</w:t>
            </w:r>
            <w:r>
              <w:br/>
            </w:r>
            <w:r>
              <w:rPr>
                <w:rFonts w:ascii="Times New Roman"/>
                <w:b w:val="false"/>
                <w:i w:val="false"/>
                <w:color w:val="000000"/>
                <w:sz w:val="20"/>
              </w:rPr>
              <w:t>
Калий хлориді 1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су</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Глицерин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(сусызға шаққанда) 100 г</w:t>
            </w:r>
            <w:r>
              <w:br/>
            </w:r>
            <w:r>
              <w:rPr>
                <w:rFonts w:ascii="Times New Roman"/>
                <w:b w:val="false"/>
                <w:i w:val="false"/>
                <w:color w:val="000000"/>
                <w:sz w:val="20"/>
              </w:rPr>
              <w:t>
Натрий хлориді 9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 20%; 25% Глюкоза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(сусызға шаққанда) 50 г; 100 г; 200 г; 250 г</w:t>
            </w:r>
            <w:r>
              <w:br/>
            </w:r>
            <w:r>
              <w:rPr>
                <w:rFonts w:ascii="Times New Roman"/>
                <w:b w:val="false"/>
                <w:i w:val="false"/>
                <w:color w:val="000000"/>
                <w:sz w:val="20"/>
              </w:rPr>
              <w:t>
Хлорсутекті қышқылдың ерітіндісі 0,1 М-ден рН 3,0-4,1-ге дейін</w:t>
            </w:r>
            <w:r>
              <w:br/>
            </w:r>
            <w:r>
              <w:rPr>
                <w:rFonts w:ascii="Times New Roman"/>
                <w:b w:val="false"/>
                <w:i w:val="false"/>
                <w:color w:val="000000"/>
                <w:sz w:val="20"/>
              </w:rPr>
              <w:t>
Натрий хлориді 0,26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глюкозаның 0,5% немесе 1% калий хлоридімен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 (сусызға шаққанда) 50 г</w:t>
            </w:r>
            <w:r>
              <w:br/>
            </w:r>
            <w:r>
              <w:rPr>
                <w:rFonts w:ascii="Times New Roman"/>
                <w:b w:val="false"/>
                <w:i w:val="false"/>
                <w:color w:val="000000"/>
                <w:sz w:val="20"/>
              </w:rPr>
              <w:t>
Калий хлориді 5 г немесе 10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глюкозаның тұзды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(сусызға шаққанда) 10 г</w:t>
            </w:r>
            <w:r>
              <w:br/>
            </w:r>
            <w:r>
              <w:rPr>
                <w:rFonts w:ascii="Times New Roman"/>
                <w:b w:val="false"/>
                <w:i w:val="false"/>
                <w:color w:val="000000"/>
                <w:sz w:val="20"/>
              </w:rPr>
              <w:t>
Калий хлориді 2 г</w:t>
            </w:r>
            <w:r>
              <w:br/>
            </w:r>
            <w:r>
              <w:rPr>
                <w:rFonts w:ascii="Times New Roman"/>
                <w:b w:val="false"/>
                <w:i w:val="false"/>
                <w:color w:val="000000"/>
                <w:sz w:val="20"/>
              </w:rPr>
              <w:t>
Кальций хлориді (сусызға шаққанда) 0,4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Глюкозаның цитратты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(сусызға шаққанда) 22,05 г Лимон қышқылы 7,3 г</w:t>
            </w:r>
            <w:r>
              <w:br/>
            </w:r>
            <w:r>
              <w:rPr>
                <w:rFonts w:ascii="Times New Roman"/>
                <w:b w:val="false"/>
                <w:i w:val="false"/>
                <w:color w:val="000000"/>
                <w:sz w:val="20"/>
              </w:rPr>
              <w:t>
Натрий цитраты (сусызға шаққанда) 16,18 г (сулы 22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Дибазолдың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Дибазол 5 г; 10 г; 20 г Хлорсутекті қышқылдың ерітіндісі 0,1 М-10 мл</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және 1%  үшін - 60, 2% үшін - 30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0,25%; 0,3% Дикаин еретіндісі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Дикаин 1 г; 2,5 г; 3 г Хлорсутекті қышқылдың ерітіндісі 0,1 М -10 м</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Жабылатын шкафта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Дикаин еретіндісі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Дикаин 10 г; 20 г</w:t>
            </w:r>
            <w:r>
              <w:br/>
            </w:r>
            <w:r>
              <w:rPr>
                <w:rFonts w:ascii="Times New Roman"/>
                <w:b w:val="false"/>
                <w:i w:val="false"/>
                <w:color w:val="000000"/>
                <w:sz w:val="20"/>
              </w:rPr>
              <w:t>
Натрий тиосульфаты 0,5 г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Жабылатын шкафта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Димедрол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Димедрол 10 г; 20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"Дисоль"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6 г</w:t>
            </w:r>
            <w:r>
              <w:br/>
            </w:r>
            <w:r>
              <w:rPr>
                <w:rFonts w:ascii="Times New Roman"/>
                <w:b w:val="false"/>
                <w:i w:val="false"/>
                <w:color w:val="000000"/>
                <w:sz w:val="20"/>
              </w:rPr>
              <w:t>
Натрий ацетаты 2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алмастырушы Петров сұйықтығы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15 г</w:t>
            </w:r>
            <w:r>
              <w:br/>
            </w:r>
            <w:r>
              <w:rPr>
                <w:rFonts w:ascii="Times New Roman"/>
                <w:b w:val="false"/>
                <w:i w:val="false"/>
                <w:color w:val="000000"/>
                <w:sz w:val="20"/>
              </w:rPr>
              <w:t>
Калий хлориді 0,2 г</w:t>
            </w:r>
            <w:r>
              <w:br/>
            </w:r>
            <w:r>
              <w:rPr>
                <w:rFonts w:ascii="Times New Roman"/>
                <w:b w:val="false"/>
                <w:i w:val="false"/>
                <w:color w:val="000000"/>
                <w:sz w:val="20"/>
              </w:rPr>
              <w:t>
Кальций хлориді 1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3%; 5%; 7,5%; 10% Калий хлориді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хлориді 5 г; 10 г; 30 г; 50 г; 75 г; 100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0,5%; 1% Калий хлориді ерітіндісі глюкозамен немесе натрий хлоридімен</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хлориді 2,5 г; 5 г; 10 г</w:t>
            </w:r>
            <w:r>
              <w:br/>
            </w:r>
            <w:r>
              <w:rPr>
                <w:rFonts w:ascii="Times New Roman"/>
                <w:b w:val="false"/>
                <w:i w:val="false"/>
                <w:color w:val="000000"/>
                <w:sz w:val="20"/>
              </w:rPr>
              <w:t>
Глюкоза (сусызға шаққанда) 50 г немесе натрий хлориді 9 г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Кальций глюконаты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глюконаты 100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0,5%; 1%; 5%; 10% Кальций хлориді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хлориді 2,5 г; 5 г; 10 г; 50 г; 100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кардиоплегиялық ерітінді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4,5 г</w:t>
            </w:r>
            <w:r>
              <w:br/>
            </w:r>
            <w:r>
              <w:rPr>
                <w:rFonts w:ascii="Times New Roman"/>
                <w:b w:val="false"/>
                <w:i w:val="false"/>
                <w:color w:val="000000"/>
                <w:sz w:val="20"/>
              </w:rPr>
              <w:t>
Калий хлориді 2,22 г</w:t>
            </w:r>
            <w:r>
              <w:br/>
            </w:r>
            <w:r>
              <w:rPr>
                <w:rFonts w:ascii="Times New Roman"/>
                <w:b w:val="false"/>
                <w:i w:val="false"/>
                <w:color w:val="000000"/>
                <w:sz w:val="20"/>
              </w:rPr>
              <w:t>
Магний хлориді (сусызға шаққанда) 0,4 г</w:t>
            </w:r>
            <w:r>
              <w:br/>
            </w:r>
            <w:r>
              <w:rPr>
                <w:rFonts w:ascii="Times New Roman"/>
                <w:b w:val="false"/>
                <w:i w:val="false"/>
                <w:color w:val="000000"/>
                <w:sz w:val="20"/>
              </w:rPr>
              <w:t>
Кальций глюконаты 0,3 г</w:t>
            </w:r>
            <w:r>
              <w:br/>
            </w:r>
            <w:r>
              <w:rPr>
                <w:rFonts w:ascii="Times New Roman"/>
                <w:b w:val="false"/>
                <w:i w:val="false"/>
                <w:color w:val="000000"/>
                <w:sz w:val="20"/>
              </w:rPr>
              <w:t>
Глюкоза (сусызға шаққанда) 1 г</w:t>
            </w:r>
            <w:r>
              <w:br/>
            </w:r>
            <w:r>
              <w:rPr>
                <w:rFonts w:ascii="Times New Roman"/>
                <w:b w:val="false"/>
                <w:i w:val="false"/>
                <w:color w:val="000000"/>
                <w:sz w:val="20"/>
              </w:rPr>
              <w:t>
Маннит 18 г</w:t>
            </w:r>
            <w:r>
              <w:br/>
            </w:r>
            <w:r>
              <w:rPr>
                <w:rFonts w:ascii="Times New Roman"/>
                <w:b w:val="false"/>
                <w:i w:val="false"/>
                <w:color w:val="000000"/>
                <w:sz w:val="20"/>
              </w:rPr>
              <w:t>
Инъекцияға арналған су 1л-ге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кардиоплегиялық ерітінді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4,5 г</w:t>
            </w:r>
            <w:r>
              <w:br/>
            </w:r>
            <w:r>
              <w:rPr>
                <w:rFonts w:ascii="Times New Roman"/>
                <w:b w:val="false"/>
                <w:i w:val="false"/>
                <w:color w:val="000000"/>
                <w:sz w:val="20"/>
              </w:rPr>
              <w:t>
Калий хлориді 1,125 г</w:t>
            </w:r>
            <w:r>
              <w:br/>
            </w:r>
            <w:r>
              <w:rPr>
                <w:rFonts w:ascii="Times New Roman"/>
                <w:b w:val="false"/>
                <w:i w:val="false"/>
                <w:color w:val="000000"/>
                <w:sz w:val="20"/>
              </w:rPr>
              <w:t>
Магний хлориді (сусызға шаққанда) 3,232 г</w:t>
            </w:r>
            <w:r>
              <w:br/>
            </w:r>
            <w:r>
              <w:rPr>
                <w:rFonts w:ascii="Times New Roman"/>
                <w:b w:val="false"/>
                <w:i w:val="false"/>
                <w:color w:val="000000"/>
                <w:sz w:val="20"/>
              </w:rPr>
              <w:t>
Кальций глюконаты 0,3 г</w:t>
            </w:r>
            <w:r>
              <w:br/>
            </w:r>
            <w:r>
              <w:rPr>
                <w:rFonts w:ascii="Times New Roman"/>
                <w:b w:val="false"/>
                <w:i w:val="false"/>
                <w:color w:val="000000"/>
                <w:sz w:val="20"/>
              </w:rPr>
              <w:t>
Глюкоза (сусызға шаққанда) 1 г</w:t>
            </w:r>
            <w:r>
              <w:br/>
            </w:r>
            <w:r>
              <w:rPr>
                <w:rFonts w:ascii="Times New Roman"/>
                <w:b w:val="false"/>
                <w:i w:val="false"/>
                <w:color w:val="000000"/>
                <w:sz w:val="20"/>
              </w:rPr>
              <w:t>
Маннит 19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"Квартасоль"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гидрокарбонаты 1г</w:t>
            </w:r>
            <w:r>
              <w:br/>
            </w:r>
            <w:r>
              <w:rPr>
                <w:rFonts w:ascii="Times New Roman"/>
                <w:b w:val="false"/>
                <w:i w:val="false"/>
                <w:color w:val="000000"/>
                <w:sz w:val="20"/>
              </w:rPr>
              <w:t>
Натрий ацетаты 2,6 г</w:t>
            </w:r>
            <w:r>
              <w:br/>
            </w:r>
            <w:r>
              <w:rPr>
                <w:rFonts w:ascii="Times New Roman"/>
                <w:b w:val="false"/>
                <w:i w:val="false"/>
                <w:color w:val="000000"/>
                <w:sz w:val="20"/>
              </w:rPr>
              <w:t>
Натрий хлориді 4,75 г</w:t>
            </w:r>
            <w:r>
              <w:br/>
            </w:r>
            <w:r>
              <w:rPr>
                <w:rFonts w:ascii="Times New Roman"/>
                <w:b w:val="false"/>
                <w:i w:val="false"/>
                <w:color w:val="000000"/>
                <w:sz w:val="20"/>
              </w:rPr>
              <w:t>
Калий хлориді 1,5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Аминокапрон қышқылының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Аминокапрон қышқылы 50 г Натрий хлориді 9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Аскорбин қышқылы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50 г; 100 г</w:t>
            </w:r>
            <w:r>
              <w:br/>
            </w:r>
            <w:r>
              <w:rPr>
                <w:rFonts w:ascii="Times New Roman"/>
                <w:b w:val="false"/>
                <w:i w:val="false"/>
                <w:color w:val="000000"/>
                <w:sz w:val="20"/>
              </w:rPr>
              <w:t>
Натрий гидрокарбонаты 23,85 г; 47,70 г</w:t>
            </w:r>
            <w:r>
              <w:br/>
            </w:r>
            <w:r>
              <w:rPr>
                <w:rFonts w:ascii="Times New Roman"/>
                <w:b w:val="false"/>
                <w:i w:val="false"/>
                <w:color w:val="000000"/>
                <w:sz w:val="20"/>
              </w:rPr>
              <w:t>
Сусыз натрий сульфиті 2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Глютамин қышқылының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Глютамин қышқылы 10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Никотин қышқылының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Никотин қышқылы 10 г</w:t>
            </w:r>
            <w:r>
              <w:br/>
            </w:r>
            <w:r>
              <w:rPr>
                <w:rFonts w:ascii="Times New Roman"/>
                <w:b w:val="false"/>
                <w:i w:val="false"/>
                <w:color w:val="000000"/>
                <w:sz w:val="20"/>
              </w:rPr>
              <w:t>
Натрий гидрокарбонаты 7 г;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 Кофеин-бензоат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кофеин-бензоаты 100 г; 200 г Натрий гидрототығы ерітіндісі 0,1 М - 4 мл</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 25%; 33% Магний сульфаты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сульфаты 100 г; 200 г; 250 г; 330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1% Метиленді көктің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Метиленді көк 0,2 г; 10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Натрий бензоаты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бензоаты 150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133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 20% Натрий бромиді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бромиді 50 г; 100 г; 200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7% Натрий гидрокарбонаты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гидрокарбонаты</w:t>
            </w:r>
            <w:r>
              <w:br/>
            </w:r>
            <w:r>
              <w:rPr>
                <w:rFonts w:ascii="Times New Roman"/>
                <w:b w:val="false"/>
                <w:i w:val="false"/>
                <w:color w:val="000000"/>
                <w:sz w:val="20"/>
              </w:rPr>
              <w:t>
30 г; 40 г; 50 г; 70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7%; 8,4% Натрий гидрокарбонаты ерітіндісі тұрақтандырылған</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гидрокарбонаты 30 г; 40 г; 50 г; 70 г; 84 г</w:t>
            </w:r>
            <w:r>
              <w:br/>
            </w:r>
            <w:r>
              <w:rPr>
                <w:rFonts w:ascii="Times New Roman"/>
                <w:b w:val="false"/>
                <w:i w:val="false"/>
                <w:color w:val="000000"/>
                <w:sz w:val="20"/>
              </w:rPr>
              <w:t>
Трилон Б 0,1 г (3-5% ерітінді үшін)</w:t>
            </w:r>
            <w:r>
              <w:br/>
            </w:r>
            <w:r>
              <w:rPr>
                <w:rFonts w:ascii="Times New Roman"/>
                <w:b w:val="false"/>
                <w:i w:val="false"/>
                <w:color w:val="000000"/>
                <w:sz w:val="20"/>
              </w:rPr>
              <w:t>
0,2 г (7-8,4% ерітінді үшін)</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 6% Натрий гидроцитрат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гидроцитриті 40 г; 50 г; 60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 20% Натрий йодиді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йодиді 50 г; 100 г; 200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Натрий парааминосалицилаты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парааминосалициалаты 30 г</w:t>
            </w:r>
            <w:r>
              <w:br/>
            </w:r>
            <w:r>
              <w:rPr>
                <w:rFonts w:ascii="Times New Roman"/>
                <w:b w:val="false"/>
                <w:i w:val="false"/>
                <w:color w:val="000000"/>
                <w:sz w:val="20"/>
              </w:rPr>
              <w:t>
Сусыз натрий сульфиті 5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салицилаты ерітіндісі 3%; 10%</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салицилаты 30 г; 100 г</w:t>
            </w:r>
            <w:r>
              <w:br/>
            </w:r>
            <w:r>
              <w:rPr>
                <w:rFonts w:ascii="Times New Roman"/>
                <w:b w:val="false"/>
                <w:i w:val="false"/>
                <w:color w:val="000000"/>
                <w:sz w:val="20"/>
              </w:rPr>
              <w:t xml:space="preserve">
Натрий метабисульфиті 1 г </w:t>
            </w:r>
            <w:r>
              <w:br/>
            </w:r>
            <w:r>
              <w:rPr>
                <w:rFonts w:ascii="Times New Roman"/>
                <w:b w:val="false"/>
                <w:i w:val="false"/>
                <w:color w:val="000000"/>
                <w:sz w:val="20"/>
              </w:rPr>
              <w:t>
Инъекцияға арналған су 1л-ге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0,9%; 5,85%; 10% Натрий хлориді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4,5 г; 9 г; 58,5 г; 100 г</w:t>
            </w:r>
            <w:r>
              <w:br/>
            </w:r>
            <w:r>
              <w:rPr>
                <w:rFonts w:ascii="Times New Roman"/>
                <w:b w:val="false"/>
                <w:i w:val="false"/>
                <w:color w:val="000000"/>
                <w:sz w:val="20"/>
              </w:rPr>
              <w:t>
Инъекцияға арналған су 1л-ге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 Натрий цитраты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цитраты (сусызға шаққанда 40 г; 50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2,5%; 5% Никотинамид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Никотинамид 10 г; 20 г; 25 г; 50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0,5%; 1%; 2% Новокаин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Новокаин 2,5 г; 5 г; 10 г; 20 г</w:t>
            </w:r>
            <w:r>
              <w:br/>
            </w:r>
            <w:r>
              <w:rPr>
                <w:rFonts w:ascii="Times New Roman"/>
                <w:b w:val="false"/>
                <w:i w:val="false"/>
                <w:color w:val="000000"/>
                <w:sz w:val="20"/>
              </w:rPr>
              <w:t>
Хлорсутекті қышқылдың ерітіндісі 0,1 М-ден рН 3,8 - 4,5-ке дейін</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 10% Новокаин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Новокаина 20 г; 50 г; 100 г</w:t>
            </w:r>
            <w:r>
              <w:br/>
            </w:r>
            <w:r>
              <w:rPr>
                <w:rFonts w:ascii="Times New Roman"/>
                <w:b w:val="false"/>
                <w:i w:val="false"/>
                <w:color w:val="000000"/>
                <w:sz w:val="20"/>
              </w:rPr>
              <w:t>
Хлорсутекті қышқылдың ерітіндісі 0,1 М 4 мл; 6 мл; 8 мл</w:t>
            </w:r>
            <w:r>
              <w:br/>
            </w:r>
            <w:r>
              <w:rPr>
                <w:rFonts w:ascii="Times New Roman"/>
                <w:b w:val="false"/>
                <w:i w:val="false"/>
                <w:color w:val="000000"/>
                <w:sz w:val="20"/>
              </w:rPr>
              <w:t>
Натрий тиосульфаты 0,5г</w:t>
            </w:r>
            <w:r>
              <w:br/>
            </w:r>
            <w:r>
              <w:rPr>
                <w:rFonts w:ascii="Times New Roman"/>
                <w:b w:val="false"/>
                <w:i w:val="false"/>
                <w:color w:val="000000"/>
                <w:sz w:val="20"/>
              </w:rPr>
              <w:t>
Инъекцияға арналған су 1л-ге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 Норсульфазол – натрий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Норсульфазол-натрий (құрғақ затқа шаққанда) 50 г; 100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10%-10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Папаверин гидрохлориді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Папаверин гидрохлориді 20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Рингер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9 г</w:t>
            </w:r>
            <w:r>
              <w:br/>
            </w:r>
            <w:r>
              <w:rPr>
                <w:rFonts w:ascii="Times New Roman"/>
                <w:b w:val="false"/>
                <w:i w:val="false"/>
                <w:color w:val="000000"/>
                <w:sz w:val="20"/>
              </w:rPr>
              <w:t>
Калий хлориді 0,2 г</w:t>
            </w:r>
            <w:r>
              <w:br/>
            </w:r>
            <w:r>
              <w:rPr>
                <w:rFonts w:ascii="Times New Roman"/>
                <w:b w:val="false"/>
                <w:i w:val="false"/>
                <w:color w:val="000000"/>
                <w:sz w:val="20"/>
              </w:rPr>
              <w:t>
Кальций хлориді 0,2 г</w:t>
            </w:r>
            <w:r>
              <w:br/>
            </w:r>
            <w:r>
              <w:rPr>
                <w:rFonts w:ascii="Times New Roman"/>
                <w:b w:val="false"/>
                <w:i w:val="false"/>
                <w:color w:val="000000"/>
                <w:sz w:val="20"/>
              </w:rPr>
              <w:t>
Натрий гидрокарбонаты 0,2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Рингер-ацетат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5,26 г</w:t>
            </w:r>
            <w:r>
              <w:br/>
            </w:r>
            <w:r>
              <w:rPr>
                <w:rFonts w:ascii="Times New Roman"/>
                <w:b w:val="false"/>
                <w:i w:val="false"/>
                <w:color w:val="000000"/>
                <w:sz w:val="20"/>
              </w:rPr>
              <w:t>
Натрий ацетаты (сусызға шаққанда) 4,10 г</w:t>
            </w:r>
            <w:r>
              <w:br/>
            </w:r>
            <w:r>
              <w:rPr>
                <w:rFonts w:ascii="Times New Roman"/>
                <w:b w:val="false"/>
                <w:i w:val="false"/>
                <w:color w:val="000000"/>
                <w:sz w:val="20"/>
              </w:rPr>
              <w:t>
Кальций хлориді (сусызға шаққанда) 0,28 г</w:t>
            </w:r>
            <w:r>
              <w:br/>
            </w:r>
            <w:r>
              <w:rPr>
                <w:rFonts w:ascii="Times New Roman"/>
                <w:b w:val="false"/>
                <w:i w:val="false"/>
                <w:color w:val="000000"/>
                <w:sz w:val="20"/>
              </w:rPr>
              <w:t>
Магний хлориді (сусызға шаққанда) 0,14 г</w:t>
            </w:r>
            <w:r>
              <w:br/>
            </w:r>
            <w:r>
              <w:rPr>
                <w:rFonts w:ascii="Times New Roman"/>
                <w:b w:val="false"/>
                <w:i w:val="false"/>
                <w:color w:val="000000"/>
                <w:sz w:val="20"/>
              </w:rPr>
              <w:t>
Калий хлориді 0,37 г</w:t>
            </w:r>
            <w:r>
              <w:br/>
            </w:r>
            <w:r>
              <w:rPr>
                <w:rFonts w:ascii="Times New Roman"/>
                <w:b w:val="false"/>
                <w:i w:val="false"/>
                <w:color w:val="000000"/>
                <w:sz w:val="20"/>
              </w:rPr>
              <w:t>
Хлорсутекті қышқылдың сұйытылған ерітіндісі (8%) 0,2 мл</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Рингер-Локк ерітіндісі (препаратты  жеке дайындалған және стерильденген ерітінділердің теңдей көлемін араластыру арқылы алады олардың бірі натрий гидрокарбонаты ерітіндісі, екіншісі тұздары бар глюкоза)</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9 г</w:t>
            </w:r>
            <w:r>
              <w:br/>
            </w:r>
            <w:r>
              <w:rPr>
                <w:rFonts w:ascii="Times New Roman"/>
                <w:b w:val="false"/>
                <w:i w:val="false"/>
                <w:color w:val="000000"/>
                <w:sz w:val="20"/>
              </w:rPr>
              <w:t>
Калий хлориді 0,2 г</w:t>
            </w:r>
            <w:r>
              <w:br/>
            </w:r>
            <w:r>
              <w:rPr>
                <w:rFonts w:ascii="Times New Roman"/>
                <w:b w:val="false"/>
                <w:i w:val="false"/>
                <w:color w:val="000000"/>
                <w:sz w:val="20"/>
              </w:rPr>
              <w:t>
Кальций хлориді 0,2 г</w:t>
            </w:r>
            <w:r>
              <w:br/>
            </w:r>
            <w:r>
              <w:rPr>
                <w:rFonts w:ascii="Times New Roman"/>
                <w:b w:val="false"/>
                <w:i w:val="false"/>
                <w:color w:val="000000"/>
                <w:sz w:val="20"/>
              </w:rPr>
              <w:t>
Натрий гидрокарбонаты 0,2 г</w:t>
            </w:r>
            <w:r>
              <w:br/>
            </w:r>
            <w:r>
              <w:rPr>
                <w:rFonts w:ascii="Times New Roman"/>
                <w:b w:val="false"/>
                <w:i w:val="false"/>
                <w:color w:val="000000"/>
                <w:sz w:val="20"/>
              </w:rPr>
              <w:t>
Глюкоза (сусызға шаққанда) 1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ерітіндінің сақтау мерзімі 30 тәулік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Эванс көгінің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Эванс көгі (сусызға шаққанда) 5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Спазмолитин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Спазмолитин 5 г; 10 г</w:t>
            </w:r>
            <w:r>
              <w:br/>
            </w:r>
            <w:r>
              <w:rPr>
                <w:rFonts w:ascii="Times New Roman"/>
                <w:b w:val="false"/>
                <w:i w:val="false"/>
                <w:color w:val="000000"/>
                <w:sz w:val="20"/>
              </w:rPr>
              <w:t>
Хлорсутекті қышқылдың ерітіндісі 0,1 М - 20 мл</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 Ерігіш стрептоцид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Ерігіш стрептоцид (сусызға шаққанда) 50 г; 100 г</w:t>
            </w:r>
            <w:r>
              <w:br/>
            </w:r>
            <w:r>
              <w:rPr>
                <w:rFonts w:ascii="Times New Roman"/>
                <w:b w:val="false"/>
                <w:i w:val="false"/>
                <w:color w:val="000000"/>
                <w:sz w:val="20"/>
              </w:rPr>
              <w:t>
Натрий тиосульфаты 1 г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0,5%; 1%; 2%; 5% Тримекаин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Тримекаин (сусызға шаққанда) 2,5 г; 5 г; 10 г; 20 г; 50 г</w:t>
            </w:r>
            <w:r>
              <w:br/>
            </w:r>
            <w:r>
              <w:rPr>
                <w:rFonts w:ascii="Times New Roman"/>
                <w:b w:val="false"/>
                <w:i w:val="false"/>
                <w:color w:val="000000"/>
                <w:sz w:val="20"/>
              </w:rPr>
              <w:t>
Натрий хлориді 8,5 г; 8 г; 7 г; 5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5% Тримекаин ерітіндісін изотоникаламайды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“Трисоль”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хлориді 1 г</w:t>
            </w:r>
            <w:r>
              <w:br/>
            </w:r>
            <w:r>
              <w:rPr>
                <w:rFonts w:ascii="Times New Roman"/>
                <w:b w:val="false"/>
                <w:i w:val="false"/>
                <w:color w:val="000000"/>
                <w:sz w:val="20"/>
              </w:rPr>
              <w:t>
Натрий хлориді 5 г</w:t>
            </w:r>
            <w:r>
              <w:br/>
            </w:r>
            <w:r>
              <w:rPr>
                <w:rFonts w:ascii="Times New Roman"/>
                <w:b w:val="false"/>
                <w:i w:val="false"/>
                <w:color w:val="000000"/>
                <w:sz w:val="20"/>
              </w:rPr>
              <w:t>
Натрий гидрокарбонаты 4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Ерігіш фурагин ерітіндісі 0,9% натрий хлоридімен</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Ерігіш фурагиннің ерітіндісі 90% натрий хлоридімен - 10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“Хлосоль”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хлориды 1,5г</w:t>
            </w:r>
            <w:r>
              <w:br/>
            </w:r>
            <w:r>
              <w:rPr>
                <w:rFonts w:ascii="Times New Roman"/>
                <w:b w:val="false"/>
                <w:i w:val="false"/>
                <w:color w:val="000000"/>
                <w:sz w:val="20"/>
              </w:rPr>
              <w:t>
Натрий хлориді 4,75 г</w:t>
            </w:r>
            <w:r>
              <w:br/>
            </w:r>
            <w:r>
              <w:rPr>
                <w:rFonts w:ascii="Times New Roman"/>
                <w:b w:val="false"/>
                <w:i w:val="false"/>
                <w:color w:val="000000"/>
                <w:sz w:val="20"/>
              </w:rPr>
              <w:t>
Натрий ацетаты 3,6</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 Этазол-натрий</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Этазол-натрий</w:t>
            </w:r>
            <w:r>
              <w:br/>
            </w:r>
            <w:r>
              <w:rPr>
                <w:rFonts w:ascii="Times New Roman"/>
                <w:b w:val="false"/>
                <w:i w:val="false"/>
                <w:color w:val="000000"/>
                <w:sz w:val="20"/>
              </w:rPr>
              <w:t>
(құрғақ затқа шаққанда) 100 г; 200 г</w:t>
            </w:r>
            <w:r>
              <w:br/>
            </w:r>
            <w:r>
              <w:rPr>
                <w:rFonts w:ascii="Times New Roman"/>
                <w:b w:val="false"/>
                <w:i w:val="false"/>
                <w:color w:val="000000"/>
                <w:sz w:val="20"/>
              </w:rPr>
              <w:t>
Натрий сульфиті (сусыз) 3,5 г</w:t>
            </w:r>
            <w:r>
              <w:br/>
            </w:r>
            <w:r>
              <w:rPr>
                <w:rFonts w:ascii="Times New Roman"/>
                <w:b w:val="false"/>
                <w:i w:val="false"/>
                <w:color w:val="000000"/>
                <w:sz w:val="20"/>
              </w:rPr>
              <w:t>
Натрий гидроцитраты 1 г; 2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5% Эфедрин гидрохлориді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Эфедрин гидрохлориді 20 г; 30 г; 50 г</w:t>
            </w:r>
            <w:r>
              <w:br/>
            </w:r>
            <w:r>
              <w:rPr>
                <w:rFonts w:ascii="Times New Roman"/>
                <w:b w:val="false"/>
                <w:i w:val="false"/>
                <w:color w:val="000000"/>
                <w:sz w:val="20"/>
              </w:rPr>
              <w:t>
Инъекцияға арналған су 1 л-ге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12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мен инфузияға арналған ерітінділерді дайындаудың құрамы мен ерекшеліктері дербес жазбаларға қатысты бекітілген нормативтік құжаттарда келтірілген. Стерильдеудің қанығу уақыты 100 миллилитрге дейінгі көлемдегі ерітінділер үшін көрсетіледі. Ерітінді көлемі артқан сайын стерильдеу уақытын Қазақстан Республикасы Мемлекеттік фармакопеясының "Стерильдеу" бабына сәйкес арттырады.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Зарарсыздандырылған басқа ерітінділер</w:t>
            </w:r>
          </w:p>
        </w:tc>
      </w:tr>
      <w:tr>
        <w:trPr>
          <w:trHeight w:val="18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Глюкозаның ерітіндісі (интраамнеальді енгізуге арналған)</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(сусызға шаққанда) 500 г</w:t>
            </w:r>
            <w:r>
              <w:br/>
            </w:r>
            <w:r>
              <w:rPr>
                <w:rFonts w:ascii="Times New Roman"/>
                <w:b w:val="false"/>
                <w:i w:val="false"/>
                <w:color w:val="000000"/>
                <w:sz w:val="20"/>
              </w:rPr>
              <w:t>
Тазартылған су 1 л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Бор қышқылының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қышқылы 20 г</w:t>
            </w:r>
            <w:r>
              <w:br/>
            </w:r>
            <w:r>
              <w:rPr>
                <w:rFonts w:ascii="Times New Roman"/>
                <w:b w:val="false"/>
                <w:i w:val="false"/>
                <w:color w:val="000000"/>
                <w:sz w:val="20"/>
              </w:rPr>
              <w:t>
Тазартылған су 1 л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Метилурацил қышқылы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Метилурацил 7 г</w:t>
            </w:r>
            <w:r>
              <w:br/>
            </w:r>
            <w:r>
              <w:rPr>
                <w:rFonts w:ascii="Times New Roman"/>
                <w:b w:val="false"/>
                <w:i w:val="false"/>
                <w:color w:val="000000"/>
                <w:sz w:val="20"/>
              </w:rPr>
              <w:t>
Тазартылған су 1 л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Натрий тетраборатының глицериндегі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тетрабораты 20 г</w:t>
            </w:r>
            <w:r>
              <w:br/>
            </w:r>
            <w:r>
              <w:rPr>
                <w:rFonts w:ascii="Times New Roman"/>
                <w:b w:val="false"/>
                <w:i w:val="false"/>
                <w:color w:val="000000"/>
                <w:sz w:val="20"/>
              </w:rPr>
              <w:t>
Глицерин 80 г</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Натрий хлориді ерітіндісі (интраамнеальді енгізуге арналған)</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200 г</w:t>
            </w:r>
            <w:r>
              <w:br/>
            </w:r>
            <w:r>
              <w:rPr>
                <w:rFonts w:ascii="Times New Roman"/>
                <w:b w:val="false"/>
                <w:i w:val="false"/>
                <w:color w:val="000000"/>
                <w:sz w:val="20"/>
              </w:rPr>
              <w:t>
Тазартылған су 1 л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0,02% Фурацилин ерітіндісі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Фурациллин 0,1 г; 0,2 г</w:t>
            </w:r>
            <w:r>
              <w:br/>
            </w:r>
            <w:r>
              <w:rPr>
                <w:rFonts w:ascii="Times New Roman"/>
                <w:b w:val="false"/>
                <w:i w:val="false"/>
                <w:color w:val="000000"/>
                <w:sz w:val="20"/>
              </w:rPr>
              <w:t>
Натрий хлориді 9 г Тазартылған су 1 л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0,05% Хлоргексидин биглюконаты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Хлоргексидин биглюконаты 20% - 1 мл; 2,5 мл</w:t>
            </w:r>
            <w:r>
              <w:br/>
            </w:r>
            <w:r>
              <w:rPr>
                <w:rFonts w:ascii="Times New Roman"/>
                <w:b w:val="false"/>
                <w:i w:val="false"/>
                <w:color w:val="000000"/>
                <w:sz w:val="20"/>
              </w:rPr>
              <w:t>
Тазартылған су 1 л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Этакридин лактаты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Этакридин лактаты 1г</w:t>
            </w:r>
            <w:r>
              <w:br/>
            </w:r>
            <w:r>
              <w:rPr>
                <w:rFonts w:ascii="Times New Roman"/>
                <w:b w:val="false"/>
                <w:i w:val="false"/>
                <w:color w:val="000000"/>
                <w:sz w:val="20"/>
              </w:rPr>
              <w:t>
Тазартылған су 1 л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 -8 мин.</w:t>
            </w:r>
          </w:p>
        </w:tc>
      </w:tr>
    </w:tbl>
    <w:bookmarkStart w:name="z95" w:id="29"/>
    <w:p>
      <w:pPr>
        <w:spacing w:after="0"/>
        <w:ind w:left="0"/>
        <w:jc w:val="left"/>
      </w:pPr>
      <w:r>
        <w:rPr>
          <w:rFonts w:ascii="Times New Roman"/>
          <w:b/>
          <w:i w:val="false"/>
          <w:color w:val="000000"/>
        </w:rPr>
        <w:t xml:space="preserve"> 
2. Көз тамшылары, суландыруға арналған офтальмологиялық ерітінділер, көз тамшыларын дайындауға арналған концентрлі ерітінділер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837"/>
        <w:gridCol w:w="1419"/>
        <w:gridCol w:w="1367"/>
        <w:gridCol w:w="2354"/>
        <w:gridCol w:w="1693"/>
        <w:gridCol w:w="2424"/>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препараттың атауы мен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мерзімі тәулікпен мына t</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шарттары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Зарасыздадыру режимі (температурасы, уақыты)</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vertAlign w:val="superscript"/>
              </w:rPr>
              <w:t xml:space="preserve"> о</w:t>
            </w:r>
            <w:r>
              <w:rPr>
                <w:rFonts w:ascii="Times New Roman"/>
                <w:b w:val="false"/>
                <w:i w:val="false"/>
                <w:color w:val="000000"/>
                <w:sz w:val="20"/>
              </w:rPr>
              <w:t xml:space="preserve"> С –тен жоғары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Көз тамшылары</w:t>
            </w:r>
          </w:p>
        </w:tc>
      </w:tr>
      <w:tr>
        <w:trPr>
          <w:trHeight w:val="3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Амидопирин ерітіндісі</w:t>
            </w:r>
            <w:r>
              <w:br/>
            </w:r>
            <w:r>
              <w:rPr>
                <w:rFonts w:ascii="Times New Roman"/>
                <w:b w:val="false"/>
                <w:i w:val="false"/>
                <w:color w:val="000000"/>
                <w:sz w:val="20"/>
              </w:rPr>
              <w:t>
Құрамы:</w:t>
            </w:r>
            <w:r>
              <w:br/>
            </w:r>
            <w:r>
              <w:rPr>
                <w:rFonts w:ascii="Times New Roman"/>
                <w:b w:val="false"/>
                <w:i w:val="false"/>
                <w:color w:val="000000"/>
                <w:sz w:val="20"/>
              </w:rPr>
              <w:t>
Амидопирин 0,2 г</w:t>
            </w:r>
            <w:r>
              <w:br/>
            </w:r>
            <w:r>
              <w:rPr>
                <w:rFonts w:ascii="Times New Roman"/>
                <w:b w:val="false"/>
                <w:i w:val="false"/>
                <w:color w:val="000000"/>
                <w:sz w:val="20"/>
              </w:rPr>
              <w:t>
Натрий хлориді</w:t>
            </w:r>
            <w:r>
              <w:br/>
            </w:r>
            <w:r>
              <w:rPr>
                <w:rFonts w:ascii="Times New Roman"/>
                <w:b w:val="false"/>
                <w:i w:val="false"/>
                <w:color w:val="000000"/>
                <w:sz w:val="20"/>
              </w:rPr>
              <w:t>
0,06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0,5%; 1% Атропин сульфаты ерітіндісі</w:t>
            </w:r>
            <w:r>
              <w:br/>
            </w:r>
            <w:r>
              <w:rPr>
                <w:rFonts w:ascii="Times New Roman"/>
                <w:b w:val="false"/>
                <w:i w:val="false"/>
                <w:color w:val="000000"/>
                <w:sz w:val="20"/>
              </w:rPr>
              <w:t>
Құрамы:</w:t>
            </w:r>
            <w:r>
              <w:br/>
            </w:r>
            <w:r>
              <w:rPr>
                <w:rFonts w:ascii="Times New Roman"/>
                <w:b w:val="false"/>
                <w:i w:val="false"/>
                <w:color w:val="000000"/>
                <w:sz w:val="20"/>
              </w:rPr>
              <w:t>
Атропин сульфаты 0,025 г; 0,05 г; 0,1 г</w:t>
            </w:r>
            <w:r>
              <w:br/>
            </w:r>
            <w:r>
              <w:rPr>
                <w:rFonts w:ascii="Times New Roman"/>
                <w:b w:val="false"/>
                <w:i w:val="false"/>
                <w:color w:val="000000"/>
                <w:sz w:val="20"/>
              </w:rPr>
              <w:t>
Натрий хлориді 0,088г; 0,085; 0,08г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жабылатын шкафта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Гоматропин гидробромиді ерітіндісі  Құрамы:</w:t>
            </w:r>
            <w:r>
              <w:br/>
            </w:r>
            <w:r>
              <w:rPr>
                <w:rFonts w:ascii="Times New Roman"/>
                <w:b w:val="false"/>
                <w:i w:val="false"/>
                <w:color w:val="000000"/>
                <w:sz w:val="20"/>
              </w:rPr>
              <w:t>
Гоматропин гидробромиді 0,05 г; 0,1 г</w:t>
            </w:r>
            <w:r>
              <w:br/>
            </w:r>
            <w:r>
              <w:rPr>
                <w:rFonts w:ascii="Times New Roman"/>
                <w:b w:val="false"/>
                <w:i w:val="false"/>
                <w:color w:val="000000"/>
                <w:sz w:val="20"/>
              </w:rPr>
              <w:t>
Натрий хлориді 0,082 г; 0,074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жабылатын шкафта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0,5%; 1% Дикаин ерітіндісі</w:t>
            </w:r>
            <w:r>
              <w:br/>
            </w:r>
            <w:r>
              <w:rPr>
                <w:rFonts w:ascii="Times New Roman"/>
                <w:b w:val="false"/>
                <w:i w:val="false"/>
                <w:color w:val="000000"/>
                <w:sz w:val="20"/>
              </w:rPr>
              <w:t>
Құрамы:</w:t>
            </w:r>
            <w:r>
              <w:br/>
            </w:r>
            <w:r>
              <w:rPr>
                <w:rFonts w:ascii="Times New Roman"/>
                <w:b w:val="false"/>
                <w:i w:val="false"/>
                <w:color w:val="000000"/>
                <w:sz w:val="20"/>
              </w:rPr>
              <w:t>
Дикаин 0,025 г; 0,05 г; 0,1 г</w:t>
            </w:r>
            <w:r>
              <w:br/>
            </w:r>
            <w:r>
              <w:rPr>
                <w:rFonts w:ascii="Times New Roman"/>
                <w:b w:val="false"/>
                <w:i w:val="false"/>
                <w:color w:val="000000"/>
                <w:sz w:val="20"/>
              </w:rPr>
              <w:t>
Натрий хлориді 0,085 г; 0,081 г; 0,072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Жабылатын шкафта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 xml:space="preserve"> 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3% Дикаин ерітіндісі</w:t>
            </w:r>
            <w:r>
              <w:br/>
            </w:r>
            <w:r>
              <w:rPr>
                <w:rFonts w:ascii="Times New Roman"/>
                <w:b w:val="false"/>
                <w:i w:val="false"/>
                <w:color w:val="000000"/>
                <w:sz w:val="20"/>
              </w:rPr>
              <w:t>
Құрамы:</w:t>
            </w:r>
            <w:r>
              <w:br/>
            </w:r>
            <w:r>
              <w:rPr>
                <w:rFonts w:ascii="Times New Roman"/>
                <w:b w:val="false"/>
                <w:i w:val="false"/>
                <w:color w:val="000000"/>
                <w:sz w:val="20"/>
              </w:rPr>
              <w:t>
Дикаин 0,05%, 0,1г; 0,2г; 0,3г</w:t>
            </w:r>
            <w:r>
              <w:br/>
            </w:r>
            <w:r>
              <w:rPr>
                <w:rFonts w:ascii="Times New Roman"/>
                <w:b w:val="false"/>
                <w:i w:val="false"/>
                <w:color w:val="000000"/>
                <w:sz w:val="20"/>
              </w:rPr>
              <w:t>
Натрий хлориді 0,081 г; 0,072 г; 0,053 г; 0,035 г</w:t>
            </w:r>
            <w:r>
              <w:br/>
            </w:r>
            <w:r>
              <w:rPr>
                <w:rFonts w:ascii="Times New Roman"/>
                <w:b w:val="false"/>
                <w:i w:val="false"/>
                <w:color w:val="000000"/>
                <w:sz w:val="20"/>
              </w:rPr>
              <w:t>
Натрий тиосульфаты 0,005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-90</w:t>
            </w:r>
            <w:r>
              <w:br/>
            </w:r>
            <w:r>
              <w:rPr>
                <w:rFonts w:ascii="Times New Roman"/>
                <w:b w:val="false"/>
                <w:i w:val="false"/>
                <w:color w:val="000000"/>
                <w:sz w:val="20"/>
              </w:rPr>
              <w:t>
1%-30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 xml:space="preserve">о </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дикаин ерітіндісін тұрақтандырғышсыз дайындайды Дикаин ерітіндісі 2% - 3% тоңазытқышта сақтауға болмайды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Дикаин 0,05 г</w:t>
            </w:r>
            <w:r>
              <w:br/>
            </w:r>
            <w:r>
              <w:rPr>
                <w:rFonts w:ascii="Times New Roman"/>
                <w:b w:val="false"/>
                <w:i w:val="false"/>
                <w:color w:val="000000"/>
                <w:sz w:val="20"/>
              </w:rPr>
              <w:t>
Мырыш сульфаты 0,05 г</w:t>
            </w:r>
            <w:r>
              <w:br/>
            </w:r>
            <w:r>
              <w:rPr>
                <w:rFonts w:ascii="Times New Roman"/>
                <w:b w:val="false"/>
                <w:i w:val="false"/>
                <w:color w:val="000000"/>
                <w:sz w:val="20"/>
              </w:rPr>
              <w:t>
2% Бор қышқылының ерітіндісі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Жабылатын шкафта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 xml:space="preserve">о </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Дикаин 0,05 г</w:t>
            </w:r>
            <w:r>
              <w:br/>
            </w:r>
            <w:r>
              <w:rPr>
                <w:rFonts w:ascii="Times New Roman"/>
                <w:b w:val="false"/>
                <w:i w:val="false"/>
                <w:color w:val="000000"/>
                <w:sz w:val="20"/>
              </w:rPr>
              <w:t>
Мырыш сульфаты 0,05 г</w:t>
            </w:r>
            <w:r>
              <w:br/>
            </w:r>
            <w:r>
              <w:rPr>
                <w:rFonts w:ascii="Times New Roman"/>
                <w:b w:val="false"/>
                <w:i w:val="false"/>
                <w:color w:val="000000"/>
                <w:sz w:val="20"/>
              </w:rPr>
              <w:t>
2% Бор қышқылының ерітіндісі - 10 мл</w:t>
            </w:r>
            <w:r>
              <w:br/>
            </w:r>
            <w:r>
              <w:rPr>
                <w:rFonts w:ascii="Times New Roman"/>
                <w:b w:val="false"/>
                <w:i w:val="false"/>
                <w:color w:val="000000"/>
                <w:sz w:val="20"/>
              </w:rPr>
              <w:t>
Резорцин 0,05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жабылатын шкафта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дикаин, бор қышқылы, мырыш сульфаты бар ерітіндіні зарасыздандырғаннан және суытқаннан кейін асептикалық жағдайда резорцин қосылады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0,5%</w:t>
            </w:r>
            <w:r>
              <w:br/>
            </w:r>
            <w:r>
              <w:rPr>
                <w:rFonts w:ascii="Times New Roman"/>
                <w:b w:val="false"/>
                <w:i w:val="false"/>
                <w:color w:val="000000"/>
                <w:sz w:val="20"/>
              </w:rPr>
              <w:t>
Димедрол ерітіндісі</w:t>
            </w:r>
            <w:r>
              <w:br/>
            </w:r>
            <w:r>
              <w:rPr>
                <w:rFonts w:ascii="Times New Roman"/>
                <w:b w:val="false"/>
                <w:i w:val="false"/>
                <w:color w:val="000000"/>
                <w:sz w:val="20"/>
              </w:rPr>
              <w:t>
Құрамы:</w:t>
            </w:r>
            <w:r>
              <w:br/>
            </w:r>
            <w:r>
              <w:rPr>
                <w:rFonts w:ascii="Times New Roman"/>
                <w:b w:val="false"/>
                <w:i w:val="false"/>
                <w:color w:val="000000"/>
                <w:sz w:val="20"/>
              </w:rPr>
              <w:t>
Димедрол 0,025 г; 0,05 г</w:t>
            </w:r>
            <w:r>
              <w:br/>
            </w:r>
            <w:r>
              <w:rPr>
                <w:rFonts w:ascii="Times New Roman"/>
                <w:b w:val="false"/>
                <w:i w:val="false"/>
                <w:color w:val="000000"/>
                <w:sz w:val="20"/>
              </w:rPr>
              <w:t>
Натрий хлориді 0,085 г; 0,08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Димедрол 0,02 г</w:t>
            </w:r>
            <w:r>
              <w:br/>
            </w:r>
            <w:r>
              <w:rPr>
                <w:rFonts w:ascii="Times New Roman"/>
                <w:b w:val="false"/>
                <w:i w:val="false"/>
                <w:color w:val="000000"/>
                <w:sz w:val="20"/>
              </w:rPr>
              <w:t>
Бор қышқылының ерітіндісі 2%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Калий йодиді ерітіндісі</w:t>
            </w:r>
            <w:r>
              <w:br/>
            </w:r>
            <w:r>
              <w:rPr>
                <w:rFonts w:ascii="Times New Roman"/>
                <w:b w:val="false"/>
                <w:i w:val="false"/>
                <w:color w:val="000000"/>
                <w:sz w:val="20"/>
              </w:rPr>
              <w:t>
Құрамы:</w:t>
            </w:r>
            <w:r>
              <w:br/>
            </w:r>
            <w:r>
              <w:rPr>
                <w:rFonts w:ascii="Times New Roman"/>
                <w:b w:val="false"/>
                <w:i w:val="false"/>
                <w:color w:val="000000"/>
                <w:sz w:val="20"/>
              </w:rPr>
              <w:t>
Калий йодиді 0,3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йодиді 0,05 г</w:t>
            </w:r>
            <w:r>
              <w:br/>
            </w:r>
            <w:r>
              <w:rPr>
                <w:rFonts w:ascii="Times New Roman"/>
                <w:b w:val="false"/>
                <w:i w:val="false"/>
                <w:color w:val="000000"/>
                <w:sz w:val="20"/>
              </w:rPr>
              <w:t>
Кальций хлориді (сусызға шаққанда) 0,05 г</w:t>
            </w:r>
            <w:r>
              <w:br/>
            </w:r>
            <w:r>
              <w:rPr>
                <w:rFonts w:ascii="Times New Roman"/>
                <w:b w:val="false"/>
                <w:i w:val="false"/>
                <w:color w:val="000000"/>
                <w:sz w:val="20"/>
              </w:rPr>
              <w:t>
Натрий хлориді 0,055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Кальций хлориді</w:t>
            </w:r>
            <w:r>
              <w:br/>
            </w:r>
            <w:r>
              <w:rPr>
                <w:rFonts w:ascii="Times New Roman"/>
                <w:b w:val="false"/>
                <w:i w:val="false"/>
                <w:color w:val="000000"/>
                <w:sz w:val="20"/>
              </w:rPr>
              <w:t>
Құрамы:</w:t>
            </w:r>
            <w:r>
              <w:br/>
            </w:r>
            <w:r>
              <w:rPr>
                <w:rFonts w:ascii="Times New Roman"/>
                <w:b w:val="false"/>
                <w:i w:val="false"/>
                <w:color w:val="000000"/>
                <w:sz w:val="20"/>
              </w:rPr>
              <w:t>
Кальций хлориді (сусызға шаққанда) 0,3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Аскорбин қышқылының ерітіндісі</w:t>
            </w:r>
            <w:r>
              <w:br/>
            </w:r>
            <w:r>
              <w:rPr>
                <w:rFonts w:ascii="Times New Roman"/>
                <w:b w:val="false"/>
                <w:i w:val="false"/>
                <w:color w:val="000000"/>
                <w:sz w:val="20"/>
              </w:rPr>
              <w:t>
Құрамы:</w:t>
            </w:r>
            <w:r>
              <w:br/>
            </w:r>
            <w:r>
              <w:rPr>
                <w:rFonts w:ascii="Times New Roman"/>
                <w:b w:val="false"/>
                <w:i w:val="false"/>
                <w:color w:val="000000"/>
                <w:sz w:val="20"/>
              </w:rPr>
              <w:t>
Аскорбин қышқылы 0,02 г</w:t>
            </w:r>
            <w:r>
              <w:br/>
            </w:r>
            <w:r>
              <w:rPr>
                <w:rFonts w:ascii="Times New Roman"/>
                <w:b w:val="false"/>
                <w:i w:val="false"/>
                <w:color w:val="000000"/>
                <w:sz w:val="20"/>
              </w:rPr>
              <w:t>
Натрий хлориді 0,086 г</w:t>
            </w:r>
            <w:r>
              <w:br/>
            </w:r>
            <w:r>
              <w:rPr>
                <w:rFonts w:ascii="Times New Roman"/>
                <w:b w:val="false"/>
                <w:i w:val="false"/>
                <w:color w:val="000000"/>
                <w:sz w:val="20"/>
              </w:rPr>
              <w:t>
Жаңа қайнатылған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 0,25%; 0,5% Клофелин ерітіндісі</w:t>
            </w:r>
            <w:r>
              <w:br/>
            </w:r>
            <w:r>
              <w:rPr>
                <w:rFonts w:ascii="Times New Roman"/>
                <w:b w:val="false"/>
                <w:i w:val="false"/>
                <w:color w:val="000000"/>
                <w:sz w:val="20"/>
              </w:rPr>
              <w:t>
Құрамы:</w:t>
            </w:r>
            <w:r>
              <w:br/>
            </w:r>
            <w:r>
              <w:rPr>
                <w:rFonts w:ascii="Times New Roman"/>
                <w:b w:val="false"/>
                <w:i w:val="false"/>
                <w:color w:val="000000"/>
                <w:sz w:val="20"/>
              </w:rPr>
              <w:t>
Клофелин 0,0125 г 0,025 г; 0,05 г</w:t>
            </w:r>
            <w:r>
              <w:br/>
            </w:r>
            <w:r>
              <w:rPr>
                <w:rFonts w:ascii="Times New Roman"/>
                <w:b w:val="false"/>
                <w:i w:val="false"/>
                <w:color w:val="000000"/>
                <w:sz w:val="20"/>
              </w:rPr>
              <w:t>
Натрий хлориді 0,09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Колларгол ерітіндісі</w:t>
            </w:r>
            <w:r>
              <w:br/>
            </w:r>
            <w:r>
              <w:rPr>
                <w:rFonts w:ascii="Times New Roman"/>
                <w:b w:val="false"/>
                <w:i w:val="false"/>
                <w:color w:val="000000"/>
                <w:sz w:val="20"/>
              </w:rPr>
              <w:t>
Құрамы:</w:t>
            </w:r>
            <w:r>
              <w:br/>
            </w:r>
            <w:r>
              <w:rPr>
                <w:rFonts w:ascii="Times New Roman"/>
                <w:b w:val="false"/>
                <w:i w:val="false"/>
                <w:color w:val="000000"/>
                <w:sz w:val="20"/>
              </w:rPr>
              <w:t>
Колларгол 0,2 г; 0,3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дайындайды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Ерітіндіні күлсіздендірілген сүзгі қағазбен сүзуге болады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Левомицетин ерітіндісі</w:t>
            </w:r>
            <w:r>
              <w:br/>
            </w:r>
            <w:r>
              <w:rPr>
                <w:rFonts w:ascii="Times New Roman"/>
                <w:b w:val="false"/>
                <w:i w:val="false"/>
                <w:color w:val="000000"/>
                <w:sz w:val="20"/>
              </w:rPr>
              <w:t>
Құрамы:</w:t>
            </w:r>
            <w:r>
              <w:br/>
            </w:r>
            <w:r>
              <w:rPr>
                <w:rFonts w:ascii="Times New Roman"/>
                <w:b w:val="false"/>
                <w:i w:val="false"/>
                <w:color w:val="000000"/>
                <w:sz w:val="20"/>
              </w:rPr>
              <w:t>
Левомицетин 0,02 г</w:t>
            </w:r>
            <w:r>
              <w:br/>
            </w:r>
            <w:r>
              <w:rPr>
                <w:rFonts w:ascii="Times New Roman"/>
                <w:b w:val="false"/>
                <w:i w:val="false"/>
                <w:color w:val="000000"/>
                <w:sz w:val="20"/>
              </w:rPr>
              <w:t>
Натрий хлориді 0,09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0,01 г 2%</w:t>
            </w:r>
            <w:r>
              <w:br/>
            </w:r>
            <w:r>
              <w:rPr>
                <w:rFonts w:ascii="Times New Roman"/>
                <w:b w:val="false"/>
                <w:i w:val="false"/>
                <w:color w:val="000000"/>
                <w:sz w:val="20"/>
              </w:rPr>
              <w:t>
Бор қышқылының ерітіндісі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0,02 г</w:t>
            </w:r>
            <w:r>
              <w:br/>
            </w:r>
            <w:r>
              <w:rPr>
                <w:rFonts w:ascii="Times New Roman"/>
                <w:b w:val="false"/>
                <w:i w:val="false"/>
                <w:color w:val="000000"/>
                <w:sz w:val="20"/>
              </w:rPr>
              <w:t>
Мырыш сульфаты 0,03 г</w:t>
            </w:r>
            <w:r>
              <w:br/>
            </w:r>
            <w:r>
              <w:rPr>
                <w:rFonts w:ascii="Times New Roman"/>
                <w:b w:val="false"/>
                <w:i w:val="false"/>
                <w:color w:val="000000"/>
                <w:sz w:val="20"/>
              </w:rPr>
              <w:t>
Резорцин 0,05 г</w:t>
            </w:r>
            <w:r>
              <w:br/>
            </w:r>
            <w:r>
              <w:rPr>
                <w:rFonts w:ascii="Times New Roman"/>
                <w:b w:val="false"/>
                <w:i w:val="false"/>
                <w:color w:val="000000"/>
                <w:sz w:val="20"/>
              </w:rPr>
              <w:t>
2% Бор қышқылының ерітіндісі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Құрамында левомицетин, бор қышқылы мен мырыш сульфаты бар ерітіндіні зарасыздандырғаннан және суытқаннан кейін асептикалық жағдайда резорцин қосылады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Мезатон 0,02 г</w:t>
            </w:r>
            <w:r>
              <w:br/>
            </w:r>
            <w:r>
              <w:rPr>
                <w:rFonts w:ascii="Times New Roman"/>
                <w:b w:val="false"/>
                <w:i w:val="false"/>
                <w:color w:val="000000"/>
                <w:sz w:val="20"/>
              </w:rPr>
              <w:t>
2% Бор қышқылының ерітіндісі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Мезатон ерітіндісі</w:t>
            </w:r>
            <w:r>
              <w:br/>
            </w:r>
            <w:r>
              <w:rPr>
                <w:rFonts w:ascii="Times New Roman"/>
                <w:b w:val="false"/>
                <w:i w:val="false"/>
                <w:color w:val="000000"/>
                <w:sz w:val="20"/>
              </w:rPr>
              <w:t>
Құрамы:</w:t>
            </w:r>
            <w:r>
              <w:br/>
            </w:r>
            <w:r>
              <w:rPr>
                <w:rFonts w:ascii="Times New Roman"/>
                <w:b w:val="false"/>
                <w:i w:val="false"/>
                <w:color w:val="000000"/>
                <w:sz w:val="20"/>
              </w:rPr>
              <w:t>
Мезатон 0,1 г; 0,2 г</w:t>
            </w:r>
            <w:r>
              <w:br/>
            </w:r>
            <w:r>
              <w:rPr>
                <w:rFonts w:ascii="Times New Roman"/>
                <w:b w:val="false"/>
                <w:i w:val="false"/>
                <w:color w:val="000000"/>
                <w:sz w:val="20"/>
              </w:rPr>
              <w:t>
Натрий хлориді 0,062 г; 0,034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Мезатон ерітіндісі Құрамы:</w:t>
            </w:r>
            <w:r>
              <w:br/>
            </w:r>
            <w:r>
              <w:rPr>
                <w:rFonts w:ascii="Times New Roman"/>
                <w:b w:val="false"/>
                <w:i w:val="false"/>
                <w:color w:val="000000"/>
                <w:sz w:val="20"/>
              </w:rPr>
              <w:t>
Мезатон 0,1 г</w:t>
            </w:r>
            <w:r>
              <w:br/>
            </w:r>
            <w:r>
              <w:rPr>
                <w:rFonts w:ascii="Times New Roman"/>
                <w:b w:val="false"/>
                <w:i w:val="false"/>
                <w:color w:val="000000"/>
                <w:sz w:val="20"/>
              </w:rPr>
              <w:t>
Натрий хлориді</w:t>
            </w:r>
            <w:r>
              <w:br/>
            </w:r>
            <w:r>
              <w:rPr>
                <w:rFonts w:ascii="Times New Roman"/>
                <w:b w:val="false"/>
                <w:i w:val="false"/>
                <w:color w:val="000000"/>
                <w:sz w:val="20"/>
              </w:rPr>
              <w:t>
0,056 г</w:t>
            </w:r>
            <w:r>
              <w:br/>
            </w:r>
            <w:r>
              <w:rPr>
                <w:rFonts w:ascii="Times New Roman"/>
                <w:b w:val="false"/>
                <w:i w:val="false"/>
                <w:color w:val="000000"/>
                <w:sz w:val="20"/>
              </w:rPr>
              <w:t>
Натрий метабисульфиті</w:t>
            </w:r>
            <w:r>
              <w:br/>
            </w:r>
            <w:r>
              <w:rPr>
                <w:rFonts w:ascii="Times New Roman"/>
                <w:b w:val="false"/>
                <w:i w:val="false"/>
                <w:color w:val="000000"/>
                <w:sz w:val="20"/>
              </w:rPr>
              <w:t>
0,01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гидрокарбонаты 0,05 г</w:t>
            </w:r>
            <w:r>
              <w:br/>
            </w:r>
            <w:r>
              <w:rPr>
                <w:rFonts w:ascii="Times New Roman"/>
                <w:b w:val="false"/>
                <w:i w:val="false"/>
                <w:color w:val="000000"/>
                <w:sz w:val="20"/>
              </w:rPr>
              <w:t>
Натрий тетрабораты 0,05 г</w:t>
            </w:r>
            <w:r>
              <w:br/>
            </w:r>
            <w:r>
              <w:rPr>
                <w:rFonts w:ascii="Times New Roman"/>
                <w:b w:val="false"/>
                <w:i w:val="false"/>
                <w:color w:val="000000"/>
                <w:sz w:val="20"/>
              </w:rPr>
              <w:t>
Натрий хлориді 0,04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Натрий йодиді</w:t>
            </w:r>
            <w:r>
              <w:br/>
            </w:r>
            <w:r>
              <w:rPr>
                <w:rFonts w:ascii="Times New Roman"/>
                <w:b w:val="false"/>
                <w:i w:val="false"/>
                <w:color w:val="000000"/>
                <w:sz w:val="20"/>
              </w:rPr>
              <w:t>
Құрамы:</w:t>
            </w:r>
            <w:r>
              <w:br/>
            </w:r>
            <w:r>
              <w:rPr>
                <w:rFonts w:ascii="Times New Roman"/>
                <w:b w:val="false"/>
                <w:i w:val="false"/>
                <w:color w:val="000000"/>
                <w:sz w:val="20"/>
              </w:rPr>
              <w:t>
Натрий йодиді 0,3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йодиді 0,4 г</w:t>
            </w:r>
            <w:r>
              <w:br/>
            </w:r>
            <w:r>
              <w:rPr>
                <w:rFonts w:ascii="Times New Roman"/>
                <w:b w:val="false"/>
                <w:i w:val="false"/>
                <w:color w:val="000000"/>
                <w:sz w:val="20"/>
              </w:rPr>
              <w:t>
Кальций хлориді ( сусызға шаққанда) 0,4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 xml:space="preserve">о </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Новокаин ерітіндісі</w:t>
            </w:r>
            <w:r>
              <w:br/>
            </w:r>
            <w:r>
              <w:rPr>
                <w:rFonts w:ascii="Times New Roman"/>
                <w:b w:val="false"/>
                <w:i w:val="false"/>
                <w:color w:val="000000"/>
                <w:sz w:val="20"/>
              </w:rPr>
              <w:t>
Құрамы:</w:t>
            </w:r>
            <w:r>
              <w:br/>
            </w:r>
            <w:r>
              <w:rPr>
                <w:rFonts w:ascii="Times New Roman"/>
                <w:b w:val="false"/>
                <w:i w:val="false"/>
                <w:color w:val="000000"/>
                <w:sz w:val="20"/>
              </w:rPr>
              <w:t>
Новокаин 0,1 г Натрий хлориді</w:t>
            </w:r>
            <w:r>
              <w:br/>
            </w:r>
            <w:r>
              <w:rPr>
                <w:rFonts w:ascii="Times New Roman"/>
                <w:b w:val="false"/>
                <w:i w:val="false"/>
                <w:color w:val="000000"/>
                <w:sz w:val="20"/>
              </w:rPr>
              <w:t>
0,072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 xml:space="preserve">о </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Новокаин 0,05 г</w:t>
            </w:r>
            <w:r>
              <w:br/>
            </w:r>
            <w:r>
              <w:rPr>
                <w:rFonts w:ascii="Times New Roman"/>
                <w:b w:val="false"/>
                <w:i w:val="false"/>
                <w:color w:val="000000"/>
                <w:sz w:val="20"/>
              </w:rPr>
              <w:t>
Мырыш сульфаты 0,02 г</w:t>
            </w:r>
            <w:r>
              <w:br/>
            </w:r>
            <w:r>
              <w:rPr>
                <w:rFonts w:ascii="Times New Roman"/>
                <w:b w:val="false"/>
                <w:i w:val="false"/>
                <w:color w:val="000000"/>
                <w:sz w:val="20"/>
              </w:rPr>
              <w:t>
Резорцин 0,1 г</w:t>
            </w:r>
            <w:r>
              <w:br/>
            </w:r>
            <w:r>
              <w:rPr>
                <w:rFonts w:ascii="Times New Roman"/>
                <w:b w:val="false"/>
                <w:i w:val="false"/>
                <w:color w:val="000000"/>
                <w:sz w:val="20"/>
              </w:rPr>
              <w:t>
1% Бор қышқылы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 xml:space="preserve">о </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новокаин, бор қышқылы мен мырыш сульфаты бар ерітіндіні зарасыздандырғаннан және суытқаннан кейін асептикалық жағдайда резорцин қосылады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Новокаин 0,05 г</w:t>
            </w:r>
            <w:r>
              <w:br/>
            </w:r>
            <w:r>
              <w:rPr>
                <w:rFonts w:ascii="Times New Roman"/>
                <w:b w:val="false"/>
                <w:i w:val="false"/>
                <w:color w:val="000000"/>
                <w:sz w:val="20"/>
              </w:rPr>
              <w:t>
Мырыш сульфаты</w:t>
            </w:r>
            <w:r>
              <w:br/>
            </w:r>
            <w:r>
              <w:rPr>
                <w:rFonts w:ascii="Times New Roman"/>
                <w:b w:val="false"/>
                <w:i w:val="false"/>
                <w:color w:val="000000"/>
                <w:sz w:val="20"/>
              </w:rPr>
              <w:t>
0,02 г</w:t>
            </w:r>
            <w:r>
              <w:br/>
            </w:r>
            <w:r>
              <w:rPr>
                <w:rFonts w:ascii="Times New Roman"/>
                <w:b w:val="false"/>
                <w:i w:val="false"/>
                <w:color w:val="000000"/>
                <w:sz w:val="20"/>
              </w:rPr>
              <w:t>
Резорцин 0,1 г</w:t>
            </w:r>
            <w:r>
              <w:br/>
            </w:r>
            <w:r>
              <w:rPr>
                <w:rFonts w:ascii="Times New Roman"/>
                <w:b w:val="false"/>
                <w:i w:val="false"/>
                <w:color w:val="000000"/>
                <w:sz w:val="20"/>
              </w:rPr>
              <w:t>
Бор қышқылы 0,1 г</w:t>
            </w:r>
            <w:r>
              <w:br/>
            </w:r>
            <w:r>
              <w:rPr>
                <w:rFonts w:ascii="Times New Roman"/>
                <w:b w:val="false"/>
                <w:i w:val="false"/>
                <w:color w:val="000000"/>
                <w:sz w:val="20"/>
              </w:rPr>
              <w:t>
0,1% Адреналин гидрохлориді ерітіндісі -10 тамшы</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 xml:space="preserve">о </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Құрамында новокаин, бор қышқылы мен мырыш сульфаты бар ерітіндіні зарасыздандырғаннан және суытқаннан кейін асептикалық жағдайда резорцин қосылады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Норсульфазол натрий ерітіндісі</w:t>
            </w:r>
            <w:r>
              <w:br/>
            </w:r>
            <w:r>
              <w:rPr>
                <w:rFonts w:ascii="Times New Roman"/>
                <w:b w:val="false"/>
                <w:i w:val="false"/>
                <w:color w:val="000000"/>
                <w:sz w:val="20"/>
              </w:rPr>
              <w:t>
Құрамы:</w:t>
            </w:r>
            <w:r>
              <w:br/>
            </w:r>
            <w:r>
              <w:rPr>
                <w:rFonts w:ascii="Times New Roman"/>
                <w:b w:val="false"/>
                <w:i w:val="false"/>
                <w:color w:val="000000"/>
                <w:sz w:val="20"/>
              </w:rPr>
              <w:t xml:space="preserve">
Норсульфазол натрий (құрғақ затқа шаққанда) 1 г </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Тығынның астына тазартылған сумен жуылған лакталмаған целлофан салу қажет (ГОСТ 7730 – 74)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4%; 6% Пилокарпин гидрохлориді ерітіндісі</w:t>
            </w:r>
            <w:r>
              <w:br/>
            </w:r>
            <w:r>
              <w:rPr>
                <w:rFonts w:ascii="Times New Roman"/>
                <w:b w:val="false"/>
                <w:i w:val="false"/>
                <w:color w:val="000000"/>
                <w:sz w:val="20"/>
              </w:rPr>
              <w:t>
Құрамы:</w:t>
            </w:r>
            <w:r>
              <w:br/>
            </w:r>
            <w:r>
              <w:rPr>
                <w:rFonts w:ascii="Times New Roman"/>
                <w:b w:val="false"/>
                <w:i w:val="false"/>
                <w:color w:val="000000"/>
                <w:sz w:val="20"/>
              </w:rPr>
              <w:t>
Пилокарпин гидрохлориді</w:t>
            </w:r>
            <w:r>
              <w:br/>
            </w:r>
            <w:r>
              <w:rPr>
                <w:rFonts w:ascii="Times New Roman"/>
                <w:b w:val="false"/>
                <w:i w:val="false"/>
                <w:color w:val="000000"/>
                <w:sz w:val="20"/>
              </w:rPr>
              <w:t>
0,1 г; 0,2 г; 0,4 г; 0,6 г</w:t>
            </w:r>
            <w:r>
              <w:br/>
            </w:r>
            <w:r>
              <w:rPr>
                <w:rFonts w:ascii="Times New Roman"/>
                <w:b w:val="false"/>
                <w:i w:val="false"/>
                <w:color w:val="000000"/>
                <w:sz w:val="20"/>
              </w:rPr>
              <w:t>
Натрий хлориді 0,068 г; 0,046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жабылатын шкафта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Пилокарпин гидрохлориді 0,1 г</w:t>
            </w:r>
            <w:r>
              <w:br/>
            </w:r>
            <w:r>
              <w:rPr>
                <w:rFonts w:ascii="Times New Roman"/>
                <w:b w:val="false"/>
                <w:i w:val="false"/>
                <w:color w:val="000000"/>
                <w:sz w:val="20"/>
              </w:rPr>
              <w:t>
2% Бор қышқылының ерітіндісі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жабылатын шкафта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Рибофлавин ерітіндісі</w:t>
            </w:r>
            <w:r>
              <w:br/>
            </w:r>
            <w:r>
              <w:rPr>
                <w:rFonts w:ascii="Times New Roman"/>
                <w:b w:val="false"/>
                <w:i w:val="false"/>
                <w:color w:val="000000"/>
                <w:sz w:val="20"/>
              </w:rPr>
              <w:t>
Құрамы:</w:t>
            </w:r>
            <w:r>
              <w:br/>
            </w:r>
            <w:r>
              <w:rPr>
                <w:rFonts w:ascii="Times New Roman"/>
                <w:b w:val="false"/>
                <w:i w:val="false"/>
                <w:color w:val="000000"/>
                <w:sz w:val="20"/>
              </w:rPr>
              <w:t xml:space="preserve">
Рибофлавин 0,002 г </w:t>
            </w:r>
            <w:r>
              <w:br/>
            </w:r>
            <w:r>
              <w:rPr>
                <w:rFonts w:ascii="Times New Roman"/>
                <w:b w:val="false"/>
                <w:i w:val="false"/>
                <w:color w:val="000000"/>
                <w:sz w:val="20"/>
              </w:rPr>
              <w:t>
Натрий хлориді 0,09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0,001 г</w:t>
            </w:r>
            <w:r>
              <w:br/>
            </w:r>
            <w:r>
              <w:rPr>
                <w:rFonts w:ascii="Times New Roman"/>
                <w:b w:val="false"/>
                <w:i w:val="false"/>
                <w:color w:val="000000"/>
                <w:sz w:val="20"/>
              </w:rPr>
              <w:t>
Аскорбин қышқылы 0,03 г</w:t>
            </w:r>
            <w:r>
              <w:br/>
            </w:r>
            <w:r>
              <w:rPr>
                <w:rFonts w:ascii="Times New Roman"/>
                <w:b w:val="false"/>
                <w:i w:val="false"/>
                <w:color w:val="000000"/>
                <w:sz w:val="20"/>
              </w:rPr>
              <w:t>
Бор қышқылы 0,2 г</w:t>
            </w:r>
            <w:r>
              <w:br/>
            </w:r>
            <w:r>
              <w:rPr>
                <w:rFonts w:ascii="Times New Roman"/>
                <w:b w:val="false"/>
                <w:i w:val="false"/>
                <w:color w:val="000000"/>
                <w:sz w:val="20"/>
              </w:rPr>
              <w:t>
Жаңа қайнатылған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0,002 г</w:t>
            </w:r>
            <w:r>
              <w:br/>
            </w:r>
            <w:r>
              <w:rPr>
                <w:rFonts w:ascii="Times New Roman"/>
                <w:b w:val="false"/>
                <w:i w:val="false"/>
                <w:color w:val="000000"/>
                <w:sz w:val="20"/>
              </w:rPr>
              <w:t>
Аскорбин қышқылы 0,02 г</w:t>
            </w:r>
            <w:r>
              <w:br/>
            </w:r>
            <w:r>
              <w:rPr>
                <w:rFonts w:ascii="Times New Roman"/>
                <w:b w:val="false"/>
                <w:i w:val="false"/>
                <w:color w:val="000000"/>
                <w:sz w:val="20"/>
              </w:rPr>
              <w:t>
Глюкоза (сусызға шаққанда) 0,2 г</w:t>
            </w:r>
            <w:r>
              <w:br/>
            </w:r>
            <w:r>
              <w:rPr>
                <w:rFonts w:ascii="Times New Roman"/>
                <w:b w:val="false"/>
                <w:i w:val="false"/>
                <w:color w:val="000000"/>
                <w:sz w:val="20"/>
              </w:rPr>
              <w:t>
Натрий хлориді 0,05 г</w:t>
            </w:r>
            <w:r>
              <w:br/>
            </w:r>
            <w:r>
              <w:rPr>
                <w:rFonts w:ascii="Times New Roman"/>
                <w:b w:val="false"/>
                <w:i w:val="false"/>
                <w:color w:val="000000"/>
                <w:sz w:val="20"/>
              </w:rPr>
              <w:t>
Жаңа қайнатылған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0,002 г</w:t>
            </w:r>
            <w:r>
              <w:br/>
            </w:r>
            <w:r>
              <w:rPr>
                <w:rFonts w:ascii="Times New Roman"/>
                <w:b w:val="false"/>
                <w:i w:val="false"/>
                <w:color w:val="000000"/>
                <w:sz w:val="20"/>
              </w:rPr>
              <w:t>
Калий йодиді 0,2 г Глюкоза</w:t>
            </w:r>
            <w:r>
              <w:br/>
            </w:r>
            <w:r>
              <w:rPr>
                <w:rFonts w:ascii="Times New Roman"/>
                <w:b w:val="false"/>
                <w:i w:val="false"/>
                <w:color w:val="000000"/>
                <w:sz w:val="20"/>
              </w:rPr>
              <w:t>
(сусызға шаққанда) 0,2 г</w:t>
            </w:r>
            <w:r>
              <w:br/>
            </w:r>
            <w:r>
              <w:rPr>
                <w:rFonts w:ascii="Times New Roman"/>
                <w:b w:val="false"/>
                <w:i w:val="false"/>
                <w:color w:val="000000"/>
                <w:sz w:val="20"/>
              </w:rPr>
              <w:t>
Трилон Б 0,003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0,002 г</w:t>
            </w:r>
            <w:r>
              <w:br/>
            </w:r>
            <w:r>
              <w:rPr>
                <w:rFonts w:ascii="Times New Roman"/>
                <w:b w:val="false"/>
                <w:i w:val="false"/>
                <w:color w:val="000000"/>
                <w:sz w:val="20"/>
              </w:rPr>
              <w:t>
Калий йодиді 0,2 г</w:t>
            </w:r>
            <w:r>
              <w:br/>
            </w:r>
            <w:r>
              <w:rPr>
                <w:rFonts w:ascii="Times New Roman"/>
                <w:b w:val="false"/>
                <w:i w:val="false"/>
                <w:color w:val="000000"/>
                <w:sz w:val="20"/>
              </w:rPr>
              <w:t>
Глюкоза</w:t>
            </w:r>
            <w:r>
              <w:br/>
            </w:r>
            <w:r>
              <w:rPr>
                <w:rFonts w:ascii="Times New Roman"/>
                <w:b w:val="false"/>
                <w:i w:val="false"/>
                <w:color w:val="000000"/>
                <w:sz w:val="20"/>
              </w:rPr>
              <w:t>
(сусызға шаққанда) 0,2 г</w:t>
            </w:r>
            <w:r>
              <w:br/>
            </w:r>
            <w:r>
              <w:rPr>
                <w:rFonts w:ascii="Times New Roman"/>
                <w:b w:val="false"/>
                <w:i w:val="false"/>
                <w:color w:val="000000"/>
                <w:sz w:val="20"/>
              </w:rPr>
              <w:t>
Трилон Б 0,003 г</w:t>
            </w:r>
            <w:r>
              <w:br/>
            </w:r>
            <w:r>
              <w:rPr>
                <w:rFonts w:ascii="Times New Roman"/>
                <w:b w:val="false"/>
                <w:i w:val="false"/>
                <w:color w:val="000000"/>
                <w:sz w:val="20"/>
              </w:rPr>
              <w:t>
1% Метилцеллюлоза ерітіндісі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0,002 г Аскорбин қышқылы 0,02 г</w:t>
            </w:r>
            <w:r>
              <w:br/>
            </w:r>
            <w:r>
              <w:rPr>
                <w:rFonts w:ascii="Times New Roman"/>
                <w:b w:val="false"/>
                <w:i w:val="false"/>
                <w:color w:val="000000"/>
                <w:sz w:val="20"/>
              </w:rPr>
              <w:t>
Глюкоза</w:t>
            </w:r>
            <w:r>
              <w:br/>
            </w:r>
            <w:r>
              <w:rPr>
                <w:rFonts w:ascii="Times New Roman"/>
                <w:b w:val="false"/>
                <w:i w:val="false"/>
                <w:color w:val="000000"/>
                <w:sz w:val="20"/>
              </w:rPr>
              <w:t>
(сусызға шаққанда) 0,2 г</w:t>
            </w:r>
            <w:r>
              <w:br/>
            </w:r>
            <w:r>
              <w:rPr>
                <w:rFonts w:ascii="Times New Roman"/>
                <w:b w:val="false"/>
                <w:i w:val="false"/>
                <w:color w:val="000000"/>
                <w:sz w:val="20"/>
              </w:rPr>
              <w:t>
Натрий метабисульфиті 0,01 г</w:t>
            </w:r>
            <w:r>
              <w:br/>
            </w:r>
            <w:r>
              <w:rPr>
                <w:rFonts w:ascii="Times New Roman"/>
                <w:b w:val="false"/>
                <w:i w:val="false"/>
                <w:color w:val="000000"/>
                <w:sz w:val="20"/>
              </w:rPr>
              <w:t>
Трилон Б 0,003 г</w:t>
            </w:r>
            <w:r>
              <w:br/>
            </w:r>
            <w:r>
              <w:rPr>
                <w:rFonts w:ascii="Times New Roman"/>
                <w:b w:val="false"/>
                <w:i w:val="false"/>
                <w:color w:val="000000"/>
                <w:sz w:val="20"/>
              </w:rPr>
              <w:t>
Жаңа қайнатылған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0,002 г</w:t>
            </w:r>
            <w:r>
              <w:br/>
            </w:r>
            <w:r>
              <w:rPr>
                <w:rFonts w:ascii="Times New Roman"/>
                <w:b w:val="false"/>
                <w:i w:val="false"/>
                <w:color w:val="000000"/>
                <w:sz w:val="20"/>
              </w:rPr>
              <w:t>
Аскорбин қышқылы 0,02 г</w:t>
            </w:r>
            <w:r>
              <w:br/>
            </w:r>
            <w:r>
              <w:rPr>
                <w:rFonts w:ascii="Times New Roman"/>
                <w:b w:val="false"/>
                <w:i w:val="false"/>
                <w:color w:val="000000"/>
                <w:sz w:val="20"/>
              </w:rPr>
              <w:t>
Глюкозы</w:t>
            </w:r>
            <w:r>
              <w:br/>
            </w:r>
            <w:r>
              <w:rPr>
                <w:rFonts w:ascii="Times New Roman"/>
                <w:b w:val="false"/>
                <w:i w:val="false"/>
                <w:color w:val="000000"/>
                <w:sz w:val="20"/>
              </w:rPr>
              <w:t>
(сусызға шаққанда) 0,2 г</w:t>
            </w:r>
            <w:r>
              <w:br/>
            </w:r>
            <w:r>
              <w:rPr>
                <w:rFonts w:ascii="Times New Roman"/>
                <w:b w:val="false"/>
                <w:i w:val="false"/>
                <w:color w:val="000000"/>
                <w:sz w:val="20"/>
              </w:rPr>
              <w:t>
Натрий метабисульфиті 0,01 г</w:t>
            </w:r>
            <w:r>
              <w:br/>
            </w:r>
            <w:r>
              <w:rPr>
                <w:rFonts w:ascii="Times New Roman"/>
                <w:b w:val="false"/>
                <w:i w:val="false"/>
                <w:color w:val="000000"/>
                <w:sz w:val="20"/>
              </w:rPr>
              <w:t>
Трилон Б 0,003 г</w:t>
            </w:r>
            <w:r>
              <w:br/>
            </w:r>
            <w:r>
              <w:rPr>
                <w:rFonts w:ascii="Times New Roman"/>
                <w:b w:val="false"/>
                <w:i w:val="false"/>
                <w:color w:val="000000"/>
                <w:sz w:val="20"/>
              </w:rPr>
              <w:t>
1%</w:t>
            </w:r>
            <w:r>
              <w:br/>
            </w:r>
            <w:r>
              <w:rPr>
                <w:rFonts w:ascii="Times New Roman"/>
                <w:b w:val="false"/>
                <w:i w:val="false"/>
                <w:color w:val="000000"/>
                <w:sz w:val="20"/>
              </w:rPr>
              <w:t>
Метилцеллюлоза ерітіндісі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0,25% Скополамин гидробромиді ерітіндісі</w:t>
            </w:r>
            <w:r>
              <w:br/>
            </w:r>
            <w:r>
              <w:rPr>
                <w:rFonts w:ascii="Times New Roman"/>
                <w:b w:val="false"/>
                <w:i w:val="false"/>
                <w:color w:val="000000"/>
                <w:sz w:val="20"/>
              </w:rPr>
              <w:t>
Құрамы:</w:t>
            </w:r>
            <w:r>
              <w:br/>
            </w:r>
            <w:r>
              <w:rPr>
                <w:rFonts w:ascii="Times New Roman"/>
                <w:b w:val="false"/>
                <w:i w:val="false"/>
                <w:color w:val="000000"/>
                <w:sz w:val="20"/>
              </w:rPr>
              <w:t>
Скополамин гидробромиді</w:t>
            </w:r>
            <w:r>
              <w:br/>
            </w:r>
            <w:r>
              <w:rPr>
                <w:rFonts w:ascii="Times New Roman"/>
                <w:b w:val="false"/>
                <w:i w:val="false"/>
                <w:color w:val="000000"/>
                <w:sz w:val="20"/>
              </w:rPr>
              <w:t>
(сусызға шаққанда)</w:t>
            </w:r>
            <w:r>
              <w:br/>
            </w:r>
            <w:r>
              <w:rPr>
                <w:rFonts w:ascii="Times New Roman"/>
                <w:b w:val="false"/>
                <w:i w:val="false"/>
                <w:color w:val="000000"/>
                <w:sz w:val="20"/>
              </w:rPr>
              <w:t>
0,01 г; 0,025 г</w:t>
            </w:r>
            <w:r>
              <w:br/>
            </w:r>
            <w:r>
              <w:rPr>
                <w:rFonts w:ascii="Times New Roman"/>
                <w:b w:val="false"/>
                <w:i w:val="false"/>
                <w:color w:val="000000"/>
                <w:sz w:val="20"/>
              </w:rPr>
              <w:t>
Натрий хлориді 0,09 г; 0,087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жабылатын шкафта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20% Сульфапиридазин натрий ерітіндісі</w:t>
            </w:r>
            <w:r>
              <w:br/>
            </w:r>
            <w:r>
              <w:rPr>
                <w:rFonts w:ascii="Times New Roman"/>
                <w:b w:val="false"/>
                <w:i w:val="false"/>
                <w:color w:val="000000"/>
                <w:sz w:val="20"/>
              </w:rPr>
              <w:t>
Құрамы:Сульфапиридазин - натрий 1 г; 2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Сульфацил – натрий ерітіндісі Құрамы:Сульфацил-натрий 2 г</w:t>
            </w:r>
            <w:r>
              <w:br/>
            </w:r>
            <w:r>
              <w:rPr>
                <w:rFonts w:ascii="Times New Roman"/>
                <w:b w:val="false"/>
                <w:i w:val="false"/>
                <w:color w:val="000000"/>
                <w:sz w:val="20"/>
              </w:rPr>
              <w:t>
Натрий метабисульфиті 0,05 г</w:t>
            </w:r>
            <w:r>
              <w:br/>
            </w:r>
            <w:r>
              <w:rPr>
                <w:rFonts w:ascii="Times New Roman"/>
                <w:b w:val="false"/>
                <w:i w:val="false"/>
                <w:color w:val="000000"/>
                <w:sz w:val="20"/>
              </w:rPr>
              <w:t>
Гидроксид натрий ерітіндісі 1М- 0,18 мл</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 30% Сульфацил-натрий ерітіндісі</w:t>
            </w:r>
            <w:r>
              <w:br/>
            </w:r>
            <w:r>
              <w:rPr>
                <w:rFonts w:ascii="Times New Roman"/>
                <w:b w:val="false"/>
                <w:i w:val="false"/>
                <w:color w:val="000000"/>
                <w:sz w:val="20"/>
              </w:rPr>
              <w:t>
Құрамы:Сульфацил-натрий 1 г; 2 г; 3 г</w:t>
            </w:r>
            <w:r>
              <w:br/>
            </w:r>
            <w:r>
              <w:rPr>
                <w:rFonts w:ascii="Times New Roman"/>
                <w:b w:val="false"/>
                <w:i w:val="false"/>
                <w:color w:val="000000"/>
                <w:sz w:val="20"/>
              </w:rPr>
              <w:t>
Натрий тиосульфаты 0,015 г</w:t>
            </w:r>
            <w:r>
              <w:br/>
            </w:r>
            <w:r>
              <w:rPr>
                <w:rFonts w:ascii="Times New Roman"/>
                <w:b w:val="false"/>
                <w:i w:val="false"/>
                <w:color w:val="000000"/>
                <w:sz w:val="20"/>
              </w:rPr>
              <w:t>
Хлорсутек қышқылының ерітіндісі 1 М - 0,035 мл</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сәбилердің көзін инстилляциялау үшін қолдануға болады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Фетанол ерітіндісі</w:t>
            </w:r>
            <w:r>
              <w:br/>
            </w:r>
            <w:r>
              <w:rPr>
                <w:rFonts w:ascii="Times New Roman"/>
                <w:b w:val="false"/>
                <w:i w:val="false"/>
                <w:color w:val="000000"/>
                <w:sz w:val="20"/>
              </w:rPr>
              <w:t>
Құрамы:</w:t>
            </w:r>
            <w:r>
              <w:br/>
            </w:r>
            <w:r>
              <w:rPr>
                <w:rFonts w:ascii="Times New Roman"/>
                <w:b w:val="false"/>
                <w:i w:val="false"/>
                <w:color w:val="000000"/>
                <w:sz w:val="20"/>
              </w:rPr>
              <w:t>
Фетанол 0,3 г; 0,5 г</w:t>
            </w:r>
            <w:r>
              <w:br/>
            </w:r>
            <w:r>
              <w:rPr>
                <w:rFonts w:ascii="Times New Roman"/>
                <w:b w:val="false"/>
                <w:i w:val="false"/>
                <w:color w:val="000000"/>
                <w:sz w:val="20"/>
              </w:rPr>
              <w:t>
Натрий хлориді 0,048 г; 0,02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ерітінді) (5% ерітінді)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Фетанол ерітіндісі</w:t>
            </w:r>
            <w:r>
              <w:br/>
            </w:r>
            <w:r>
              <w:rPr>
                <w:rFonts w:ascii="Times New Roman"/>
                <w:b w:val="false"/>
                <w:i w:val="false"/>
                <w:color w:val="000000"/>
                <w:sz w:val="20"/>
              </w:rPr>
              <w:t>
Құрамы:</w:t>
            </w:r>
            <w:r>
              <w:br/>
            </w:r>
            <w:r>
              <w:rPr>
                <w:rFonts w:ascii="Times New Roman"/>
                <w:b w:val="false"/>
                <w:i w:val="false"/>
                <w:color w:val="000000"/>
                <w:sz w:val="20"/>
              </w:rPr>
              <w:t>
Фетанол 0,3 г</w:t>
            </w:r>
            <w:r>
              <w:br/>
            </w:r>
            <w:r>
              <w:rPr>
                <w:rFonts w:ascii="Times New Roman"/>
                <w:b w:val="false"/>
                <w:i w:val="false"/>
                <w:color w:val="000000"/>
                <w:sz w:val="20"/>
              </w:rPr>
              <w:t>
Натрий метабисульфиті</w:t>
            </w:r>
            <w:r>
              <w:br/>
            </w:r>
            <w:r>
              <w:rPr>
                <w:rFonts w:ascii="Times New Roman"/>
                <w:b w:val="false"/>
                <w:i w:val="false"/>
                <w:color w:val="000000"/>
                <w:sz w:val="20"/>
              </w:rPr>
              <w:t>
0,01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Физостигмин салицилаты ерітіндісі Құрамы:</w:t>
            </w:r>
            <w:r>
              <w:br/>
            </w:r>
            <w:r>
              <w:rPr>
                <w:rFonts w:ascii="Times New Roman"/>
                <w:b w:val="false"/>
                <w:i w:val="false"/>
                <w:color w:val="000000"/>
                <w:sz w:val="20"/>
              </w:rPr>
              <w:t>
Физостигмин салицилаты 0,025 г</w:t>
            </w:r>
            <w:r>
              <w:br/>
            </w:r>
            <w:r>
              <w:rPr>
                <w:rFonts w:ascii="Times New Roman"/>
                <w:b w:val="false"/>
                <w:i w:val="false"/>
                <w:color w:val="000000"/>
                <w:sz w:val="20"/>
              </w:rPr>
              <w:t>
Никотин қышқылы 0,003 г</w:t>
            </w:r>
            <w:r>
              <w:br/>
            </w:r>
            <w:r>
              <w:rPr>
                <w:rFonts w:ascii="Times New Roman"/>
                <w:b w:val="false"/>
                <w:i w:val="false"/>
                <w:color w:val="000000"/>
                <w:sz w:val="20"/>
              </w:rPr>
              <w:t>
Натрий метабисульфиті 0,003 г</w:t>
            </w:r>
            <w:r>
              <w:br/>
            </w:r>
            <w:r>
              <w:rPr>
                <w:rFonts w:ascii="Times New Roman"/>
                <w:b w:val="false"/>
                <w:i w:val="false"/>
                <w:color w:val="000000"/>
                <w:sz w:val="20"/>
              </w:rPr>
              <w:t>
Натрий хлориді 0,08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жабылатын шкафта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Флуоресцеин – натрий ерітіндісі</w:t>
            </w:r>
            <w:r>
              <w:br/>
            </w:r>
            <w:r>
              <w:rPr>
                <w:rFonts w:ascii="Times New Roman"/>
                <w:b w:val="false"/>
                <w:i w:val="false"/>
                <w:color w:val="000000"/>
                <w:sz w:val="20"/>
              </w:rPr>
              <w:t>
Құрамы:Флуоресцеин-натрий 0,05 г</w:t>
            </w:r>
            <w:r>
              <w:br/>
            </w:r>
            <w:r>
              <w:rPr>
                <w:rFonts w:ascii="Times New Roman"/>
                <w:b w:val="false"/>
                <w:i w:val="false"/>
                <w:color w:val="000000"/>
                <w:sz w:val="20"/>
              </w:rPr>
              <w:t>
Натрий хлориді 0,075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Фурациллин ерітіндісі</w:t>
            </w:r>
            <w:r>
              <w:br/>
            </w:r>
            <w:r>
              <w:rPr>
                <w:rFonts w:ascii="Times New Roman"/>
                <w:b w:val="false"/>
                <w:i w:val="false"/>
                <w:color w:val="000000"/>
                <w:sz w:val="20"/>
              </w:rPr>
              <w:t>
Құрамы:</w:t>
            </w:r>
            <w:r>
              <w:br/>
            </w:r>
            <w:r>
              <w:rPr>
                <w:rFonts w:ascii="Times New Roman"/>
                <w:b w:val="false"/>
                <w:i w:val="false"/>
                <w:color w:val="000000"/>
                <w:sz w:val="20"/>
              </w:rPr>
              <w:t>
Фурациллин 0,002 г</w:t>
            </w:r>
            <w:r>
              <w:br/>
            </w:r>
            <w:r>
              <w:rPr>
                <w:rFonts w:ascii="Times New Roman"/>
                <w:b w:val="false"/>
                <w:i w:val="false"/>
                <w:color w:val="000000"/>
                <w:sz w:val="20"/>
              </w:rPr>
              <w:t>
Натрий хлориді 0,085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Хинин гидрохлориді ерітіндісі</w:t>
            </w:r>
            <w:r>
              <w:br/>
            </w:r>
            <w:r>
              <w:rPr>
                <w:rFonts w:ascii="Times New Roman"/>
                <w:b w:val="false"/>
                <w:i w:val="false"/>
                <w:color w:val="000000"/>
                <w:sz w:val="20"/>
              </w:rPr>
              <w:t>
Құрамы:</w:t>
            </w:r>
            <w:r>
              <w:br/>
            </w:r>
            <w:r>
              <w:rPr>
                <w:rFonts w:ascii="Times New Roman"/>
                <w:b w:val="false"/>
                <w:i w:val="false"/>
                <w:color w:val="000000"/>
                <w:sz w:val="20"/>
              </w:rPr>
              <w:t>
Хинин гидрохлориді 0,1 г</w:t>
            </w:r>
            <w:r>
              <w:br/>
            </w:r>
            <w:r>
              <w:rPr>
                <w:rFonts w:ascii="Times New Roman"/>
                <w:b w:val="false"/>
                <w:i w:val="false"/>
                <w:color w:val="000000"/>
                <w:sz w:val="20"/>
              </w:rPr>
              <w:t>
Натрий хлориді 0,076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сульфаты 0,03 г</w:t>
            </w:r>
            <w:r>
              <w:br/>
            </w:r>
            <w:r>
              <w:rPr>
                <w:rFonts w:ascii="Times New Roman"/>
                <w:b w:val="false"/>
                <w:i w:val="false"/>
                <w:color w:val="000000"/>
                <w:sz w:val="20"/>
              </w:rPr>
              <w:t>
Новокаин 0,1 г</w:t>
            </w:r>
            <w:r>
              <w:br/>
            </w:r>
            <w:r>
              <w:rPr>
                <w:rFonts w:ascii="Times New Roman"/>
                <w:b w:val="false"/>
                <w:i w:val="false"/>
                <w:color w:val="000000"/>
                <w:sz w:val="20"/>
              </w:rPr>
              <w:t>
2% Бор қышқылы ерітіндісі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сульфаты 0,025 г</w:t>
            </w:r>
            <w:r>
              <w:br/>
            </w:r>
            <w:r>
              <w:rPr>
                <w:rFonts w:ascii="Times New Roman"/>
                <w:b w:val="false"/>
                <w:i w:val="false"/>
                <w:color w:val="000000"/>
                <w:sz w:val="20"/>
              </w:rPr>
              <w:t>
Димедрол 0,03 г</w:t>
            </w:r>
            <w:r>
              <w:br/>
            </w:r>
            <w:r>
              <w:rPr>
                <w:rFonts w:ascii="Times New Roman"/>
                <w:b w:val="false"/>
                <w:i w:val="false"/>
                <w:color w:val="000000"/>
                <w:sz w:val="20"/>
              </w:rPr>
              <w:t>
2% Бор қышқылы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сульфаты 0,025</w:t>
            </w:r>
            <w:r>
              <w:br/>
            </w:r>
            <w:r>
              <w:rPr>
                <w:rFonts w:ascii="Times New Roman"/>
                <w:b w:val="false"/>
                <w:i w:val="false"/>
                <w:color w:val="000000"/>
                <w:sz w:val="20"/>
              </w:rPr>
              <w:t>
2% Бор қышқылының ерітіндісі - 10 мл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Этилморфин гидрохлориді ерітіндісі</w:t>
            </w:r>
            <w:r>
              <w:br/>
            </w:r>
            <w:r>
              <w:rPr>
                <w:rFonts w:ascii="Times New Roman"/>
                <w:b w:val="false"/>
                <w:i w:val="false"/>
                <w:color w:val="000000"/>
                <w:sz w:val="20"/>
              </w:rPr>
              <w:t>
Құрамы:</w:t>
            </w:r>
            <w:r>
              <w:br/>
            </w:r>
            <w:r>
              <w:rPr>
                <w:rFonts w:ascii="Times New Roman"/>
                <w:b w:val="false"/>
                <w:i w:val="false"/>
                <w:color w:val="000000"/>
                <w:sz w:val="20"/>
              </w:rPr>
              <w:t>
Этилморфин гидрохлориді 0,2 г</w:t>
            </w:r>
            <w:r>
              <w:br/>
            </w:r>
            <w:r>
              <w:rPr>
                <w:rFonts w:ascii="Times New Roman"/>
                <w:b w:val="false"/>
                <w:i w:val="false"/>
                <w:color w:val="000000"/>
                <w:sz w:val="20"/>
              </w:rPr>
              <w:t>
Натрий хлориді 0,06 u</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жабылатын шкафта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Эфедрин гидрохлориді ерітіндісі</w:t>
            </w:r>
            <w:r>
              <w:br/>
            </w:r>
            <w:r>
              <w:rPr>
                <w:rFonts w:ascii="Times New Roman"/>
                <w:b w:val="false"/>
                <w:i w:val="false"/>
                <w:color w:val="000000"/>
                <w:sz w:val="20"/>
              </w:rPr>
              <w:t>
Құрамы:</w:t>
            </w:r>
            <w:r>
              <w:br/>
            </w:r>
            <w:r>
              <w:rPr>
                <w:rFonts w:ascii="Times New Roman"/>
                <w:b w:val="false"/>
                <w:i w:val="false"/>
                <w:color w:val="000000"/>
                <w:sz w:val="20"/>
              </w:rPr>
              <w:t>
Эфедрин гидрохлориді 0,3 г</w:t>
            </w:r>
            <w:r>
              <w:br/>
            </w:r>
            <w:r>
              <w:rPr>
                <w:rFonts w:ascii="Times New Roman"/>
                <w:b w:val="false"/>
                <w:i w:val="false"/>
                <w:color w:val="000000"/>
                <w:sz w:val="20"/>
              </w:rPr>
              <w:t>
Тазартылған су 10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Суландыруға арналған офтальмологиялық ерітінділер</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офтальмологиялық ерітінді</w:t>
            </w:r>
            <w:r>
              <w:br/>
            </w:r>
            <w:r>
              <w:rPr>
                <w:rFonts w:ascii="Times New Roman"/>
                <w:b w:val="false"/>
                <w:i w:val="false"/>
                <w:color w:val="000000"/>
                <w:sz w:val="20"/>
              </w:rPr>
              <w:t>
Құрамы:</w:t>
            </w:r>
            <w:r>
              <w:br/>
            </w:r>
            <w:r>
              <w:rPr>
                <w:rFonts w:ascii="Times New Roman"/>
                <w:b w:val="false"/>
                <w:i w:val="false"/>
                <w:color w:val="000000"/>
                <w:sz w:val="20"/>
              </w:rPr>
              <w:t>
Натрий хлориді 5,3 г</w:t>
            </w:r>
            <w:r>
              <w:br/>
            </w:r>
            <w:r>
              <w:rPr>
                <w:rFonts w:ascii="Times New Roman"/>
                <w:b w:val="false"/>
                <w:i w:val="false"/>
                <w:color w:val="000000"/>
                <w:sz w:val="20"/>
              </w:rPr>
              <w:t>
Калий хлориді 0,75 г</w:t>
            </w:r>
            <w:r>
              <w:br/>
            </w:r>
            <w:r>
              <w:rPr>
                <w:rFonts w:ascii="Times New Roman"/>
                <w:b w:val="false"/>
                <w:i w:val="false"/>
                <w:color w:val="000000"/>
                <w:sz w:val="20"/>
              </w:rPr>
              <w:t>
Кальций хлориді (сусызға шаққанда)</w:t>
            </w:r>
            <w:r>
              <w:br/>
            </w:r>
            <w:r>
              <w:rPr>
                <w:rFonts w:ascii="Times New Roman"/>
                <w:b w:val="false"/>
                <w:i w:val="false"/>
                <w:color w:val="000000"/>
                <w:sz w:val="20"/>
              </w:rPr>
              <w:t>
0,48 г</w:t>
            </w:r>
            <w:r>
              <w:br/>
            </w:r>
            <w:r>
              <w:rPr>
                <w:rFonts w:ascii="Times New Roman"/>
                <w:b w:val="false"/>
                <w:i w:val="false"/>
                <w:color w:val="000000"/>
                <w:sz w:val="20"/>
              </w:rPr>
              <w:t>
Натрий ацетаты  (сусызға шаққанда) 3,9 г</w:t>
            </w:r>
            <w:r>
              <w:br/>
            </w:r>
            <w:r>
              <w:rPr>
                <w:rFonts w:ascii="Times New Roman"/>
                <w:b w:val="false"/>
                <w:i w:val="false"/>
                <w:color w:val="000000"/>
                <w:sz w:val="20"/>
              </w:rPr>
              <w:t>
Глюкоза (сусызға шаққанда) 0,8 г</w:t>
            </w:r>
            <w:r>
              <w:br/>
            </w:r>
            <w:r>
              <w:rPr>
                <w:rFonts w:ascii="Times New Roman"/>
                <w:b w:val="false"/>
                <w:i w:val="false"/>
                <w:color w:val="000000"/>
                <w:sz w:val="20"/>
              </w:rPr>
              <w:t>
Сұйытылған хлорсутекті қышқыл (8%) 0,05 мл</w:t>
            </w:r>
            <w:r>
              <w:br/>
            </w:r>
            <w:r>
              <w:rPr>
                <w:rFonts w:ascii="Times New Roman"/>
                <w:b w:val="false"/>
                <w:i w:val="false"/>
                <w:color w:val="000000"/>
                <w:sz w:val="20"/>
              </w:rPr>
              <w:t>
Тазартылған су 1 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микрохирургиялық операциялар жасағанда пайдаланылады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офтальмологиялық ерітінді (магний хлоридімен)</w:t>
            </w:r>
            <w:r>
              <w:br/>
            </w:r>
            <w:r>
              <w:rPr>
                <w:rFonts w:ascii="Times New Roman"/>
                <w:b w:val="false"/>
                <w:i w:val="false"/>
                <w:color w:val="000000"/>
                <w:sz w:val="20"/>
              </w:rPr>
              <w:t>
Құрамы:</w:t>
            </w:r>
            <w:r>
              <w:br/>
            </w:r>
            <w:r>
              <w:rPr>
                <w:rFonts w:ascii="Times New Roman"/>
                <w:b w:val="false"/>
                <w:i w:val="false"/>
                <w:color w:val="000000"/>
                <w:sz w:val="20"/>
              </w:rPr>
              <w:t>
Натрий хлориді 5,3 г</w:t>
            </w:r>
            <w:r>
              <w:br/>
            </w:r>
            <w:r>
              <w:rPr>
                <w:rFonts w:ascii="Times New Roman"/>
                <w:b w:val="false"/>
                <w:i w:val="false"/>
                <w:color w:val="000000"/>
                <w:sz w:val="20"/>
              </w:rPr>
              <w:t>
Калий хлориді 0,75 г</w:t>
            </w:r>
            <w:r>
              <w:br/>
            </w:r>
            <w:r>
              <w:rPr>
                <w:rFonts w:ascii="Times New Roman"/>
                <w:b w:val="false"/>
                <w:i w:val="false"/>
                <w:color w:val="000000"/>
                <w:sz w:val="20"/>
              </w:rPr>
              <w:t>
Кальций хлориді  (сусызға шаққанда) 0,48 г</w:t>
            </w:r>
            <w:r>
              <w:br/>
            </w:r>
            <w:r>
              <w:rPr>
                <w:rFonts w:ascii="Times New Roman"/>
                <w:b w:val="false"/>
                <w:i w:val="false"/>
                <w:color w:val="000000"/>
                <w:sz w:val="20"/>
              </w:rPr>
              <w:t>
Натрий ацетаты (сусызға шаққанда) 3,9 г</w:t>
            </w:r>
            <w:r>
              <w:br/>
            </w:r>
            <w:r>
              <w:rPr>
                <w:rFonts w:ascii="Times New Roman"/>
                <w:b w:val="false"/>
                <w:i w:val="false"/>
                <w:color w:val="000000"/>
                <w:sz w:val="20"/>
              </w:rPr>
              <w:t>
Глюкоза (сусызға шаққанда) 0,8 г</w:t>
            </w:r>
            <w:r>
              <w:br/>
            </w:r>
            <w:r>
              <w:rPr>
                <w:rFonts w:ascii="Times New Roman"/>
                <w:b w:val="false"/>
                <w:i w:val="false"/>
                <w:color w:val="000000"/>
                <w:sz w:val="20"/>
              </w:rPr>
              <w:t>
Магний хлориді (сусызға шаққанда) 0,3 г</w:t>
            </w:r>
            <w:r>
              <w:br/>
            </w:r>
            <w:r>
              <w:rPr>
                <w:rFonts w:ascii="Times New Roman"/>
                <w:b w:val="false"/>
                <w:i w:val="false"/>
                <w:color w:val="000000"/>
                <w:sz w:val="20"/>
              </w:rPr>
              <w:t>
Сұйытылған хлорсутекті қышқыл (8%) 0,05 мл Тазартылған су 1 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микрохирургиялық операциялар жасағанда пайдаланылады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Көз тамшыларын дайындауға арналған концентрлі ерітінділер</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Калий йодиді ерітіндісі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 10% Аскорбин қышқылының ерітндісі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жаңа қайнатылған тазартылған суда дайындалады. Ерітіндіні бөліп құйғанда ыдысты бетіне дейін толтырады.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Бор қышқылының ерітіндісі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Натрий тиосульфатының ерітіндісі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Рибофлавин ерітіндісі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0,02 г</w:t>
            </w:r>
            <w:r>
              <w:br/>
            </w:r>
            <w:r>
              <w:rPr>
                <w:rFonts w:ascii="Times New Roman"/>
                <w:b w:val="false"/>
                <w:i w:val="false"/>
                <w:color w:val="000000"/>
                <w:sz w:val="20"/>
              </w:rPr>
              <w:t>
Аскорбин қышқылы 2 г немесе 10 г Жаңа қайнатылған тазартылған су 100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Ерітіндіні бөліп құйғанда ыдысты бетіне дейін толтырады.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0,02 г</w:t>
            </w:r>
            <w:r>
              <w:br/>
            </w:r>
            <w:r>
              <w:rPr>
                <w:rFonts w:ascii="Times New Roman"/>
                <w:b w:val="false"/>
                <w:i w:val="false"/>
                <w:color w:val="000000"/>
                <w:sz w:val="20"/>
              </w:rPr>
              <w:t>
Бор қышқылы 4 г</w:t>
            </w:r>
            <w:r>
              <w:br/>
            </w:r>
            <w:r>
              <w:rPr>
                <w:rFonts w:ascii="Times New Roman"/>
                <w:b w:val="false"/>
                <w:i w:val="false"/>
                <w:color w:val="000000"/>
                <w:sz w:val="20"/>
              </w:rPr>
              <w:t>
Тазартылған су 100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0,02 г</w:t>
            </w:r>
            <w:r>
              <w:br/>
            </w:r>
            <w:r>
              <w:rPr>
                <w:rFonts w:ascii="Times New Roman"/>
                <w:b w:val="false"/>
                <w:i w:val="false"/>
                <w:color w:val="000000"/>
                <w:sz w:val="20"/>
              </w:rPr>
              <w:t>
Никотин қышқылы 0,1 г</w:t>
            </w:r>
            <w:r>
              <w:br/>
            </w:r>
            <w:r>
              <w:rPr>
                <w:rFonts w:ascii="Times New Roman"/>
                <w:b w:val="false"/>
                <w:i w:val="false"/>
                <w:color w:val="000000"/>
                <w:sz w:val="20"/>
              </w:rPr>
              <w:t>
Тазартылған су 100 мл дейін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немесе 2% Мырыш сульфаты ерітіндісі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Цитраль ерітіндісі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Асептикалық жағдайда зарарсыздандырылған иазартылған суда дайындалады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тамшыларына арналған концентраттары бар ашылған сауыттар бір тәуліктің ішінде қолданылуға тиіс.</w:t>
            </w:r>
          </w:p>
        </w:tc>
      </w:tr>
    </w:tbl>
    <w:bookmarkStart w:name="z96" w:id="30"/>
    <w:p>
      <w:pPr>
        <w:spacing w:after="0"/>
        <w:ind w:left="0"/>
        <w:jc w:val="left"/>
      </w:pPr>
      <w:r>
        <w:rPr>
          <w:rFonts w:ascii="Times New Roman"/>
          <w:b/>
          <w:i w:val="false"/>
          <w:color w:val="000000"/>
        </w:rPr>
        <w:t xml:space="preserve"> 
3. Сәбилерге арналған дәрілік препараттар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123"/>
        <w:gridCol w:w="2258"/>
        <w:gridCol w:w="2640"/>
        <w:gridCol w:w="2643"/>
        <w:gridCol w:w="2641"/>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препараттың атауы мен құрамы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vertAlign w:val="superscript"/>
              </w:rPr>
              <w:t xml:space="preserve"> о</w:t>
            </w:r>
            <w:r>
              <w:rPr>
                <w:rFonts w:ascii="Times New Roman"/>
                <w:b w:val="false"/>
                <w:i w:val="false"/>
                <w:color w:val="000000"/>
                <w:sz w:val="20"/>
              </w:rPr>
              <w:t>С–тен жоғары емес t жарамды мерзімі тәулікпен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шарттары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Зарасыздадыру режимі (температурасы, уақыты)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Ішуге қолданылатын ерітінділер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10 % 25% Глюкоза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Тұрақтандырғышсыз дайындалады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Глюкоза ерітіндісі</w:t>
            </w:r>
            <w:r>
              <w:br/>
            </w:r>
            <w:r>
              <w:rPr>
                <w:rFonts w:ascii="Times New Roman"/>
                <w:b w:val="false"/>
                <w:i w:val="false"/>
                <w:color w:val="000000"/>
                <w:sz w:val="20"/>
              </w:rPr>
              <w:t>
- 100 мл Аскорбин қышқылы 1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жаңа қайнатылған тазартылған суда дайындалады. Ерітіндіні бөліп құйғанда ыдысты бетіне дейін толтырады.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немесе 20 % Глюкоза ерітіндісі - 100 мл Глютамин қышқылы 1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Дибазол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 xml:space="preserve">о </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Димедрол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Димедрол ерітіндісін тек 0,02% концентрациясында 10 мл-ден бөлшектелген түрде пайдалануға болады. Перзентханаларда димедролды қолданудан бас тарту керек. Мұнда оның седативтік әсері, ОЖЖ-ін басатын әсері мен уыттанудың өршу мүмкіндігі ескеріледі.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Калий ацетаты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Калий йодиді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Сауыттарға 20 мл-ден аспайтын мөлшерде бөліп құю керек.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 Кальций глюконаты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суда ерітеді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Кальций лактаты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Препараттағы нақты ылғалдың мөлшерін ескере отырып дайындайды</w:t>
            </w:r>
          </w:p>
        </w:tc>
      </w:tr>
      <w:tr>
        <w:trPr>
          <w:trHeight w:val="16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Кальций хлориді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Ерітіндіні дайындау үшін 10 - 50% концентратты пайдаланған тиімді.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Аскорбин қышқылының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 30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жаңа қайнатылған тазартылған суда дайындалады. Ерітіндіні бөліп құйғанда сауытты бетіне дейін толтырады.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Глютамин қышқылының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Никотин қышқылының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Хлорсутекті қышқылдың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кезде сұйытылған хлорсутекті қышқылды 100% қабылдай отырып пайдаланады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Кофеин-бензоат натрий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Кофеин-бензоат натрий ерітіндісі</w:t>
            </w:r>
            <w:r>
              <w:br/>
            </w:r>
            <w:r>
              <w:rPr>
                <w:rFonts w:ascii="Times New Roman"/>
                <w:b w:val="false"/>
                <w:i w:val="false"/>
                <w:color w:val="000000"/>
                <w:sz w:val="20"/>
              </w:rPr>
              <w:t>
0,25 г немесе 0,5 г</w:t>
            </w:r>
            <w:r>
              <w:br/>
            </w:r>
            <w:r>
              <w:rPr>
                <w:rFonts w:ascii="Times New Roman"/>
                <w:b w:val="false"/>
                <w:i w:val="false"/>
                <w:color w:val="000000"/>
                <w:sz w:val="20"/>
              </w:rPr>
              <w:t>
Натрий бромиді  0,5 г немесе 1 г Тазартылған су 100 мл-ге дейін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қышқылы ерітіндісі 1 г</w:t>
            </w:r>
            <w:r>
              <w:br/>
            </w:r>
            <w:r>
              <w:rPr>
                <w:rFonts w:ascii="Times New Roman"/>
                <w:b w:val="false"/>
                <w:i w:val="false"/>
                <w:color w:val="000000"/>
                <w:sz w:val="20"/>
              </w:rPr>
              <w:t>
Натрий гидроцитраты 5 г Тазартылған су 100 мл-ге дейін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 25% Магний сульфаты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Натрий бромиді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Натрий хлориді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Новокаин ерітіндісі 0,5 г</w:t>
            </w:r>
            <w:r>
              <w:br/>
            </w:r>
            <w:r>
              <w:rPr>
                <w:rFonts w:ascii="Times New Roman"/>
                <w:b w:val="false"/>
                <w:i w:val="false"/>
                <w:color w:val="000000"/>
                <w:sz w:val="20"/>
              </w:rPr>
              <w:t>
Хлорсутек қышқылының ерітіндісі 0,1 М - 0,3 мл Тазартылған су 100 мл-ге дейін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Пиридоксин гидрохлориді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0,5% Эуфиллин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Сәбилерге ішкізуге қолданылатын ерітінділерді тазартылған суда дайындайды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2.Сыртқа қолдануға арналған ерітінділер, жақпа майлары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Бриллиант көгінің спиртті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Калий перманганаты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зарасыздандырылған тазартылған суда дайындайды. Ерітіндіні зарасыздандырылған сауытқа бөліп құяды.</w:t>
            </w:r>
          </w:p>
        </w:tc>
      </w:tr>
      <w:tr>
        <w:trPr>
          <w:trHeight w:val="28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Колларгол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зарасыздандырылған тазартылған суда дайындайды. Ерітіндіні зарасыздандырылған сауытқа бөліп құяды.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Глицериндегі натрий тетрабораты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Сутегі асқын тотығының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зарасыздандырылған тазартылған суда дайындайды. Ерітіндіні зарасыздандырылған сауытқа бөліп құяды, полиэтиленді тығындармен және бұрандалы қақпақшалармен тығындалады.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Фурацилин 0,02 г  0,9% немесе 10% Натрий хлориді ерітндісі 100 мл-ға дейін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Этакридин лактаты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о</w:t>
            </w:r>
            <w:r>
              <w:rPr>
                <w:rFonts w:ascii="Times New Roman"/>
                <w:b w:val="false"/>
                <w:i w:val="false"/>
                <w:color w:val="000000"/>
                <w:sz w:val="20"/>
              </w:rPr>
              <w:t>С – 8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 майы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rPr>
                <w:rFonts w:ascii="Times New Roman"/>
                <w:b w:val="false"/>
                <w:i w:val="false"/>
                <w:color w:val="000000"/>
                <w:vertAlign w:val="superscript"/>
              </w:rPr>
              <w:t>о</w:t>
            </w:r>
            <w:r>
              <w:rPr>
                <w:rFonts w:ascii="Times New Roman"/>
                <w:b w:val="false"/>
                <w:i w:val="false"/>
                <w:color w:val="000000"/>
                <w:sz w:val="20"/>
              </w:rPr>
              <w:t>С – 30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 сыйымдылығы 50 мл қан құюға арналған ИР - 21 маркілі қаусыра тығындалатын бөтелкелерде зарасыздандырады. 25 П маркілі (қызыл түсті) тығындарды қолдану ұсынылмайды.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Зәйтүн майы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rPr>
                <w:rFonts w:ascii="Times New Roman"/>
                <w:b w:val="false"/>
                <w:i w:val="false"/>
                <w:color w:val="000000"/>
                <w:vertAlign w:val="superscript"/>
              </w:rPr>
              <w:t>о</w:t>
            </w:r>
            <w:r>
              <w:rPr>
                <w:rFonts w:ascii="Times New Roman"/>
                <w:b w:val="false"/>
                <w:i w:val="false"/>
                <w:color w:val="000000"/>
                <w:sz w:val="20"/>
              </w:rPr>
              <w:t>С – 30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майы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rPr>
                <w:rFonts w:ascii="Times New Roman"/>
                <w:b w:val="false"/>
                <w:i w:val="false"/>
                <w:color w:val="000000"/>
                <w:vertAlign w:val="superscript"/>
              </w:rPr>
              <w:t>о</w:t>
            </w:r>
            <w:r>
              <w:rPr>
                <w:rFonts w:ascii="Times New Roman"/>
                <w:b w:val="false"/>
                <w:i w:val="false"/>
                <w:color w:val="000000"/>
                <w:sz w:val="20"/>
              </w:rPr>
              <w:t>С – 30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Вазелин майы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rPr>
                <w:rFonts w:ascii="Times New Roman"/>
                <w:b w:val="false"/>
                <w:i w:val="false"/>
                <w:color w:val="000000"/>
                <w:vertAlign w:val="superscript"/>
              </w:rPr>
              <w:t>о</w:t>
            </w:r>
            <w:r>
              <w:rPr>
                <w:rFonts w:ascii="Times New Roman"/>
                <w:b w:val="false"/>
                <w:i w:val="false"/>
                <w:color w:val="000000"/>
                <w:sz w:val="20"/>
              </w:rPr>
              <w:t>С – 30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Көз тамшылары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Колларгол ерітіндісі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Ерітіндіні күлсіздендірілген қағаз сүзгімен сүзуге болады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 30% Сульфацил – натрий ерітіндісі</w:t>
            </w:r>
            <w:r>
              <w:br/>
            </w:r>
            <w:r>
              <w:rPr>
                <w:rFonts w:ascii="Times New Roman"/>
                <w:b w:val="false"/>
                <w:i w:val="false"/>
                <w:color w:val="000000"/>
                <w:sz w:val="20"/>
              </w:rPr>
              <w:t>
Құрамы:</w:t>
            </w:r>
            <w:r>
              <w:br/>
            </w:r>
            <w:r>
              <w:rPr>
                <w:rFonts w:ascii="Times New Roman"/>
                <w:b w:val="false"/>
                <w:i w:val="false"/>
                <w:color w:val="000000"/>
                <w:sz w:val="20"/>
              </w:rPr>
              <w:t>
Сульфацил - натрий 1 г; 2 г; 3 г</w:t>
            </w:r>
            <w:r>
              <w:br/>
            </w:r>
            <w:r>
              <w:rPr>
                <w:rFonts w:ascii="Times New Roman"/>
                <w:b w:val="false"/>
                <w:i w:val="false"/>
                <w:color w:val="000000"/>
                <w:sz w:val="20"/>
              </w:rPr>
              <w:t>
Натрий тиосульфаты 0,015 г</w:t>
            </w:r>
            <w:r>
              <w:br/>
            </w:r>
            <w:r>
              <w:rPr>
                <w:rFonts w:ascii="Times New Roman"/>
                <w:b w:val="false"/>
                <w:i w:val="false"/>
                <w:color w:val="000000"/>
                <w:sz w:val="20"/>
              </w:rPr>
              <w:t>
Хлорсутек қышқылының ерітіндісі 1М 0,035 мл Тазартылған су 10 мл дейін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Ұнтақтар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Дибазол 0,001 г</w:t>
            </w:r>
            <w:r>
              <w:br/>
            </w:r>
            <w:r>
              <w:rPr>
                <w:rFonts w:ascii="Times New Roman"/>
                <w:b w:val="false"/>
                <w:i w:val="false"/>
                <w:color w:val="000000"/>
                <w:sz w:val="20"/>
              </w:rPr>
              <w:t>
Қант (глюкоза) 0,2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Димедрол 0,002 г</w:t>
            </w:r>
            <w:r>
              <w:br/>
            </w:r>
            <w:r>
              <w:rPr>
                <w:rFonts w:ascii="Times New Roman"/>
                <w:b w:val="false"/>
                <w:i w:val="false"/>
                <w:color w:val="000000"/>
                <w:sz w:val="20"/>
              </w:rPr>
              <w:t>
Қант (глюкоза) 0,2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 0,002 г немесе 0,005 г</w:t>
            </w:r>
            <w:r>
              <w:br/>
            </w:r>
            <w:r>
              <w:rPr>
                <w:rFonts w:ascii="Times New Roman"/>
                <w:b w:val="false"/>
                <w:i w:val="false"/>
                <w:color w:val="000000"/>
                <w:sz w:val="20"/>
              </w:rPr>
              <w:t>
Қант (глюкоза) 0,2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Эуфиллина 0,003 г Қант 0,2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Эуфиллині бар ұнтақтарда қантты глюкозаға ауыстыруға тиым салынады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Ксероформ сепкіші 10,0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rPr>
                <w:rFonts w:ascii="Times New Roman"/>
                <w:b w:val="false"/>
                <w:i w:val="false"/>
                <w:color w:val="000000"/>
                <w:vertAlign w:val="superscript"/>
              </w:rPr>
              <w:t>о</w:t>
            </w:r>
            <w:r>
              <w:rPr>
                <w:rFonts w:ascii="Times New Roman"/>
                <w:b w:val="false"/>
                <w:i w:val="false"/>
                <w:color w:val="000000"/>
                <w:sz w:val="20"/>
              </w:rPr>
              <w:t>С – 30 мин.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күйде зарасыздандырады. Сауыттарды өңделген резеңке тығындармен асептикалық жағдайда қаусыра тығындайды.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Жақпа майлары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Танин жақпа майы</w:t>
            </w:r>
            <w:r>
              <w:br/>
            </w:r>
            <w:r>
              <w:rPr>
                <w:rFonts w:ascii="Times New Roman"/>
                <w:b w:val="false"/>
                <w:i w:val="false"/>
                <w:color w:val="000000"/>
                <w:sz w:val="20"/>
              </w:rPr>
              <w:t>
Құрамы:</w:t>
            </w:r>
            <w:r>
              <w:br/>
            </w:r>
            <w:r>
              <w:rPr>
                <w:rFonts w:ascii="Times New Roman"/>
                <w:b w:val="false"/>
                <w:i w:val="false"/>
                <w:color w:val="000000"/>
                <w:sz w:val="20"/>
              </w:rPr>
              <w:t>
Танин 1 Тазартылған су 1 г</w:t>
            </w:r>
            <w:r>
              <w:br/>
            </w:r>
            <w:r>
              <w:rPr>
                <w:rFonts w:ascii="Times New Roman"/>
                <w:b w:val="false"/>
                <w:i w:val="false"/>
                <w:color w:val="000000"/>
                <w:sz w:val="20"/>
              </w:rPr>
              <w:t>
Вазелин 98г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Танинді судың минималды мөлшерінде ерітіп, зарасыздандырылған негізімен араластырады. Негізін 180</w:t>
            </w:r>
            <w:r>
              <w:rPr>
                <w:rFonts w:ascii="Times New Roman"/>
                <w:b w:val="false"/>
                <w:i w:val="false"/>
                <w:color w:val="000000"/>
                <w:vertAlign w:val="superscript"/>
              </w:rPr>
              <w:t>о</w:t>
            </w:r>
            <w:r>
              <w:rPr>
                <w:rFonts w:ascii="Times New Roman"/>
                <w:b w:val="false"/>
                <w:i w:val="false"/>
                <w:color w:val="000000"/>
                <w:sz w:val="20"/>
              </w:rPr>
              <w:t>С температурада 30 мин. зарасыздандырады.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Танин жақпа майы</w:t>
            </w:r>
            <w:r>
              <w:br/>
            </w:r>
            <w:r>
              <w:rPr>
                <w:rFonts w:ascii="Times New Roman"/>
                <w:b w:val="false"/>
                <w:i w:val="false"/>
                <w:color w:val="000000"/>
                <w:sz w:val="20"/>
              </w:rPr>
              <w:t>
Құрамы:</w:t>
            </w:r>
            <w:r>
              <w:br/>
            </w:r>
            <w:r>
              <w:rPr>
                <w:rFonts w:ascii="Times New Roman"/>
                <w:b w:val="false"/>
                <w:i w:val="false"/>
                <w:color w:val="000000"/>
                <w:sz w:val="20"/>
              </w:rPr>
              <w:t>
Танин 5 г Тазартылған су</w:t>
            </w:r>
            <w:r>
              <w:br/>
            </w:r>
            <w:r>
              <w:rPr>
                <w:rFonts w:ascii="Times New Roman"/>
                <w:b w:val="false"/>
                <w:i w:val="false"/>
                <w:color w:val="000000"/>
                <w:sz w:val="20"/>
              </w:rPr>
              <w:t>
Сусыз ланолин 5 г-нан Вазелин 85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Танинді судың минималды мөлшерінде ерітіп, зарасыздандырылған негізімен араластырады. Негізін 180</w:t>
            </w:r>
            <w:r>
              <w:rPr>
                <w:rFonts w:ascii="Times New Roman"/>
                <w:b w:val="false"/>
                <w:i w:val="false"/>
                <w:color w:val="000000"/>
                <w:vertAlign w:val="superscript"/>
              </w:rPr>
              <w:t>о</w:t>
            </w:r>
            <w:r>
              <w:rPr>
                <w:rFonts w:ascii="Times New Roman"/>
                <w:b w:val="false"/>
                <w:i w:val="false"/>
                <w:color w:val="000000"/>
                <w:sz w:val="20"/>
              </w:rPr>
              <w:t>С температурада 30 мин. зарасыздандырады.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Жақпа майлары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препараттың атауы мен құрамы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мерзімі тәулікпен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t 3-5</w:t>
            </w:r>
            <w:r>
              <w:rPr>
                <w:rFonts w:ascii="Times New Roman"/>
                <w:b w:val="false"/>
                <w:i w:val="false"/>
                <w:color w:val="000000"/>
                <w:vertAlign w:val="superscript"/>
              </w:rPr>
              <w:t xml:space="preserve"> о</w:t>
            </w:r>
            <w:r>
              <w:rPr>
                <w:rFonts w:ascii="Times New Roman"/>
                <w:b w:val="false"/>
                <w:i w:val="false"/>
                <w:color w:val="000000"/>
                <w:sz w:val="20"/>
              </w:rPr>
              <w:t>С</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Зарасыздадыру режимі (температурасы, уақыты)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Жақпа майлары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анальгин мен натрий цитраты бар жақпа май</w:t>
            </w:r>
            <w:r>
              <w:br/>
            </w:r>
            <w:r>
              <w:rPr>
                <w:rFonts w:ascii="Times New Roman"/>
                <w:b w:val="false"/>
                <w:i w:val="false"/>
                <w:color w:val="000000"/>
                <w:sz w:val="20"/>
              </w:rPr>
              <w:t>
Құрамы:</w:t>
            </w:r>
            <w:r>
              <w:br/>
            </w:r>
            <w:r>
              <w:rPr>
                <w:rFonts w:ascii="Times New Roman"/>
                <w:b w:val="false"/>
                <w:i w:val="false"/>
                <w:color w:val="000000"/>
                <w:sz w:val="20"/>
              </w:rPr>
              <w:t>
Анальгин 5 г</w:t>
            </w:r>
            <w:r>
              <w:br/>
            </w:r>
            <w:r>
              <w:rPr>
                <w:rFonts w:ascii="Times New Roman"/>
                <w:b w:val="false"/>
                <w:i w:val="false"/>
                <w:color w:val="000000"/>
                <w:sz w:val="20"/>
              </w:rPr>
              <w:t>
Натрий цитраты 10 г</w:t>
            </w:r>
            <w:r>
              <w:br/>
            </w:r>
            <w:r>
              <w:rPr>
                <w:rFonts w:ascii="Times New Roman"/>
                <w:b w:val="false"/>
                <w:i w:val="false"/>
                <w:color w:val="000000"/>
                <w:sz w:val="20"/>
              </w:rPr>
              <w:t>
Эмульгатор Т-2 14 г</w:t>
            </w:r>
            <w:r>
              <w:br/>
            </w:r>
            <w:r>
              <w:rPr>
                <w:rFonts w:ascii="Times New Roman"/>
                <w:b w:val="false"/>
                <w:i w:val="false"/>
                <w:color w:val="000000"/>
                <w:sz w:val="20"/>
              </w:rPr>
              <w:t>
Вазелин майы 12 г Вазелин 20 г</w:t>
            </w:r>
            <w:r>
              <w:br/>
            </w:r>
            <w:r>
              <w:rPr>
                <w:rFonts w:ascii="Times New Roman"/>
                <w:b w:val="false"/>
                <w:i w:val="false"/>
                <w:color w:val="000000"/>
                <w:sz w:val="20"/>
              </w:rPr>
              <w:t>
Глицерин 3г Тазартылған су 36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Димедрол жақпа майы</w:t>
            </w:r>
            <w:r>
              <w:br/>
            </w:r>
            <w:r>
              <w:rPr>
                <w:rFonts w:ascii="Times New Roman"/>
                <w:b w:val="false"/>
                <w:i w:val="false"/>
                <w:color w:val="000000"/>
                <w:sz w:val="20"/>
              </w:rPr>
              <w:t>
Құрамы N 1:</w:t>
            </w:r>
            <w:r>
              <w:br/>
            </w:r>
            <w:r>
              <w:rPr>
                <w:rFonts w:ascii="Times New Roman"/>
                <w:b w:val="false"/>
                <w:i w:val="false"/>
                <w:color w:val="000000"/>
                <w:sz w:val="20"/>
              </w:rPr>
              <w:t>
Димедрол 5 г</w:t>
            </w:r>
            <w:r>
              <w:br/>
            </w:r>
            <w:r>
              <w:rPr>
                <w:rFonts w:ascii="Times New Roman"/>
                <w:b w:val="false"/>
                <w:i w:val="false"/>
                <w:color w:val="000000"/>
                <w:sz w:val="20"/>
              </w:rPr>
              <w:t>
Вазелин 86,5 г</w:t>
            </w:r>
            <w:r>
              <w:br/>
            </w:r>
            <w:r>
              <w:rPr>
                <w:rFonts w:ascii="Times New Roman"/>
                <w:b w:val="false"/>
                <w:i w:val="false"/>
                <w:color w:val="000000"/>
                <w:sz w:val="20"/>
              </w:rPr>
              <w:t>
Сусыз ланолин 9,5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Негіздің осы құрамын егер 5% димедрол жақпа майын жағып бергенде негіз көрсетілмесе қолдану керек. Үстірт әсерге 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Димедрол жақпа майы</w:t>
            </w:r>
            <w:r>
              <w:br/>
            </w:r>
            <w:r>
              <w:rPr>
                <w:rFonts w:ascii="Times New Roman"/>
                <w:b w:val="false"/>
                <w:i w:val="false"/>
                <w:color w:val="000000"/>
                <w:sz w:val="20"/>
              </w:rPr>
              <w:t>
Құрамы N 2</w:t>
            </w:r>
            <w:r>
              <w:br/>
            </w:r>
            <w:r>
              <w:rPr>
                <w:rFonts w:ascii="Times New Roman"/>
                <w:b w:val="false"/>
                <w:i w:val="false"/>
                <w:color w:val="000000"/>
                <w:sz w:val="20"/>
              </w:rPr>
              <w:t>
Димедрол 5 г</w:t>
            </w:r>
            <w:r>
              <w:br/>
            </w:r>
            <w:r>
              <w:rPr>
                <w:rFonts w:ascii="Times New Roman"/>
                <w:b w:val="false"/>
                <w:i w:val="false"/>
                <w:color w:val="000000"/>
                <w:sz w:val="20"/>
              </w:rPr>
              <w:t>
Күнбағыс майы Тазартылған су</w:t>
            </w:r>
            <w:r>
              <w:br/>
            </w:r>
            <w:r>
              <w:rPr>
                <w:rFonts w:ascii="Times New Roman"/>
                <w:b w:val="false"/>
                <w:i w:val="false"/>
                <w:color w:val="000000"/>
                <w:sz w:val="20"/>
              </w:rPr>
              <w:t>
Сусыз ланолин 31,6 г-нан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өтетін резорбтивтік әсерге 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Теофиллин жақпа майы</w:t>
            </w:r>
            <w:r>
              <w:br/>
            </w:r>
            <w:r>
              <w:rPr>
                <w:rFonts w:ascii="Times New Roman"/>
                <w:b w:val="false"/>
                <w:i w:val="false"/>
                <w:color w:val="000000"/>
                <w:sz w:val="20"/>
              </w:rPr>
              <w:t>
Құрамы:</w:t>
            </w:r>
            <w:r>
              <w:br/>
            </w:r>
            <w:r>
              <w:rPr>
                <w:rFonts w:ascii="Times New Roman"/>
                <w:b w:val="false"/>
                <w:i w:val="false"/>
                <w:color w:val="000000"/>
                <w:sz w:val="20"/>
              </w:rPr>
              <w:t>
Теофиллин 10 г</w:t>
            </w:r>
            <w:r>
              <w:br/>
            </w:r>
            <w:r>
              <w:rPr>
                <w:rFonts w:ascii="Times New Roman"/>
                <w:b w:val="false"/>
                <w:i w:val="false"/>
                <w:color w:val="000000"/>
                <w:sz w:val="20"/>
              </w:rPr>
              <w:t>
Эмульгатор Т-2 9 г</w:t>
            </w:r>
            <w:r>
              <w:br/>
            </w:r>
            <w:r>
              <w:rPr>
                <w:rFonts w:ascii="Times New Roman"/>
                <w:b w:val="false"/>
                <w:i w:val="false"/>
                <w:color w:val="000000"/>
                <w:sz w:val="20"/>
              </w:rPr>
              <w:t>
Вазелин 54 г</w:t>
            </w:r>
            <w:r>
              <w:br/>
            </w:r>
            <w:r>
              <w:rPr>
                <w:rFonts w:ascii="Times New Roman"/>
                <w:b w:val="false"/>
                <w:i w:val="false"/>
                <w:color w:val="000000"/>
                <w:sz w:val="20"/>
              </w:rPr>
              <w:t>
Тазартылған су 27 г</w:t>
            </w:r>
            <w:r>
              <w:br/>
            </w:r>
            <w:r>
              <w:rPr>
                <w:rFonts w:ascii="Times New Roman"/>
                <w:b w:val="false"/>
                <w:i w:val="false"/>
                <w:color w:val="000000"/>
                <w:sz w:val="20"/>
              </w:rPr>
              <w:t>
Димексид 10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Фурациллин жақпа майы</w:t>
            </w:r>
            <w:r>
              <w:br/>
            </w:r>
            <w:r>
              <w:rPr>
                <w:rFonts w:ascii="Times New Roman"/>
                <w:b w:val="false"/>
                <w:i w:val="false"/>
                <w:color w:val="000000"/>
                <w:sz w:val="20"/>
              </w:rPr>
              <w:t>
Құрамы:</w:t>
            </w:r>
            <w:r>
              <w:br/>
            </w:r>
            <w:r>
              <w:rPr>
                <w:rFonts w:ascii="Times New Roman"/>
                <w:b w:val="false"/>
                <w:i w:val="false"/>
                <w:color w:val="000000"/>
                <w:sz w:val="20"/>
              </w:rPr>
              <w:t>
Фурацилин 0,2 г</w:t>
            </w:r>
            <w:r>
              <w:br/>
            </w:r>
            <w:r>
              <w:rPr>
                <w:rFonts w:ascii="Times New Roman"/>
                <w:b w:val="false"/>
                <w:i w:val="false"/>
                <w:color w:val="000000"/>
                <w:sz w:val="20"/>
              </w:rPr>
              <w:t>
Вазелин майы 0,6 г</w:t>
            </w:r>
            <w:r>
              <w:br/>
            </w:r>
            <w:r>
              <w:rPr>
                <w:rFonts w:ascii="Times New Roman"/>
                <w:b w:val="false"/>
                <w:i w:val="false"/>
                <w:color w:val="000000"/>
                <w:sz w:val="20"/>
              </w:rPr>
              <w:t>
Вазелин 99,2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Көз жақпа майлары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жақпа майларына арналған негіз 100 г</w:t>
            </w:r>
            <w:r>
              <w:br/>
            </w:r>
            <w:r>
              <w:rPr>
                <w:rFonts w:ascii="Times New Roman"/>
                <w:b w:val="false"/>
                <w:i w:val="false"/>
                <w:color w:val="000000"/>
                <w:sz w:val="20"/>
              </w:rPr>
              <w:t>
Құрамы:</w:t>
            </w:r>
            <w:r>
              <w:br/>
            </w:r>
            <w:r>
              <w:rPr>
                <w:rFonts w:ascii="Times New Roman"/>
                <w:b w:val="false"/>
                <w:i w:val="false"/>
                <w:color w:val="000000"/>
                <w:sz w:val="20"/>
              </w:rPr>
              <w:t>
Сусыз ланолин 10 г</w:t>
            </w:r>
            <w:r>
              <w:br/>
            </w:r>
            <w:r>
              <w:rPr>
                <w:rFonts w:ascii="Times New Roman"/>
                <w:b w:val="false"/>
                <w:i w:val="false"/>
                <w:color w:val="000000"/>
                <w:sz w:val="20"/>
              </w:rPr>
              <w:t>
Көз жақпа майларына арналған сортты вазелин 90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немесе 2% Пилокарпин жақпа майы</w:t>
            </w:r>
            <w:r>
              <w:br/>
            </w:r>
            <w:r>
              <w:rPr>
                <w:rFonts w:ascii="Times New Roman"/>
                <w:b w:val="false"/>
                <w:i w:val="false"/>
                <w:color w:val="000000"/>
                <w:sz w:val="20"/>
              </w:rPr>
              <w:t>
Құрамы:</w:t>
            </w:r>
            <w:r>
              <w:br/>
            </w:r>
            <w:r>
              <w:rPr>
                <w:rFonts w:ascii="Times New Roman"/>
                <w:b w:val="false"/>
                <w:i w:val="false"/>
                <w:color w:val="000000"/>
                <w:sz w:val="20"/>
              </w:rPr>
              <w:t xml:space="preserve">
Пилокарпингидрохлориді 0,1 г </w:t>
            </w:r>
            <w:r>
              <w:br/>
            </w:r>
            <w:r>
              <w:rPr>
                <w:rFonts w:ascii="Times New Roman"/>
                <w:b w:val="false"/>
                <w:i w:val="false"/>
                <w:color w:val="000000"/>
                <w:sz w:val="20"/>
              </w:rPr>
              <w:t>
немесе 0,2 г</w:t>
            </w:r>
            <w:r>
              <w:br/>
            </w:r>
            <w:r>
              <w:rPr>
                <w:rFonts w:ascii="Times New Roman"/>
                <w:b w:val="false"/>
                <w:i w:val="false"/>
                <w:color w:val="000000"/>
                <w:sz w:val="20"/>
              </w:rPr>
              <w:t>
Көз жақпа майларына арналған негіз 10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жабылатын шкафта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немесе 1% Тиамин жақпа майы</w:t>
            </w:r>
            <w:r>
              <w:br/>
            </w:r>
            <w:r>
              <w:rPr>
                <w:rFonts w:ascii="Times New Roman"/>
                <w:b w:val="false"/>
                <w:i w:val="false"/>
                <w:color w:val="000000"/>
                <w:sz w:val="20"/>
              </w:rPr>
              <w:t>
Құрамы:</w:t>
            </w:r>
            <w:r>
              <w:br/>
            </w:r>
            <w:r>
              <w:rPr>
                <w:rFonts w:ascii="Times New Roman"/>
                <w:b w:val="false"/>
                <w:i w:val="false"/>
                <w:color w:val="000000"/>
                <w:sz w:val="20"/>
              </w:rPr>
              <w:t>
Тиамин бромидіт 0,05 г немесе 0,1 г</w:t>
            </w:r>
            <w:r>
              <w:br/>
            </w:r>
            <w:r>
              <w:rPr>
                <w:rFonts w:ascii="Times New Roman"/>
                <w:b w:val="false"/>
                <w:i w:val="false"/>
                <w:color w:val="000000"/>
                <w:sz w:val="20"/>
              </w:rPr>
              <w:t>
Көз жақпа майларына арналған негіз 10 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Асептикалық жағдайда дайындалады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майына арналған негізді сусыз ланолин мен көз майына арналған вазелин сортын фарфор ыдыста сумен булап қыздыру арқылы балқыту жолымен алады. Балқыған негізді бірнеше қабат дәке арқылы сүзеді, стерильденген құрғақ шыны банкаларға құйып, пергамент қағазымен орап байлайды және жақпа майдың көлеміне қарай ауа стерилизаторында 180</w:t>
            </w:r>
            <w:r>
              <w:rPr>
                <w:rFonts w:ascii="Times New Roman"/>
                <w:b w:val="false"/>
                <w:i w:val="false"/>
                <w:color w:val="000000"/>
                <w:vertAlign w:val="superscript"/>
              </w:rPr>
              <w:t>о</w:t>
            </w:r>
            <w:r>
              <w:rPr>
                <w:rFonts w:ascii="Times New Roman"/>
                <w:b w:val="false"/>
                <w:i w:val="false"/>
                <w:color w:val="000000"/>
                <w:sz w:val="20"/>
              </w:rPr>
              <w:t>С температурада 30-40 минөт немесе 200</w:t>
            </w:r>
            <w:r>
              <w:rPr>
                <w:rFonts w:ascii="Times New Roman"/>
                <w:b w:val="false"/>
                <w:i w:val="false"/>
                <w:color w:val="000000"/>
                <w:vertAlign w:val="superscript"/>
              </w:rPr>
              <w:t>о</w:t>
            </w:r>
            <w:r>
              <w:rPr>
                <w:rFonts w:ascii="Times New Roman"/>
                <w:b w:val="false"/>
                <w:i w:val="false"/>
                <w:color w:val="000000"/>
                <w:sz w:val="20"/>
              </w:rPr>
              <w:t>С температурада 15-25 минөт стерильдейді.</w:t>
            </w:r>
          </w:p>
        </w:tc>
      </w:tr>
    </w:tbl>
    <w:bookmarkStart w:name="z97" w:id="31"/>
    <w:p>
      <w:pPr>
        <w:spacing w:after="0"/>
        <w:ind w:left="0"/>
        <w:jc w:val="left"/>
      </w:pPr>
      <w:r>
        <w:rPr>
          <w:rFonts w:ascii="Times New Roman"/>
          <w:b/>
          <w:i w:val="false"/>
          <w:color w:val="000000"/>
        </w:rPr>
        <w:t xml:space="preserve"> 
5. Ұнтақтар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115"/>
        <w:gridCol w:w="2268"/>
        <w:gridCol w:w="2640"/>
        <w:gridCol w:w="2640"/>
        <w:gridCol w:w="2640"/>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құрамы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vertAlign w:val="superscript"/>
              </w:rPr>
              <w:t xml:space="preserve"> о</w:t>
            </w:r>
            <w:r>
              <w:rPr>
                <w:rFonts w:ascii="Times New Roman"/>
                <w:b w:val="false"/>
                <w:i w:val="false"/>
                <w:color w:val="000000"/>
                <w:sz w:val="20"/>
              </w:rPr>
              <w:t>С –тен жоғары емес t жарамды мерзімі тәулікпен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шарттары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Зарасыздадыру режимі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Қабынуға қарсы және антацидтік әсерлі ұнтақ Алюминий гидроксиді</w:t>
            </w:r>
            <w:r>
              <w:br/>
            </w:r>
            <w:r>
              <w:rPr>
                <w:rFonts w:ascii="Times New Roman"/>
                <w:b w:val="false"/>
                <w:i w:val="false"/>
                <w:color w:val="000000"/>
                <w:sz w:val="20"/>
              </w:rPr>
              <w:t>
0,35 г</w:t>
            </w:r>
            <w:r>
              <w:br/>
            </w:r>
            <w:r>
              <w:rPr>
                <w:rFonts w:ascii="Times New Roman"/>
                <w:b w:val="false"/>
                <w:i w:val="false"/>
                <w:color w:val="000000"/>
                <w:sz w:val="20"/>
              </w:rPr>
              <w:t>
Магний оксиді 0,40 г</w:t>
            </w:r>
            <w:r>
              <w:br/>
            </w:r>
            <w:r>
              <w:rPr>
                <w:rFonts w:ascii="Times New Roman"/>
                <w:b w:val="false"/>
                <w:i w:val="false"/>
                <w:color w:val="000000"/>
                <w:sz w:val="20"/>
              </w:rPr>
              <w:t>
Негізгі висмут нитраты 0,20 г Лактоза (декстрин) 2,05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жарықтан қорғалған жерде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Дибазол 0,003 г; 0,005 г; 0,008 г</w:t>
            </w:r>
            <w:r>
              <w:br/>
            </w:r>
            <w:r>
              <w:rPr>
                <w:rFonts w:ascii="Times New Roman"/>
                <w:b w:val="false"/>
                <w:i w:val="false"/>
                <w:color w:val="000000"/>
                <w:sz w:val="20"/>
              </w:rPr>
              <w:t>
Қант (глюкоза) 0,2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жарықтан қорғалған жерде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Димедрол 0,005 г</w:t>
            </w:r>
            <w:r>
              <w:br/>
            </w:r>
            <w:r>
              <w:rPr>
                <w:rFonts w:ascii="Times New Roman"/>
                <w:b w:val="false"/>
                <w:i w:val="false"/>
                <w:color w:val="000000"/>
                <w:sz w:val="20"/>
              </w:rPr>
              <w:t>
Қант (глюкоза) 0,2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жарықтан қорғалған жерде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Димедрол 0,005 г</w:t>
            </w:r>
            <w:r>
              <w:br/>
            </w:r>
            <w:r>
              <w:rPr>
                <w:rFonts w:ascii="Times New Roman"/>
                <w:b w:val="false"/>
                <w:i w:val="false"/>
                <w:color w:val="000000"/>
                <w:sz w:val="20"/>
              </w:rPr>
              <w:t>
Кальций глюконаты 0,25 г</w:t>
            </w:r>
            <w:r>
              <w:br/>
            </w:r>
            <w:r>
              <w:rPr>
                <w:rFonts w:ascii="Times New Roman"/>
                <w:b w:val="false"/>
                <w:i w:val="false"/>
                <w:color w:val="000000"/>
                <w:sz w:val="20"/>
              </w:rPr>
              <w:t>
Қант (глюкоза) 0,1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жарықтан қорғалған жерде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глюконаты 0,05 г</w:t>
            </w:r>
            <w:r>
              <w:br/>
            </w:r>
            <w:r>
              <w:rPr>
                <w:rFonts w:ascii="Times New Roman"/>
                <w:b w:val="false"/>
                <w:i w:val="false"/>
                <w:color w:val="000000"/>
                <w:sz w:val="20"/>
              </w:rPr>
              <w:t>
Қант (глюкоза) 0,2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глюконаты</w:t>
            </w:r>
            <w:r>
              <w:br/>
            </w:r>
            <w:r>
              <w:rPr>
                <w:rFonts w:ascii="Times New Roman"/>
                <w:b w:val="false"/>
                <w:i w:val="false"/>
                <w:color w:val="000000"/>
                <w:sz w:val="20"/>
              </w:rPr>
              <w:t>
Қант (глюкоза) 0,1 г-нан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дайындалады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r>
    </w:tbl>
    <w:bookmarkStart w:name="z98" w:id="32"/>
    <w:p>
      <w:pPr>
        <w:spacing w:after="0"/>
        <w:ind w:left="0"/>
        <w:jc w:val="left"/>
      </w:pPr>
      <w:r>
        <w:rPr>
          <w:rFonts w:ascii="Times New Roman"/>
          <w:b/>
          <w:i w:val="false"/>
          <w:color w:val="000000"/>
        </w:rPr>
        <w:t xml:space="preserve"> 
6. Ішуге қолданылатын микстуралар мен ерітінділер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118"/>
        <w:gridCol w:w="2265"/>
        <w:gridCol w:w="2648"/>
        <w:gridCol w:w="2636"/>
        <w:gridCol w:w="2637"/>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тәулікпен</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шаралары</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vertAlign w:val="superscript"/>
              </w:rPr>
              <w:t xml:space="preserve">о </w:t>
            </w:r>
            <w:r>
              <w:rPr>
                <w:rFonts w:ascii="Times New Roman"/>
                <w:b w:val="false"/>
                <w:i w:val="false"/>
                <w:color w:val="000000"/>
                <w:sz w:val="20"/>
              </w:rPr>
              <w:t>С-ден жоғары емес t</w:t>
            </w:r>
            <w:r>
              <w:rPr>
                <w:rFonts w:ascii="Times New Roman"/>
                <w:b w:val="false"/>
                <w:i w:val="false"/>
                <w:color w:val="000000"/>
                <w:vertAlign w:val="superscript"/>
              </w:rPr>
              <w:t>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Кватер микстурасы</w:t>
            </w:r>
            <w:r>
              <w:br/>
            </w:r>
            <w:r>
              <w:rPr>
                <w:rFonts w:ascii="Times New Roman"/>
                <w:b w:val="false"/>
                <w:i w:val="false"/>
                <w:color w:val="000000"/>
                <w:sz w:val="20"/>
              </w:rPr>
              <w:t>
Құрамы:</w:t>
            </w:r>
            <w:r>
              <w:br/>
            </w:r>
            <w:r>
              <w:rPr>
                <w:rFonts w:ascii="Times New Roman"/>
                <w:b w:val="false"/>
                <w:i w:val="false"/>
                <w:color w:val="000000"/>
                <w:sz w:val="20"/>
              </w:rPr>
              <w:t>
10 г Валериана тамыры мен 4 г жалбыз жапырағынан тұнба - 200 мл</w:t>
            </w:r>
            <w:r>
              <w:br/>
            </w:r>
            <w:r>
              <w:rPr>
                <w:rFonts w:ascii="Times New Roman"/>
                <w:b w:val="false"/>
                <w:i w:val="false"/>
                <w:color w:val="000000"/>
                <w:sz w:val="20"/>
              </w:rPr>
              <w:t>
Натрий бромиді 3 г</w:t>
            </w:r>
            <w:r>
              <w:br/>
            </w:r>
            <w:r>
              <w:rPr>
                <w:rFonts w:ascii="Times New Roman"/>
                <w:b w:val="false"/>
                <w:i w:val="false"/>
                <w:color w:val="000000"/>
                <w:sz w:val="20"/>
              </w:rPr>
              <w:t>
Амидопирин 0,6 г Кофеин-бензоат натрий 0,4 г</w:t>
            </w:r>
            <w:r>
              <w:br/>
            </w:r>
            <w:r>
              <w:rPr>
                <w:rFonts w:ascii="Times New Roman"/>
                <w:b w:val="false"/>
                <w:i w:val="false"/>
                <w:color w:val="000000"/>
                <w:sz w:val="20"/>
              </w:rPr>
              <w:t>
Магний сульфаты 0,8 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0,6г –нан Ақмия шөбінің тұнбасы 200 мл</w:t>
            </w:r>
            <w:r>
              <w:br/>
            </w:r>
            <w:r>
              <w:rPr>
                <w:rFonts w:ascii="Times New Roman"/>
                <w:b w:val="false"/>
                <w:i w:val="false"/>
                <w:color w:val="000000"/>
                <w:sz w:val="20"/>
              </w:rPr>
              <w:t>
4 г-нан Натрий гидрокарбонаты мен Натрий бензоаты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Хлорсутекті қышқылдың ерітіндісі -100 мл</w:t>
            </w:r>
            <w:r>
              <w:br/>
            </w:r>
            <w:r>
              <w:rPr>
                <w:rFonts w:ascii="Times New Roman"/>
                <w:b w:val="false"/>
                <w:i w:val="false"/>
                <w:color w:val="000000"/>
                <w:sz w:val="20"/>
              </w:rPr>
              <w:t>
Пепсин 2,0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немесе 2% Хлорсутекті қышқылдың ерітіндісі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Калий йодиді ерітіндісі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сарғыш шыныдағы сауыттарда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немесе 0,5% Новокаин ерітіндісі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сарғыш шыныдағы сауыттарда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 33%; 50% Магний сульфаты ерітіндісі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немесе 10% Кальций хлориді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Рингер ерітіндісі</w:t>
            </w:r>
            <w:r>
              <w:br/>
            </w:r>
            <w:r>
              <w:rPr>
                <w:rFonts w:ascii="Times New Roman"/>
                <w:b w:val="false"/>
                <w:i w:val="false"/>
                <w:color w:val="000000"/>
                <w:sz w:val="20"/>
              </w:rPr>
              <w:t>
Құрамы:</w:t>
            </w:r>
            <w:r>
              <w:br/>
            </w:r>
            <w:r>
              <w:rPr>
                <w:rFonts w:ascii="Times New Roman"/>
                <w:b w:val="false"/>
                <w:i w:val="false"/>
                <w:color w:val="000000"/>
                <w:sz w:val="20"/>
              </w:rPr>
              <w:t>
Натрий хлориді 0,9 г</w:t>
            </w:r>
            <w:r>
              <w:br/>
            </w:r>
            <w:r>
              <w:rPr>
                <w:rFonts w:ascii="Times New Roman"/>
                <w:b w:val="false"/>
                <w:i w:val="false"/>
                <w:color w:val="000000"/>
                <w:sz w:val="20"/>
              </w:rPr>
              <w:t>
Натрий гидрокарбонаты</w:t>
            </w:r>
            <w:r>
              <w:br/>
            </w:r>
            <w:r>
              <w:rPr>
                <w:rFonts w:ascii="Times New Roman"/>
                <w:b w:val="false"/>
                <w:i w:val="false"/>
                <w:color w:val="000000"/>
                <w:sz w:val="20"/>
              </w:rPr>
              <w:t>
Калий хлориді Кальций хлориді 0,02 г</w:t>
            </w:r>
            <w:r>
              <w:br/>
            </w:r>
            <w:r>
              <w:rPr>
                <w:rFonts w:ascii="Times New Roman"/>
                <w:b w:val="false"/>
                <w:i w:val="false"/>
                <w:color w:val="000000"/>
                <w:sz w:val="20"/>
              </w:rPr>
              <w:t>
Тазартылған су 100 мл дейін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Жалбыз суы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Аскөк суы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33"/>
    <w:p>
      <w:pPr>
        <w:spacing w:after="0"/>
        <w:ind w:left="0"/>
        <w:jc w:val="left"/>
      </w:pPr>
      <w:r>
        <w:rPr>
          <w:rFonts w:ascii="Times New Roman"/>
          <w:b/>
          <w:i w:val="false"/>
          <w:color w:val="000000"/>
        </w:rPr>
        <w:t xml:space="preserve"> 
7. Сұйық дәрілік заттарды дайындауға арналған концентрацияланған ерітінділер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112"/>
        <w:gridCol w:w="2266"/>
        <w:gridCol w:w="2650"/>
        <w:gridCol w:w="2638"/>
        <w:gridCol w:w="2638"/>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тәулікпен</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шаралары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rPr>
                <w:rFonts w:ascii="Times New Roman"/>
                <w:b w:val="false"/>
                <w:i w:val="false"/>
                <w:color w:val="000000"/>
                <w:vertAlign w:val="superscript"/>
              </w:rPr>
              <w:t>о</w:t>
            </w:r>
            <w:r>
              <w:rPr>
                <w:rFonts w:ascii="Times New Roman"/>
                <w:b w:val="false"/>
                <w:i w:val="false"/>
                <w:color w:val="000000"/>
                <w:sz w:val="20"/>
              </w:rPr>
              <w:t>С-ден жоғары емес t</w:t>
            </w:r>
            <w:r>
              <w:rPr>
                <w:rFonts w:ascii="Times New Roman"/>
                <w:b w:val="false"/>
                <w:i w:val="false"/>
                <w:color w:val="000000"/>
                <w:vertAlign w:val="superscript"/>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Аммоний хлориді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Барбитал-натрий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 40% Гексаметилентетрамин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Глюкоза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 40%; 50% Глюкоза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Калий бромиді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Калий йодиді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 Кальций хлориді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Кальций хлориді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қышқылының ерітіндісі 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Хлорсутек қышқылының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Кофеин-бензоат натрий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Кофеин-бензоат натрий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 50% Магний сульфаты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бензоаты ерітіндісі 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Натрий бромиді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Натрий гидрокарбонаты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Натрий салицилаты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Темисал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Хлоралгидрат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Хлоралгидрат ерітіндісі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34"/>
    <w:p>
      <w:pPr>
        <w:spacing w:after="0"/>
        <w:ind w:left="0"/>
        <w:jc w:val="left"/>
      </w:pPr>
      <w:r>
        <w:rPr>
          <w:rFonts w:ascii="Times New Roman"/>
          <w:b/>
          <w:i w:val="false"/>
          <w:color w:val="000000"/>
        </w:rPr>
        <w:t xml:space="preserve"> 
8. Мұрынға арналған тамшылар және сыртқа қолдануға арналған ерітінділер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144"/>
        <w:gridCol w:w="2259"/>
        <w:gridCol w:w="2642"/>
        <w:gridCol w:w="2630"/>
        <w:gridCol w:w="2630"/>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тәулікпен</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шаралары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rPr>
                <w:rFonts w:ascii="Times New Roman"/>
                <w:b w:val="false"/>
                <w:i w:val="false"/>
                <w:color w:val="000000"/>
                <w:vertAlign w:val="superscript"/>
              </w:rPr>
              <w:t>о</w:t>
            </w:r>
            <w:r>
              <w:rPr>
                <w:rFonts w:ascii="Times New Roman"/>
                <w:b w:val="false"/>
                <w:i w:val="false"/>
                <w:color w:val="000000"/>
                <w:sz w:val="20"/>
              </w:rPr>
              <w:t>С-ден жоғары емес</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Димедрол 0,01 г</w:t>
            </w:r>
            <w:r>
              <w:br/>
            </w:r>
            <w:r>
              <w:rPr>
                <w:rFonts w:ascii="Times New Roman"/>
                <w:b w:val="false"/>
                <w:i w:val="false"/>
                <w:color w:val="000000"/>
                <w:sz w:val="20"/>
              </w:rPr>
              <w:t>
Эфедрин гидрохлориды 0,1 г</w:t>
            </w:r>
            <w:r>
              <w:br/>
            </w:r>
            <w:r>
              <w:rPr>
                <w:rFonts w:ascii="Times New Roman"/>
                <w:b w:val="false"/>
                <w:i w:val="false"/>
                <w:color w:val="000000"/>
                <w:sz w:val="20"/>
              </w:rPr>
              <w:t>
1% Ментол майы 10 тамшы</w:t>
            </w:r>
            <w:r>
              <w:br/>
            </w:r>
            <w:r>
              <w:rPr>
                <w:rFonts w:ascii="Times New Roman"/>
                <w:b w:val="false"/>
                <w:i w:val="false"/>
                <w:color w:val="000000"/>
                <w:sz w:val="20"/>
              </w:rPr>
              <w:t>
Дән майы 10 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Бор қышқылы ерітіндісі 1% димедролмен</w:t>
            </w:r>
            <w:r>
              <w:br/>
            </w:r>
            <w:r>
              <w:rPr>
                <w:rFonts w:ascii="Times New Roman"/>
                <w:b w:val="false"/>
                <w:i w:val="false"/>
                <w:color w:val="000000"/>
                <w:sz w:val="20"/>
              </w:rPr>
              <w:t>
Құрамы:</w:t>
            </w:r>
            <w:r>
              <w:br/>
            </w:r>
            <w:r>
              <w:rPr>
                <w:rFonts w:ascii="Times New Roman"/>
                <w:b w:val="false"/>
                <w:i w:val="false"/>
                <w:color w:val="000000"/>
                <w:sz w:val="20"/>
              </w:rPr>
              <w:t>
Димедрол 0,1 г</w:t>
            </w:r>
            <w:r>
              <w:br/>
            </w:r>
            <w:r>
              <w:rPr>
                <w:rFonts w:ascii="Times New Roman"/>
                <w:b w:val="false"/>
                <w:i w:val="false"/>
                <w:color w:val="000000"/>
                <w:sz w:val="20"/>
              </w:rPr>
              <w:t>
Бор қышқылы 0,2 г Тазартылған су 10 мл дейін</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Бор қышқылы ерітіндісі - 10 мл</w:t>
            </w:r>
            <w:r>
              <w:br/>
            </w:r>
            <w:r>
              <w:rPr>
                <w:rFonts w:ascii="Times New Roman"/>
                <w:b w:val="false"/>
                <w:i w:val="false"/>
                <w:color w:val="000000"/>
                <w:sz w:val="20"/>
              </w:rPr>
              <w:t>
0,1%</w:t>
            </w:r>
            <w:r>
              <w:br/>
            </w:r>
            <w:r>
              <w:rPr>
                <w:rFonts w:ascii="Times New Roman"/>
                <w:b w:val="false"/>
                <w:i w:val="false"/>
                <w:color w:val="000000"/>
                <w:sz w:val="20"/>
              </w:rPr>
              <w:t>
Адреналин гидрохлориды ерітіндісі - 10 тамшы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Колларгол ерітіндісі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Протаргол ерітіндісі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Глицериндегі Люголь ерітіндісі</w:t>
            </w:r>
            <w:r>
              <w:br/>
            </w:r>
            <w:r>
              <w:rPr>
                <w:rFonts w:ascii="Times New Roman"/>
                <w:b w:val="false"/>
                <w:i w:val="false"/>
                <w:color w:val="000000"/>
                <w:sz w:val="20"/>
              </w:rPr>
              <w:t>
Құрамы:</w:t>
            </w:r>
            <w:r>
              <w:br/>
            </w:r>
            <w:r>
              <w:rPr>
                <w:rFonts w:ascii="Times New Roman"/>
                <w:b w:val="false"/>
                <w:i w:val="false"/>
                <w:color w:val="000000"/>
                <w:sz w:val="20"/>
              </w:rPr>
              <w:t>
Йод 0,25 г</w:t>
            </w:r>
            <w:r>
              <w:br/>
            </w:r>
            <w:r>
              <w:rPr>
                <w:rFonts w:ascii="Times New Roman"/>
                <w:b w:val="false"/>
                <w:i w:val="false"/>
                <w:color w:val="000000"/>
                <w:sz w:val="20"/>
              </w:rPr>
              <w:t>
Калий йодиді 0,5 г</w:t>
            </w:r>
            <w:r>
              <w:br/>
            </w:r>
            <w:r>
              <w:rPr>
                <w:rFonts w:ascii="Times New Roman"/>
                <w:b w:val="false"/>
                <w:i w:val="false"/>
                <w:color w:val="000000"/>
                <w:sz w:val="20"/>
              </w:rPr>
              <w:t>
Глицерин 98,5 Тазартылған су 0,75 мл дейін</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сарғыш шыныдағы сауыттарды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Глицериндегі натрий тетрабораты ерітіндісі</w:t>
            </w:r>
            <w:r>
              <w:br/>
            </w:r>
            <w:r>
              <w:rPr>
                <w:rFonts w:ascii="Times New Roman"/>
                <w:b w:val="false"/>
                <w:i w:val="false"/>
                <w:color w:val="000000"/>
                <w:sz w:val="20"/>
              </w:rPr>
              <w:t>
Құрамы:</w:t>
            </w:r>
            <w:r>
              <w:br/>
            </w:r>
            <w:r>
              <w:rPr>
                <w:rFonts w:ascii="Times New Roman"/>
                <w:b w:val="false"/>
                <w:i w:val="false"/>
                <w:color w:val="000000"/>
                <w:sz w:val="20"/>
              </w:rPr>
              <w:t>
Натрий тетрабораты 20 г Глицерин 80 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Сутегі асқын тотығының ерітіндісі</w:t>
            </w:r>
            <w:r>
              <w:br/>
            </w:r>
            <w:r>
              <w:rPr>
                <w:rFonts w:ascii="Times New Roman"/>
                <w:b w:val="false"/>
                <w:i w:val="false"/>
                <w:color w:val="000000"/>
                <w:sz w:val="20"/>
              </w:rPr>
              <w:t>
Құрамы:</w:t>
            </w:r>
            <w:r>
              <w:br/>
            </w:r>
            <w:r>
              <w:rPr>
                <w:rFonts w:ascii="Times New Roman"/>
                <w:b w:val="false"/>
                <w:i w:val="false"/>
                <w:color w:val="000000"/>
                <w:sz w:val="20"/>
              </w:rPr>
              <w:t>
Сутегі асқын тотығы (27,5-40%) - 7,5 -нан 11 г-ға дейін (6,8-9,9 мл)</w:t>
            </w:r>
            <w:r>
              <w:br/>
            </w:r>
            <w:r>
              <w:rPr>
                <w:rFonts w:ascii="Times New Roman"/>
                <w:b w:val="false"/>
                <w:i w:val="false"/>
                <w:color w:val="000000"/>
                <w:sz w:val="20"/>
              </w:rPr>
              <w:t>
Бастапқы препараттағы сутегі асқын тотығының нақты құрамына байланысты</w:t>
            </w:r>
            <w:r>
              <w:br/>
            </w:r>
            <w:r>
              <w:rPr>
                <w:rFonts w:ascii="Times New Roman"/>
                <w:b w:val="false"/>
                <w:i w:val="false"/>
                <w:color w:val="000000"/>
                <w:sz w:val="20"/>
              </w:rPr>
              <w:t>
Натрий бензоаты 0,05 г Тазартылған су 100мл дейін</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жарықтан қорғалған жерде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Фурациллин ерітіндісі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Ерігіш стрептоцидтің ерітіндісі 0,01% фурациллинмен</w:t>
            </w:r>
            <w:r>
              <w:br/>
            </w:r>
            <w:r>
              <w:rPr>
                <w:rFonts w:ascii="Times New Roman"/>
                <w:b w:val="false"/>
                <w:i w:val="false"/>
                <w:color w:val="000000"/>
                <w:sz w:val="20"/>
              </w:rPr>
              <w:t>
Құрамы:</w:t>
            </w:r>
            <w:r>
              <w:br/>
            </w:r>
            <w:r>
              <w:rPr>
                <w:rFonts w:ascii="Times New Roman"/>
                <w:b w:val="false"/>
                <w:i w:val="false"/>
                <w:color w:val="000000"/>
                <w:sz w:val="20"/>
              </w:rPr>
              <w:t>
Ерігіш стрептоцид 0,08 г Фурациллин 0,001 г Натрий тиосульфаты 0,01 г Тазартылған су 10 мл дейін</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35"/>
    <w:p>
      <w:pPr>
        <w:spacing w:after="0"/>
        <w:ind w:left="0"/>
        <w:jc w:val="left"/>
      </w:pPr>
      <w:r>
        <w:rPr>
          <w:rFonts w:ascii="Times New Roman"/>
          <w:b/>
          <w:i w:val="false"/>
          <w:color w:val="000000"/>
        </w:rPr>
        <w:t xml:space="preserve"> 
9. Сыртқа қолданылатын сұйықтықтарды, мұрын тамшыларын, ұнтақтар мен жақпа майларды дайындауға арналған жартылай фабрикаттар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121"/>
        <w:gridCol w:w="2264"/>
        <w:gridCol w:w="2647"/>
        <w:gridCol w:w="2636"/>
        <w:gridCol w:w="2636"/>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тәулікпен</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шаралары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rPr>
                <w:rFonts w:ascii="Times New Roman"/>
                <w:b w:val="false"/>
                <w:i w:val="false"/>
                <w:color w:val="000000"/>
                <w:vertAlign w:val="superscript"/>
              </w:rPr>
              <w:t>о</w:t>
            </w:r>
            <w:r>
              <w:rPr>
                <w:rFonts w:ascii="Times New Roman"/>
                <w:b w:val="false"/>
                <w:i w:val="false"/>
                <w:color w:val="000000"/>
                <w:sz w:val="20"/>
              </w:rPr>
              <w:t>С-ден жоғары емес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Димедрол ерітіндісі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Бор қышқылының ерітіндісі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Натрий тиосульфаты ерітіндісі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Натрий хлориді ерітіндісі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Ерігіш стрептоцид ерітіндісі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0,05%; 0,1%; 0,2% Этакридин лактаты ерітіндісі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Эфедрин гидрохлориды ерітіндісі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тотығы мен тальк теңдей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тотығы</w:t>
            </w:r>
            <w:r>
              <w:br/>
            </w:r>
            <w:r>
              <w:rPr>
                <w:rFonts w:ascii="Times New Roman"/>
                <w:b w:val="false"/>
                <w:i w:val="false"/>
                <w:color w:val="000000"/>
                <w:sz w:val="20"/>
              </w:rPr>
              <w:t>
Тальк</w:t>
            </w:r>
            <w:r>
              <w:br/>
            </w:r>
            <w:r>
              <w:rPr>
                <w:rFonts w:ascii="Times New Roman"/>
                <w:b w:val="false"/>
                <w:i w:val="false"/>
                <w:color w:val="000000"/>
                <w:sz w:val="20"/>
              </w:rPr>
              <w:t>
Крахмал теңдей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 ланолин</w:t>
            </w:r>
            <w:r>
              <w:br/>
            </w:r>
            <w:r>
              <w:rPr>
                <w:rFonts w:ascii="Times New Roman"/>
                <w:b w:val="false"/>
                <w:i w:val="false"/>
                <w:color w:val="000000"/>
                <w:sz w:val="20"/>
              </w:rPr>
              <w:t>
Вазелин теңдей</w:t>
            </w:r>
            <w:r>
              <w:br/>
            </w:r>
            <w:r>
              <w:rPr>
                <w:rFonts w:ascii="Times New Roman"/>
                <w:b w:val="false"/>
                <w:i w:val="false"/>
                <w:color w:val="000000"/>
                <w:sz w:val="20"/>
              </w:rPr>
              <w:t>
Құрамы:</w:t>
            </w:r>
            <w:r>
              <w:br/>
            </w:r>
            <w:r>
              <w:rPr>
                <w:rFonts w:ascii="Times New Roman"/>
                <w:b w:val="false"/>
                <w:i w:val="false"/>
                <w:color w:val="000000"/>
                <w:sz w:val="20"/>
              </w:rPr>
              <w:t>
Сусыз ланолин 168 г</w:t>
            </w:r>
            <w:r>
              <w:br/>
            </w:r>
            <w:r>
              <w:rPr>
                <w:rFonts w:ascii="Times New Roman"/>
                <w:b w:val="false"/>
                <w:i w:val="false"/>
                <w:color w:val="000000"/>
                <w:sz w:val="20"/>
              </w:rPr>
              <w:t>
Вазелин 240 г Тазартылған су 72 мл</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 ланолин</w:t>
            </w:r>
            <w:r>
              <w:br/>
            </w:r>
            <w:r>
              <w:rPr>
                <w:rFonts w:ascii="Times New Roman"/>
                <w:b w:val="false"/>
                <w:i w:val="false"/>
                <w:color w:val="000000"/>
                <w:sz w:val="20"/>
              </w:rPr>
              <w:t>
Құрамы:</w:t>
            </w:r>
            <w:r>
              <w:br/>
            </w:r>
            <w:r>
              <w:rPr>
                <w:rFonts w:ascii="Times New Roman"/>
                <w:b w:val="false"/>
                <w:i w:val="false"/>
                <w:color w:val="000000"/>
                <w:sz w:val="20"/>
              </w:rPr>
              <w:t>
Сусыз ланолин 70 г Тазартылған су 30 г</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 ланолин</w:t>
            </w:r>
            <w:r>
              <w:br/>
            </w:r>
            <w:r>
              <w:rPr>
                <w:rFonts w:ascii="Times New Roman"/>
                <w:b w:val="false"/>
                <w:i w:val="false"/>
                <w:color w:val="000000"/>
                <w:sz w:val="20"/>
              </w:rPr>
              <w:t>
Күнбағыс майы Тазартылған су теңдей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36"/>
    <w:p>
      <w:pPr>
        <w:spacing w:after="0"/>
        <w:ind w:left="0"/>
        <w:jc w:val="left"/>
      </w:pPr>
      <w:r>
        <w:rPr>
          <w:rFonts w:ascii="Times New Roman"/>
          <w:b/>
          <w:i w:val="false"/>
          <w:color w:val="000000"/>
        </w:rPr>
        <w:t xml:space="preserve"> 
10. Гомеопатикалық түйіршіктер және сулы-спирттік қоспалар (потенциялар)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094"/>
        <w:gridCol w:w="2269"/>
        <w:gridCol w:w="2654"/>
        <w:gridCol w:w="2643"/>
        <w:gridCol w:w="2643"/>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тәулікпен</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шаралары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rPr>
                <w:rFonts w:ascii="Times New Roman"/>
                <w:b w:val="false"/>
                <w:i w:val="false"/>
                <w:color w:val="000000"/>
                <w:vertAlign w:val="superscript"/>
              </w:rPr>
              <w:t>о</w:t>
            </w:r>
            <w:r>
              <w:rPr>
                <w:rFonts w:ascii="Times New Roman"/>
                <w:b w:val="false"/>
                <w:i w:val="false"/>
                <w:color w:val="000000"/>
                <w:sz w:val="20"/>
              </w:rPr>
              <w:t>С-ден жоғары емес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Гомеопатикалық түйіршіктер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жарықтан қорғалған жерде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гомеопатиялық сулы-спиртті қоспасы (потенциялар)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қорғалған жерде, жақсы тығындалған ыдыста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37"/>
    <w:p>
      <w:pPr>
        <w:spacing w:after="0"/>
        <w:ind w:left="0"/>
        <w:jc w:val="left"/>
      </w:pPr>
      <w:r>
        <w:rPr>
          <w:rFonts w:ascii="Times New Roman"/>
          <w:b/>
          <w:i w:val="false"/>
          <w:color w:val="000000"/>
        </w:rPr>
        <w:t xml:space="preserve"> 
11. Басқа дәрілік препараттардың жарамды мерзімі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980"/>
        <w:gridCol w:w="5324"/>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 (тәуліктен аспайтын)</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бензилпенициллин мен глюкоза бар сулы ерітінділер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тамшылары</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Тұнбалар, қайнатпалар, шырыштар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Эмульсиялар, суспензиялар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Инъекциялық ерітінділер мен инфузиялар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дәрілік түрлер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04" w:id="38"/>
    <w:p>
      <w:pPr>
        <w:spacing w:after="0"/>
        <w:ind w:left="0"/>
        <w:jc w:val="both"/>
      </w:pPr>
      <w:r>
        <w:rPr>
          <w:rFonts w:ascii="Times New Roman"/>
          <w:b w:val="false"/>
          <w:i w:val="false"/>
          <w:color w:val="000000"/>
          <w:sz w:val="28"/>
        </w:rPr>
        <w:t>
Дәрілік препараттар мен</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 дайындау    </w:t>
      </w:r>
      <w:r>
        <w:br/>
      </w:r>
      <w:r>
        <w:rPr>
          <w:rFonts w:ascii="Times New Roman"/>
          <w:b w:val="false"/>
          <w:i w:val="false"/>
          <w:color w:val="000000"/>
          <w:sz w:val="28"/>
        </w:rPr>
        <w:t xml:space="preserve">
ережесіне 5 қосымша    </w:t>
      </w:r>
    </w:p>
    <w:bookmarkEnd w:id="38"/>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Инъекция мен инфузияға арналған ерітінділерді дайындаудың жекелеген сатыларын бақылау нәтижелерін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551"/>
        <w:gridCol w:w="2211"/>
        <w:gridCol w:w="1104"/>
        <w:gridCol w:w="1104"/>
        <w:gridCol w:w="1763"/>
        <w:gridCol w:w="1259"/>
        <w:gridCol w:w="1337"/>
        <w:gridCol w:w="1783"/>
      </w:tblGrid>
      <w:tr>
        <w:trPr>
          <w:trHeight w:val="37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 (талдаудың да нөмірі осы)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Рецептінің N, медициналық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дәрілік зат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ерітіндінің атауы мен көлемі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Ерітіндіні дайындаушының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Сүзу және бөліп құю</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мл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 саны (сауыттардың)</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441"/>
        <w:gridCol w:w="1331"/>
        <w:gridCol w:w="1342"/>
        <w:gridCol w:w="1331"/>
        <w:gridCol w:w="1331"/>
        <w:gridCol w:w="1331"/>
        <w:gridCol w:w="1387"/>
        <w:gridCol w:w="1073"/>
        <w:gridCol w:w="1368"/>
      </w:tblGrid>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Бөліп құюшының қолы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қоспаға алғашқы реттік тексеру жүргізушінің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Зарасыздандыру</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қоспаға екінші реттік тексеру жүргізушінің қолы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Зарасыздандыруға дейінгі және кейінгі талдаудың N (бөлшек сызық арқылы көрсетіледі)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 саны (сауыттар) босатуға түскен дайын өнім</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босатуға жіберушінің қолы (жауапты тұлға - бөлім меңгерушісі, провизор)</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w:t>
            </w:r>
            <w:r>
              <w:br/>
            </w:r>
            <w:r>
              <w:rPr>
                <w:rFonts w:ascii="Times New Roman"/>
                <w:b w:val="false"/>
                <w:i w:val="false"/>
                <w:color w:val="000000"/>
                <w:sz w:val="20"/>
              </w:rPr>
              <w:t>
__ бастап және</w:t>
            </w:r>
            <w:r>
              <w:br/>
            </w:r>
            <w:r>
              <w:rPr>
                <w:rFonts w:ascii="Times New Roman"/>
                <w:b w:val="false"/>
                <w:i w:val="false"/>
                <w:color w:val="000000"/>
                <w:sz w:val="20"/>
              </w:rPr>
              <w:t>
___ дейін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Термотест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Зарасыздандыруды жүргізушінің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bookmarkStart w:name="z105" w:id="39"/>
    <w:p>
      <w:pPr>
        <w:spacing w:after="0"/>
        <w:ind w:left="0"/>
        <w:jc w:val="both"/>
      </w:pPr>
      <w:r>
        <w:rPr>
          <w:rFonts w:ascii="Times New Roman"/>
          <w:b w:val="false"/>
          <w:i w:val="false"/>
          <w:color w:val="000000"/>
          <w:sz w:val="28"/>
        </w:rPr>
        <w:t>
Дәрілік препараттар мен</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 дайындау    </w:t>
      </w:r>
      <w:r>
        <w:br/>
      </w:r>
      <w:r>
        <w:rPr>
          <w:rFonts w:ascii="Times New Roman"/>
          <w:b w:val="false"/>
          <w:i w:val="false"/>
          <w:color w:val="000000"/>
          <w:sz w:val="28"/>
        </w:rPr>
        <w:t xml:space="preserve">
ережесіне 6 қосымша    </w:t>
      </w:r>
    </w:p>
    <w:bookmarkEnd w:id="39"/>
    <w:p>
      <w:pPr>
        <w:spacing w:after="0"/>
        <w:ind w:left="0"/>
        <w:jc w:val="both"/>
      </w:pPr>
      <w:r>
        <w:rPr>
          <w:rFonts w:ascii="Times New Roman"/>
          <w:b w:val="false"/>
          <w:i w:val="false"/>
          <w:color w:val="000000"/>
          <w:sz w:val="28"/>
        </w:rPr>
        <w:t xml:space="preserve">үлгі </w:t>
      </w:r>
    </w:p>
    <w:p>
      <w:pPr>
        <w:spacing w:after="0"/>
        <w:ind w:left="0"/>
        <w:jc w:val="left"/>
      </w:pPr>
      <w:r>
        <w:rPr>
          <w:rFonts w:ascii="Times New Roman"/>
          <w:b/>
          <w:i w:val="false"/>
          <w:color w:val="000000"/>
        </w:rPr>
        <w:t xml:space="preserve"> Бастапқы дәрілік заттарды, дайындалған дәрілік препараттарды, қосалқы материалдарды, ыдыстарды стерилдеу режимі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746"/>
        <w:gridCol w:w="2202"/>
        <w:gridCol w:w="1178"/>
        <w:gridCol w:w="1473"/>
        <w:gridCol w:w="1414"/>
        <w:gridCol w:w="1394"/>
        <w:gridCol w:w="1670"/>
        <w:gridCol w:w="962"/>
        <w:gridCol w:w="964"/>
      </w:tblGrid>
      <w:tr>
        <w:trPr>
          <w:trHeight w:val="585"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Сериясының N, рецептінің N, бөлімшесі көрсетілген медициналық ұйымның атауы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Зарасыздандыру шарты</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Термотест</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Зарасыздандыруды жүргізушінің қолы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Зарасыздандырғанға дейін</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Зарасыздандырғаннан кейін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(зарасыздандыруды бастаған және аяқтаған уақыты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