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f538" w14:textId="2acf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"Экологиялық сараптама саласында жергілікті атқарушы органдардың лауазымды тұлғаларының қызметтеріне бақылау жүргізу Ережесін бекіту туралы" Қазақстан Республикасы Қоршаған ортаны қорғау министрінің 2007 жылғы 24 мамырдағы N 160-ө бұйрығына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2009 жылғы 5 қарашадағы N 236-ө Бұйрығы. Қазақстан Республикасының Әділет министрлігінде 2009 жылғы 24 қарашада Нормативтік құқықтық кесімдерді мемлекеттік тіркеудің тізіліміне N 5875 болып енгізілді. Күші жойылды - Қазақстан Республикасы Қоршаған ортаны қорғау министрінің 2012 жылғы 1 ақпандағы № 25-ө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Қоршаған ортаны қорғау министрінің 2012.02.01 </w:t>
      </w:r>
      <w:r>
        <w:rPr>
          <w:rFonts w:ascii="Times New Roman"/>
          <w:b w:val="false"/>
          <w:i w:val="false"/>
          <w:color w:val="ff0000"/>
          <w:sz w:val="28"/>
        </w:rPr>
        <w:t>№ 25-ө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бюджет процесін жетілдіру мәселелері бойынша өзгертулер мен толықтырулар енгізу туралы"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"Экологиялық сараптама саласында жергілікті атқарушы органдардың лауазымды тұлғаларының қызметтеріне бақылау жүргізу Ережесін бекіту туралы" Қазақстан Республикасы Қоршаған ортаны қорғау министрінің 2007 жылғы 24 мамырдағы N 160-ө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Тізімінде тіркелген N 4740, 2007 жылғы 3 тамыздағы N 118 (1321) "Заң газетінде" жарияланған) мынадай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Экологиялық сараптама саласындағы жергілікті атқарушы органдардың лауазымды тұлғаларының қызметтеріне бақылау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"Аумақтық басқармалар", "Аумақтық басқармаларға", "Аумақтық басқарманың", "Аумақтық басқарма", "Аумақтық басқармалармен" деген сөздер "Аумақтық бөлімшелер", "Аумақтық бөлімшелерге", "Аумақтық бөлімшенің", "Аумақтық бөлімше", "Аумақтық бөлімшелермен"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"орталық атқарушы" деген сөздер "уәкілетті" деген сөздермен ауыстырылсын, "лауазымды тұлғалар"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Қоршаған ортаны қорғау министрлігі (бұдан әрі – Министрлік)" деген сөздер "Қазақстан Республикасының қоршаған ортаны қорғау саласындағы уәкілетті орган (бұдан әрі – уәкілетті орган)" деген сөздермен ауыстырылсын, "облыстық (республикалық маңызы бар қаланың, астананың)"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"Министрлікке", "Министрліктің", "Министрлік", "Министрлігінде" деген сөздер "уәкілетті органға", "уәкілетті органның", "уәкілетті орган", "уәкілетті органда"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Бас мемлекеттік экологиялық сарапшысымен келісу бойынша"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"лауазымды тұлғаларды"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Жергілікті органдардың сараптау бөлімшелерінің сарапшылары II, III және IV санаттағы объектілерге мемлекеттік экологиялық сараптама ұйымдастырады және жүргізеді.";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"лауазымды тұлғаларды" деген сөздер алынып тасталсын, "Аумақтық басқармалардың сараптау бөлімшелері (экологиялық сараптама бөлімдері)" деген сөздер "Аумақтық бөлімшенің экологиялық реттеу бөлімдері"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"Құқықтық статистика органдарда тексерісті тіркеу қажет емес";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экологиялық сараптама бөлімімен" деген сөздер "экологиялық реттеу бөлімімен" деген сөздермен ауыстырылсын, "лауазымды тұлғаларды"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"(Қазақстан Республикасының, облыстардың, республикалық маңызы бар қаланың, астананың Бас мемлекеттік экологиялық сарапшылары)"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сөйлем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кестенің "Кімге ұсынылады:" деген бағанындағы "Қоршаған ортаны қорғау министрлігінің облыстық (қалалық) басқармасы" деген сөздер "Қоршаған ортаны қорғау саласындағы уәкілетті органның аумақтық бөлімшесі"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2-кестенің атауы "департаменттің" деген сөздерден кейін "/басқарманың"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Экологиялық реттеу және бақылау комитеті осы бұйрықты аумақтық бөлімшелердің және облыстардың, республикалық маңызы бар қаланың, астананың жергілікті атқарушы органдарының мәліметіне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 министрі                    Н.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