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d1be" w14:textId="d4cd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органының төлеушінің кассасы бойынша шығыс операцияларын тоқтата тұру туралы өкімінің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17 мамырдағы N 261 Бұйрығы. Қазақстан Республикасының Әділет министрлігінде 2009 жылғы 14 шілдеде Нормативтік құқықтық кесімдерді мемлекеттік тіркеудің тізіліміне N 5720 болып енгізілді. Күші жойылды - Қазақстан Республикасы Қаржы министрінің 2015 жылғы 14 қаңтардағы № 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14.01.2015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2009 жылғы 7 мамырдағы N 662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Төлеушінің кассасы бойынша шығыс операцияларын тоқтата тұру ережесiне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салық органының төлеушінің кассасы бойынша шығыс операцияларын тоқтата тұру туралы өкімінің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Салық комитеті (Ерғожин Д.Е.) осы бұйрықты Қазақстан Республикасының Әділет министрлігінде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бірінші ресми жарияланған күнінен бастап он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 Б. Жәмішев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261 бұйрығына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органының төлеушінің кассасы бойынша шығыс операцияларын тоқтата тұру туралы өкімі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 жылғы "___" _______________                          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(жазба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"Міндетті әлеуметтік сақтандыру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 және Қазақстан Республикасы Үкіметінің 2009 жылғы 7 мамырдағы N 662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Төлеушінің кассасы бойынша шығыс операцияларын тоқтата тұру ережесiне сәйкес,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(салық органының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(төлеушiнiң аты-жөні,атауы, СТН, сәйкестендіру нөмірі (БСН/ЖСН) (бар                           болған жағдайда),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касса бойынша Әлеуметтік сақтандырудың мемлекеттік қорына әлеуметтік аударымдары бойынша берешегiн өтеу жөнiндегi операцияларынан басқа) барлық шығыс операцияларын тоқтата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өкімді алған кезден бастап т өлеушiнiң кірісіне түсетін қолма-қол ақша қаражаттары Әлеуметтік сақтандырудың мемлекеттік қорына аударылуы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Төлеушiнiң кассасы бойынша шығыс операцияларын тоқтата тұру, ақшаларды банкке немесе банк операцияларының жекелеген түрлерін жүзеге асыратын ұйымға тапсыру операцияларынан басқа, кассадағы қолма-қол ақшалардың барлық шығыс операцияларына, оларды кейiннен салық берешегiн, мiндеттi зейнетақы жарналары мен әлеуметтiк аударымдар бойынша берешекті өтеу есебiне жатқызу үшiн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қызмет органдары мен олардың лауазымды тұлғаларының заңды талаптарын орындамау жағдайында Сізге Әкімшілік құқық бұзушылық туралы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әкiмшiлiк жаза шаралары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заңнамасына сәйкес Сіздің жоғары тұрған салық қызметi органына немесе сотқа салық қызметi органдарының лауазымды адамдарының әрекетiне (әрекетсiздiгiне) шағымдануға құқығыңыз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органының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(Басшының орынбасары)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(аты-жөні, қолы,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Өкімді алды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 төлеушiнiң а ты-жөні, қолы, мөрі,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Өкім төлеушіге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ұсынылды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 салық органы лауазымды тұлғасының а ты-жөні, қолы,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Өкім төлеушіге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жіберілді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(жіберу және алу фактісі туралы растаушы құжат)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