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05a8" w14:textId="2aa0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19 мамырдағы N 224 Бұйрығы. Қазақстан Республикасының Әділет министрлігінде 2009 жылғы 29 мамырда Нормативтік құқықтық кесімдерді мемлекеттік тіркеудің тізіліміне N 5684 болып енгізілді. Күші жойылды - Қазақстан Республикасы Білім және ғылым министрінің м.а. 2012 жылғы 6 сәуірдегі № 149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2012.04.06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"Шетелде кадрлар даярлау жөнiндегi республикалық комиссия туралы" Қазақстан Республикасы Президентінің 2000 жылғы 12 қазандағы </w:t>
      </w:r>
      <w:r>
        <w:rPr>
          <w:rFonts w:ascii="Times New Roman"/>
          <w:b w:val="false"/>
          <w:i w:val="false"/>
          <w:color w:val="000000"/>
          <w:sz w:val="28"/>
        </w:rPr>
        <w:t xml:space="preserve">N 470 </w:t>
      </w:r>
      <w:r>
        <w:rPr>
          <w:rFonts w:ascii="Times New Roman"/>
          <w:b w:val="false"/>
          <w:i w:val="false"/>
          <w:color w:val="000000"/>
          <w:sz w:val="28"/>
        </w:rPr>
        <w:t>Жарлығын,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w:t>
      </w:r>
      <w:r>
        <w:rPr>
          <w:rFonts w:ascii="Times New Roman"/>
          <w:b w:val="false"/>
          <w:i w:val="false"/>
          <w:color w:val="000000"/>
          <w:sz w:val="28"/>
        </w:rPr>
        <w:t xml:space="preserve">N 573 </w:t>
      </w:r>
      <w:r>
        <w:rPr>
          <w:rFonts w:ascii="Times New Roman"/>
          <w:b w:val="false"/>
          <w:i w:val="false"/>
          <w:color w:val="000000"/>
          <w:sz w:val="28"/>
        </w:rPr>
        <w:t xml:space="preserve">қаулысын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"Болашақ" халықаралық стипендиясын тағайындауға конкурсқа қатысатын үміткерлердің құжаттарын қабылдау және үміткерлерді конкурстық іріктеуден өткізу жөніндегі </w:t>
      </w:r>
      <w:r>
        <w:rPr>
          <w:rFonts w:ascii="Times New Roman"/>
          <w:b w:val="false"/>
          <w:i w:val="false"/>
          <w:color w:val="000000"/>
          <w:sz w:val="28"/>
        </w:rPr>
        <w:t xml:space="preserve">нұсқаулық </w:t>
      </w:r>
      <w:r>
        <w:rPr>
          <w:rFonts w:ascii="Times New Roman"/>
          <w:b w:val="false"/>
          <w:i w:val="false"/>
          <w:color w:val="000000"/>
          <w:sz w:val="28"/>
        </w:rPr>
        <w:t xml:space="preserve">(1 қосымша);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алынып тасталды</w:t>
      </w:r>
      <w:r>
        <w:br/>
      </w:r>
      <w:r>
        <w:rPr>
          <w:rFonts w:ascii="Times New Roman"/>
          <w:b w:val="false"/>
          <w:i w:val="false"/>
          <w:color w:val="000000"/>
          <w:sz w:val="28"/>
        </w:rPr>
        <w:t>
</w:t>
      </w:r>
      <w:r>
        <w:rPr>
          <w:rFonts w:ascii="Times New Roman"/>
          <w:b w:val="false"/>
          <w:i w:val="false"/>
          <w:color w:val="000000"/>
          <w:sz w:val="28"/>
        </w:rPr>
        <w:t>
      4) Ғылыми тағылымдамадан өту үшін Қазақстан Республикасы Президентінің "Болашақ" халықаралық стипендиясына үміткерлерге арналған жіберуші ұйым (Қазақстан Республикасының мемлекеттік ғылыми ұйымының немесе жоғары оқу орнының) </w:t>
      </w:r>
      <w:r>
        <w:rPr>
          <w:rFonts w:ascii="Times New Roman"/>
          <w:b w:val="false"/>
          <w:i w:val="false"/>
          <w:color w:val="000000"/>
          <w:sz w:val="28"/>
        </w:rPr>
        <w:t xml:space="preserve">ұсынымының үлгілік нысаны </w:t>
      </w:r>
      <w:r>
        <w:rPr>
          <w:rFonts w:ascii="Times New Roman"/>
          <w:b w:val="false"/>
          <w:i w:val="false"/>
          <w:color w:val="000000"/>
          <w:sz w:val="28"/>
        </w:rPr>
        <w:t xml:space="preserve">(4-қосымша) ; </w:t>
      </w:r>
      <w:r>
        <w:br/>
      </w:r>
      <w:r>
        <w:rPr>
          <w:rFonts w:ascii="Times New Roman"/>
          <w:b w:val="false"/>
          <w:i w:val="false"/>
          <w:color w:val="000000"/>
          <w:sz w:val="28"/>
        </w:rPr>
        <w:t>
</w:t>
      </w:r>
      <w:r>
        <w:rPr>
          <w:rFonts w:ascii="Times New Roman"/>
          <w:b w:val="false"/>
          <w:i w:val="false"/>
          <w:color w:val="000000"/>
          <w:sz w:val="28"/>
        </w:rPr>
        <w:t>
      5) Ғылыми тағылымдамадан өту үшін Қазақстан Республикасы Президентінің «Болашақ» халықаралық стипендиясына үміткерлерге арналған ғылыми тағылымдамадан өту бағдарламасының </w:t>
      </w:r>
      <w:r>
        <w:rPr>
          <w:rFonts w:ascii="Times New Roman"/>
          <w:b w:val="false"/>
          <w:i w:val="false"/>
          <w:color w:val="000000"/>
          <w:sz w:val="28"/>
        </w:rPr>
        <w:t>жобасына талаптар</w:t>
      </w:r>
      <w:r>
        <w:rPr>
          <w:rFonts w:ascii="Times New Roman"/>
          <w:b w:val="false"/>
          <w:i w:val="false"/>
          <w:color w:val="000000"/>
          <w:sz w:val="28"/>
        </w:rPr>
        <w:t xml:space="preserve"> (5 қосымша);</w:t>
      </w:r>
      <w:r>
        <w:br/>
      </w:r>
      <w:r>
        <w:rPr>
          <w:rFonts w:ascii="Times New Roman"/>
          <w:b w:val="false"/>
          <w:i w:val="false"/>
          <w:color w:val="000000"/>
          <w:sz w:val="28"/>
        </w:rPr>
        <w:t>
</w:t>
      </w:r>
      <w:r>
        <w:rPr>
          <w:rFonts w:ascii="Times New Roman"/>
          <w:b w:val="false"/>
          <w:i w:val="false"/>
          <w:color w:val="000000"/>
          <w:sz w:val="28"/>
        </w:rPr>
        <w:t>
      6) Үміткерлердің оқу/ғылыми тағылымдамадан өту үшін Қазақстан Республикасы Президентінің «Болашақ» халықаралық стипендиясына қатысу үшін сауалнамасының </w:t>
      </w:r>
      <w:r>
        <w:rPr>
          <w:rFonts w:ascii="Times New Roman"/>
          <w:b w:val="false"/>
          <w:i w:val="false"/>
          <w:color w:val="000000"/>
          <w:sz w:val="28"/>
        </w:rPr>
        <w:t>типтік нысаны</w:t>
      </w:r>
      <w:r>
        <w:rPr>
          <w:rFonts w:ascii="Times New Roman"/>
          <w:b w:val="false"/>
          <w:i w:val="false"/>
          <w:color w:val="000000"/>
          <w:sz w:val="28"/>
        </w:rPr>
        <w:t xml:space="preserve"> бекітілсін (7-қосымша).</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Білім және ғылым министрінің 2011.05.1 </w:t>
      </w:r>
      <w:r>
        <w:rPr>
          <w:rFonts w:ascii="Times New Roman"/>
          <w:b w:val="false"/>
          <w:i w:val="false"/>
          <w:color w:val="00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 Қазақстан Республикасы Білім және ғылым министрінің кейбір бұйрықтарының </w:t>
      </w:r>
      <w:r>
        <w:rPr>
          <w:rFonts w:ascii="Times New Roman"/>
          <w:b w:val="false"/>
          <w:i w:val="false"/>
          <w:color w:val="000000"/>
          <w:sz w:val="28"/>
        </w:rPr>
        <w:t xml:space="preserve">күші жойылды </w:t>
      </w:r>
      <w:r>
        <w:rPr>
          <w:rFonts w:ascii="Times New Roman"/>
          <w:b w:val="false"/>
          <w:i w:val="false"/>
          <w:color w:val="000000"/>
          <w:sz w:val="28"/>
        </w:rPr>
        <w:t xml:space="preserve">деп танылсын (6 қосымша). </w:t>
      </w:r>
      <w:r>
        <w:br/>
      </w:r>
      <w:r>
        <w:rPr>
          <w:rFonts w:ascii="Times New Roman"/>
          <w:b w:val="false"/>
          <w:i w:val="false"/>
          <w:color w:val="000000"/>
          <w:sz w:val="28"/>
        </w:rPr>
        <w:t>
</w:t>
      </w:r>
      <w:r>
        <w:rPr>
          <w:rFonts w:ascii="Times New Roman"/>
          <w:b w:val="false"/>
          <w:i w:val="false"/>
          <w:color w:val="000000"/>
          <w:sz w:val="28"/>
        </w:rPr>
        <w:t xml:space="preserve">
      3. Дамыту стратегиясы (С. Ырсалиев), жоғары және жоғары оқу орнынан кейінгі білім (С. Өмірбаев) департаменттері үміткерлердің құжаттарын қарастыру кезінде осы бұйрықты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4. Дамыту стратегиясы департаменті (С. Ырсалиев): </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өткеннен кейін осы бұйрықты бұқаралық ақпарат құралдарында жарияласын.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К.Н. Шәмшидиноваға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алғаш ресми жарияланған күнінен бастап он күнтізбелік күн өткеннен кейін қолданысқа енгізіледі . </w:t>
      </w:r>
    </w:p>
    <w:bookmarkEnd w:id="0"/>
    <w:p>
      <w:pPr>
        <w:spacing w:after="0"/>
        <w:ind w:left="0"/>
        <w:jc w:val="both"/>
      </w:pPr>
      <w:r>
        <w:rPr>
          <w:rFonts w:ascii="Times New Roman"/>
          <w:b w:val="false"/>
          <w:i/>
          <w:color w:val="000000"/>
          <w:sz w:val="28"/>
        </w:rPr>
        <w:t xml:space="preserve">      Министр                                          Ж. Түймебаев </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224 бұйрығымен бекітілген </w:t>
      </w:r>
    </w:p>
    <w:bookmarkEnd w:id="1"/>
    <w:p>
      <w:pPr>
        <w:spacing w:after="0"/>
        <w:ind w:left="0"/>
        <w:jc w:val="both"/>
      </w:pPr>
      <w:r>
        <w:rPr>
          <w:rFonts w:ascii="Times New Roman"/>
          <w:b w:val="false"/>
          <w:i w:val="false"/>
          <w:color w:val="000000"/>
          <w:sz w:val="28"/>
        </w:rPr>
        <w:t>      1-қосымша</w:t>
      </w:r>
    </w:p>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 тағайындауға конкурсқа қатысатын үміткерлердің құжаттарын қабылдау және үміткерлерді конкурстық іріктеуден өткізу жөніндегі нұсқаулық  Жалпы ережелер </w:t>
      </w:r>
    </w:p>
    <w:bookmarkStart w:name="z16" w:id="2"/>
    <w:p>
      <w:pPr>
        <w:spacing w:after="0"/>
        <w:ind w:left="0"/>
        <w:jc w:val="both"/>
      </w:pPr>
      <w:r>
        <w:rPr>
          <w:rFonts w:ascii="Times New Roman"/>
          <w:b w:val="false"/>
          <w:i w:val="false"/>
          <w:color w:val="000000"/>
          <w:sz w:val="28"/>
        </w:rPr>
        <w:t>
      1. Осы Нұсқаулық Қазақстан Республикасы Үкіметінің 2008 жылғы 11 маусымдағы N 573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 Президентінің "Болашақ" халықаралық стипендиясын тағайындау үшін үміткерлерді іріктеу ережесіне (бұдан әрі – Ереже) сәйкес Қазақстан Республикасы Президентінің "Болашақ" халықаралық стипендиясына үміткерлердің (бұдан әрі – үміткерлер) құжаттарын қабылдауды және үміткерлердің конкурстық іріктеуді жүргізу тәртібін нақтылайды.</w:t>
      </w:r>
    </w:p>
    <w:bookmarkEnd w:id="2"/>
    <w:bookmarkStart w:name="z17" w:id="3"/>
    <w:p>
      <w:pPr>
        <w:spacing w:after="0"/>
        <w:ind w:left="0"/>
        <w:jc w:val="left"/>
      </w:pPr>
      <w:r>
        <w:rPr>
          <w:rFonts w:ascii="Times New Roman"/>
          <w:b/>
          <w:i w:val="false"/>
          <w:color w:val="000000"/>
        </w:rPr>
        <w:t xml:space="preserve"> 
Үміткерлердің құжаттарын қарау </w:t>
      </w:r>
    </w:p>
    <w:bookmarkEnd w:id="3"/>
    <w:bookmarkStart w:name="z18" w:id="4"/>
    <w:p>
      <w:pPr>
        <w:spacing w:after="0"/>
        <w:ind w:left="0"/>
        <w:jc w:val="both"/>
      </w:pPr>
      <w:r>
        <w:rPr>
          <w:rFonts w:ascii="Times New Roman"/>
          <w:b w:val="false"/>
          <w:i w:val="false"/>
          <w:color w:val="000000"/>
          <w:sz w:val="28"/>
        </w:rPr>
        <w:t>
      2. Қазақстан Республикасы Президентінің "Болашақ" халықаралық стипендиясын тағайындауға конкурсқа қатысатын үміткерлердің құжаттарын қабылдауды "</w:t>
      </w:r>
      <w:r>
        <w:rPr>
          <w:rFonts w:ascii="Times New Roman"/>
          <w:b w:val="false"/>
          <w:i w:val="false"/>
          <w:color w:val="000000"/>
          <w:sz w:val="28"/>
        </w:rPr>
        <w:t>Халықаралық бағдарламалар орталығы</w:t>
      </w:r>
      <w:r>
        <w:rPr>
          <w:rFonts w:ascii="Times New Roman"/>
          <w:b w:val="false"/>
          <w:i w:val="false"/>
          <w:color w:val="000000"/>
          <w:sz w:val="28"/>
        </w:rPr>
        <w:t xml:space="preserve">" акционерлік қоғамы (бұдан әрі – Қоғам) жүзеге асырады. </w:t>
      </w:r>
      <w:r>
        <w:br/>
      </w:r>
      <w:r>
        <w:rPr>
          <w:rFonts w:ascii="Times New Roman"/>
          <w:b w:val="false"/>
          <w:i w:val="false"/>
          <w:color w:val="000000"/>
          <w:sz w:val="28"/>
        </w:rPr>
        <w:t>
</w:t>
      </w:r>
      <w:r>
        <w:rPr>
          <w:rFonts w:ascii="Times New Roman"/>
          <w:b w:val="false"/>
          <w:i w:val="false"/>
          <w:color w:val="000000"/>
          <w:sz w:val="28"/>
        </w:rPr>
        <w:t>
      3. Құжаттарды қабылдау кезінде қабылданған құжаттарды тіркеу журналына және үміткерлердің электрондық базасына тиісті жазба енгізіледі. Үміткерге қабылданған құжаттар тізбесі, құжаттарды қабылдаған қызметкердің тегі және аты-жөні мен құжаттарды қабылдау күні көрсетілген қолжазба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Білім және ғылым министрінің 2010.05.26 </w:t>
      </w:r>
      <w:r>
        <w:rPr>
          <w:rFonts w:ascii="Times New Roman"/>
          <w:b w:val="false"/>
          <w:i w:val="false"/>
          <w:color w:val="000000"/>
          <w:sz w:val="28"/>
        </w:rPr>
        <w:t>N 250</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Үміткерлер құжаттарының Ереже талаптарына сәйкес келуін тексеруді Қоғам жүзеге асырады. </w:t>
      </w:r>
      <w:r>
        <w:br/>
      </w:r>
      <w:r>
        <w:rPr>
          <w:rFonts w:ascii="Times New Roman"/>
          <w:b w:val="false"/>
          <w:i w:val="false"/>
          <w:color w:val="000000"/>
          <w:sz w:val="28"/>
        </w:rPr>
        <w:t>
</w:t>
      </w:r>
      <w:r>
        <w:rPr>
          <w:rFonts w:ascii="Times New Roman"/>
          <w:b w:val="false"/>
          <w:i w:val="false"/>
          <w:color w:val="000000"/>
          <w:sz w:val="28"/>
        </w:rPr>
        <w:t xml:space="preserve">
      5. Үміткердің құжаттары осы Нұсқаулықтың 4-тармағында көрсетілген талаптарға сәйкес келмеген жағдайда: </w:t>
      </w:r>
      <w:r>
        <w:br/>
      </w:r>
      <w:r>
        <w:rPr>
          <w:rFonts w:ascii="Times New Roman"/>
          <w:b w:val="false"/>
          <w:i w:val="false"/>
          <w:color w:val="000000"/>
          <w:sz w:val="28"/>
        </w:rPr>
        <w:t>
</w:t>
      </w:r>
      <w:r>
        <w:rPr>
          <w:rFonts w:ascii="Times New Roman"/>
          <w:b w:val="false"/>
          <w:i w:val="false"/>
          <w:color w:val="000000"/>
          <w:sz w:val="28"/>
        </w:rPr>
        <w:t xml:space="preserve">
      1) Үміткер электрондық деректер базасына тиісті жазба енгізіле отырып, оның құжаттары қабылданған күннен бастап 15 (он бес) күнтізбелік күннен кешіктірмей үміткерге міндетті жазбаша бас тартылғандығы жөнінде хабарлама беріліп, "Болашақ" халықаралық стипендиясына конкурсқа (бұдан әрі – конкурс) қатысуға жіберілмейді; </w:t>
      </w:r>
      <w:r>
        <w:br/>
      </w:r>
      <w:r>
        <w:rPr>
          <w:rFonts w:ascii="Times New Roman"/>
          <w:b w:val="false"/>
          <w:i w:val="false"/>
          <w:color w:val="000000"/>
          <w:sz w:val="28"/>
        </w:rPr>
        <w:t>
</w:t>
      </w:r>
      <w:r>
        <w:rPr>
          <w:rFonts w:ascii="Times New Roman"/>
          <w:b w:val="false"/>
          <w:i w:val="false"/>
          <w:color w:val="000000"/>
          <w:sz w:val="28"/>
        </w:rPr>
        <w:t xml:space="preserve">
      2) Үміткер жойылатын сипаттағы сәйкессіздіктерді құжаттар қабылдау мерзімі аяқталғаннан кейін 15 (он бес) күнтізбелік күннен кешіктірмей жояды. Сәйкессіздіктер белгіленген мерзімде жойылған жағдайда, ол конкурсқа қатысуға жіберіледі; </w:t>
      </w:r>
      <w:r>
        <w:br/>
      </w:r>
      <w:r>
        <w:rPr>
          <w:rFonts w:ascii="Times New Roman"/>
          <w:b w:val="false"/>
          <w:i w:val="false"/>
          <w:color w:val="000000"/>
          <w:sz w:val="28"/>
        </w:rPr>
        <w:t>
</w:t>
      </w:r>
      <w:r>
        <w:rPr>
          <w:rFonts w:ascii="Times New Roman"/>
          <w:b w:val="false"/>
          <w:i w:val="false"/>
          <w:color w:val="000000"/>
          <w:sz w:val="28"/>
        </w:rPr>
        <w:t xml:space="preserve">
      6. Үміткерлердің материалдарын қарауды және конкурсқа жіберу туралы шешім қабылдауды Шетелде кадрлар даярлау жөніндегі республикалық комиссияның жұмыс органы (бұдан әрі – Жұмыс органы) – Білім және ғылым министрлігі мынадай жағдайларда жеке тәртіппен жүзеге асырады: </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шеңберінде шетелде оқу үшін мәндес мамандықтар </w:t>
      </w:r>
      <w:r>
        <w:rPr>
          <w:rFonts w:ascii="Times New Roman"/>
          <w:b w:val="false"/>
          <w:i w:val="false"/>
          <w:color w:val="000000"/>
          <w:sz w:val="28"/>
        </w:rPr>
        <w:t>тізбесінде</w:t>
      </w:r>
      <w:r>
        <w:rPr>
          <w:rFonts w:ascii="Times New Roman"/>
          <w:b w:val="false"/>
          <w:i w:val="false"/>
          <w:color w:val="000000"/>
          <w:sz w:val="28"/>
        </w:rPr>
        <w:t xml:space="preserve"> конкурсқа қатысу үшін үміткер ұсынған дипломда көрсетілген мамандықтың атауы болмағанда; </w:t>
      </w:r>
      <w:r>
        <w:br/>
      </w:r>
      <w:r>
        <w:rPr>
          <w:rFonts w:ascii="Times New Roman"/>
          <w:b w:val="false"/>
          <w:i w:val="false"/>
          <w:color w:val="000000"/>
          <w:sz w:val="28"/>
        </w:rPr>
        <w:t>
</w:t>
      </w:r>
      <w:r>
        <w:rPr>
          <w:rFonts w:ascii="Times New Roman"/>
          <w:b w:val="false"/>
          <w:i w:val="false"/>
          <w:color w:val="000000"/>
          <w:sz w:val="28"/>
        </w:rPr>
        <w:t xml:space="preserve">
      2) Ереженің 8-тармағының 3) тармақшасында, 12-тармағының 2) тармақшасында, 15 және 17-тармақтарында көрсетілген академиялық оқуға тіркелгенін растайтын құжатта көрсетілген мамандық атауы "Болашақ" халықаралық стипендиясын тағайындау үшін басым мамандықтар тізбесінен таңдап алынған мамандық атауына сәйкес келмегенде; </w:t>
      </w:r>
      <w:r>
        <w:br/>
      </w:r>
      <w:r>
        <w:rPr>
          <w:rFonts w:ascii="Times New Roman"/>
          <w:b w:val="false"/>
          <w:i w:val="false"/>
          <w:color w:val="000000"/>
          <w:sz w:val="28"/>
        </w:rPr>
        <w:t>
</w:t>
      </w:r>
      <w:r>
        <w:rPr>
          <w:rFonts w:ascii="Times New Roman"/>
          <w:b w:val="false"/>
          <w:i w:val="false"/>
          <w:color w:val="000000"/>
          <w:sz w:val="28"/>
        </w:rPr>
        <w:t>
      3) Үміткер ұсынған бакалавр/маман/магистр дипломы, немесе ағымдағы үлгерімі туралы анықтама бойынша оқу бағасының жүйесі </w:t>
      </w:r>
      <w:r>
        <w:rPr>
          <w:rFonts w:ascii="Times New Roman"/>
          <w:b w:val="false"/>
          <w:i w:val="false"/>
          <w:color w:val="000000"/>
          <w:sz w:val="28"/>
        </w:rPr>
        <w:t xml:space="preserve">1-қосымшадағы </w:t>
      </w:r>
      <w:r>
        <w:rPr>
          <w:rFonts w:ascii="Times New Roman"/>
          <w:b w:val="false"/>
          <w:i w:val="false"/>
          <w:color w:val="000000"/>
          <w:sz w:val="28"/>
        </w:rPr>
        <w:t xml:space="preserve">Бағалардың баламалығы кестесі бағасының жүйелеріне сәйкес келмегенде; </w:t>
      </w:r>
      <w:r>
        <w:br/>
      </w:r>
      <w:r>
        <w:rPr>
          <w:rFonts w:ascii="Times New Roman"/>
          <w:b w:val="false"/>
          <w:i w:val="false"/>
          <w:color w:val="000000"/>
          <w:sz w:val="28"/>
        </w:rPr>
        <w:t>
</w:t>
      </w:r>
      <w:r>
        <w:rPr>
          <w:rFonts w:ascii="Times New Roman"/>
          <w:b w:val="false"/>
          <w:i w:val="false"/>
          <w:color w:val="000000"/>
          <w:sz w:val="28"/>
        </w:rPr>
        <w:t xml:space="preserve">
      4) "Болашақ" халықаралық стипендиясы иегерлерін оқыту және ғылыми тағылымдамадан өткізу үшін ұсынылатын шетелдің жетекші жоғары оқу орындары, ғылыми орталықтары мен зертханаларының тізімінде (бұдан әрі – Тізім) шығармашылық, медициналық мамандықтар бойынша мамандар даярлауды немесе ғылыми тағылымдамадан өтуді жүзеге асыратын мамандандырылған шетелдің жоғары оқу орны болмағанда; </w:t>
      </w:r>
      <w:r>
        <w:br/>
      </w:r>
      <w:r>
        <w:rPr>
          <w:rFonts w:ascii="Times New Roman"/>
          <w:b w:val="false"/>
          <w:i w:val="false"/>
          <w:color w:val="000000"/>
          <w:sz w:val="28"/>
        </w:rPr>
        <w:t>
</w:t>
      </w:r>
      <w:r>
        <w:rPr>
          <w:rFonts w:ascii="Times New Roman"/>
          <w:b w:val="false"/>
          <w:i w:val="false"/>
          <w:color w:val="000000"/>
          <w:sz w:val="28"/>
        </w:rPr>
        <w:t xml:space="preserve">
      5) Тізімде ғылыми тағылымдамадан өту үшін шетелдің ғылыми орталықтары мен зертханалары болмағанда; </w:t>
      </w:r>
      <w:r>
        <w:br/>
      </w:r>
      <w:r>
        <w:rPr>
          <w:rFonts w:ascii="Times New Roman"/>
          <w:b w:val="false"/>
          <w:i w:val="false"/>
          <w:color w:val="000000"/>
          <w:sz w:val="28"/>
        </w:rPr>
        <w:t>
</w:t>
      </w:r>
      <w:r>
        <w:rPr>
          <w:rFonts w:ascii="Times New Roman"/>
          <w:b w:val="false"/>
          <w:i w:val="false"/>
          <w:color w:val="000000"/>
          <w:sz w:val="28"/>
        </w:rPr>
        <w:t>
      6) Тізімде шетелдік жоғары оқу орнының болмауы, бірақ конкурсқа қатысу үшін құжаттар тапсыру сәтінде Times Higher Education, QS World University Ranking и Academic Ranking of World Universities жалпы академиялық халықаралық рейтингілерінің соңғы жарияланымдарындағы оқу орындарының алғашқы жүздігінде оның болуы;</w:t>
      </w:r>
      <w:r>
        <w:br/>
      </w:r>
      <w:r>
        <w:rPr>
          <w:rFonts w:ascii="Times New Roman"/>
          <w:b w:val="false"/>
          <w:i w:val="false"/>
          <w:color w:val="000000"/>
          <w:sz w:val="28"/>
        </w:rPr>
        <w:t>
</w:t>
      </w:r>
      <w:r>
        <w:rPr>
          <w:rFonts w:ascii="Times New Roman"/>
          <w:b w:val="false"/>
          <w:i w:val="false"/>
          <w:color w:val="000000"/>
          <w:sz w:val="28"/>
        </w:rPr>
        <w:t>
      7) Тізімде «Дінтану» (исламтану) мамандығы бойынша дайындықты жүзеге асыратын шетелдік жоғары оқу орнының болмауы.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Білім және ғылым министрінің 2010.05.26 </w:t>
      </w:r>
      <w:r>
        <w:rPr>
          <w:rFonts w:ascii="Times New Roman"/>
          <w:b w:val="false"/>
          <w:i w:val="false"/>
          <w:color w:val="000000"/>
          <w:sz w:val="28"/>
        </w:rPr>
        <w:t>N 250</w:t>
      </w:r>
      <w:r>
        <w:rPr>
          <w:rFonts w:ascii="Times New Roman"/>
          <w:b w:val="false"/>
          <w:i w:val="false"/>
          <w:color w:val="ff0000"/>
          <w:sz w:val="28"/>
        </w:rPr>
        <w:t xml:space="preserve">, </w:t>
      </w:r>
      <w:r>
        <w:rPr>
          <w:rFonts w:ascii="Times New Roman"/>
          <w:b w:val="false"/>
          <w:i w:val="false"/>
          <w:color w:val="ff0000"/>
          <w:sz w:val="28"/>
        </w:rPr>
        <w:t xml:space="preserve">2011.05.1 </w:t>
      </w:r>
      <w:r>
        <w:rPr>
          <w:rFonts w:ascii="Times New Roman"/>
          <w:b w:val="false"/>
          <w:i w:val="false"/>
          <w:color w:val="000000"/>
          <w:sz w:val="28"/>
        </w:rPr>
        <w:t>N 191</w:t>
      </w:r>
      <w:r>
        <w:rPr>
          <w:rFonts w:ascii="Times New Roman"/>
          <w:b w:val="false"/>
          <w:i w:val="false"/>
          <w:color w:val="ff0000"/>
          <w:sz w:val="28"/>
        </w:rPr>
        <w:t xml:space="preserve"> (ресми жаряланған күнінен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7. Үміткер конкурсқа қатысудан бас тартқан жағдайда,  үміткерлердің электрондық деректер базасына жазба енгізіле отырып, үміткердің бас тарту туралы өтініші алынғаннан кейін 3 (үш) күнтізбелік күннен кешіктірмей қайтарылады.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Білім және ғылым министрінің 2010.05.26 </w:t>
      </w:r>
      <w:r>
        <w:rPr>
          <w:rFonts w:ascii="Times New Roman"/>
          <w:b w:val="false"/>
          <w:i w:val="false"/>
          <w:color w:val="000000"/>
          <w:sz w:val="28"/>
        </w:rPr>
        <w:t>N 250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8. Ереженің талаптарына құжаттары сәйкес келетін үміткерлерге конкурсқа қатысуға жіберу туралы шешім қабылданған күннен бастап 15 (он бес) күнтізбелік күн ішінде конкурсқа қатысуға жіберу туралы жазбаша хабарлама жіберіледі. </w:t>
      </w:r>
      <w:r>
        <w:br/>
      </w:r>
      <w:r>
        <w:rPr>
          <w:rFonts w:ascii="Times New Roman"/>
          <w:b w:val="false"/>
          <w:i w:val="false"/>
          <w:color w:val="000000"/>
          <w:sz w:val="28"/>
        </w:rPr>
        <w:t>
</w:t>
      </w:r>
      <w:r>
        <w:rPr>
          <w:rFonts w:ascii="Times New Roman"/>
          <w:b w:val="false"/>
          <w:i w:val="false"/>
          <w:color w:val="000000"/>
          <w:sz w:val="28"/>
        </w:rPr>
        <w:t xml:space="preserve">
      9. Осы Нұсқаулықтың 6-тармағында көрсетілген Жұмыс органы қарағаннан кейін қарсылық білдірген үміткерлердің құжаттары Қоғамның мұрағатына тапсырылады, немесе құжаттарды қайтаруды тіркеу журналына және үміткерлердің электрондық деректер базасына жазба енгізу арқылы қайтарылады. Үміткерлерге Жұмыс органынан шешім қабылданған күннен бастап 15 (он бес) күнтізбелік күн ішінде жазбаша хабарлама жіберіледі. </w:t>
      </w:r>
      <w:r>
        <w:br/>
      </w:r>
      <w:r>
        <w:rPr>
          <w:rFonts w:ascii="Times New Roman"/>
          <w:b w:val="false"/>
          <w:i w:val="false"/>
          <w:color w:val="000000"/>
          <w:sz w:val="28"/>
        </w:rPr>
        <w:t>
</w:t>
      </w:r>
      <w:r>
        <w:rPr>
          <w:rFonts w:ascii="Times New Roman"/>
          <w:b w:val="false"/>
          <w:i w:val="false"/>
          <w:color w:val="000000"/>
          <w:sz w:val="28"/>
        </w:rPr>
        <w:t>
      10. Жұмыс органымен қайтарылған үміткерлердің құжаттары Қоғамның мұрағатына тапсырылады, немесе үміткерлердің электрондық деректер базасына жазба енгізу арқылы үміткерлерге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Білім және ғылым министрінің 2010.05.26 </w:t>
      </w:r>
      <w:r>
        <w:rPr>
          <w:rFonts w:ascii="Times New Roman"/>
          <w:b w:val="false"/>
          <w:i w:val="false"/>
          <w:color w:val="000000"/>
          <w:sz w:val="28"/>
        </w:rPr>
        <w:t>N 250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11. Ереженің талаптарына сәйкес келмейтін құжаттар Қоғамның мұрағатына тапсырылады, немесе құжаттарды қайтаруды тіркеу журналына және үміткерлердің электрондық деректер базасына жазба енгізу арқылы үміткерлерге қайтарылады. </w:t>
      </w:r>
    </w:p>
    <w:bookmarkEnd w:id="4"/>
    <w:bookmarkStart w:name="z36" w:id="5"/>
    <w:p>
      <w:pPr>
        <w:spacing w:after="0"/>
        <w:ind w:left="0"/>
        <w:jc w:val="left"/>
      </w:pPr>
      <w:r>
        <w:rPr>
          <w:rFonts w:ascii="Times New Roman"/>
          <w:b/>
          <w:i w:val="false"/>
          <w:color w:val="000000"/>
        </w:rPr>
        <w:t xml:space="preserve"> 
Үміткерлерге конкурстық іріктеуді жүргізу </w:t>
      </w:r>
    </w:p>
    <w:bookmarkEnd w:id="5"/>
    <w:bookmarkStart w:name="z37" w:id="6"/>
    <w:p>
      <w:pPr>
        <w:spacing w:after="0"/>
        <w:ind w:left="0"/>
        <w:jc w:val="both"/>
      </w:pPr>
      <w:r>
        <w:rPr>
          <w:rFonts w:ascii="Times New Roman"/>
          <w:b w:val="false"/>
          <w:i w:val="false"/>
          <w:color w:val="000000"/>
          <w:sz w:val="28"/>
        </w:rPr>
        <w:t xml:space="preserve">
      12. Үміткерлерге арналған Конкурстың турлары мен кезеңдері шетелдік және отандық ұйымдардың, Жұмыс органының келісімі бойынша Қоғам бекіткен кестеге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13. Бірінші тур кезеңдерінің біреуінің қорытындысы бойынша өтпеген үміткерлер Конкурсқа одан әрі қатысуға жіберілмейді. </w:t>
      </w:r>
      <w:r>
        <w:br/>
      </w:r>
      <w:r>
        <w:rPr>
          <w:rFonts w:ascii="Times New Roman"/>
          <w:b w:val="false"/>
          <w:i w:val="false"/>
          <w:color w:val="000000"/>
          <w:sz w:val="28"/>
        </w:rPr>
        <w:t>
</w:t>
      </w:r>
      <w:r>
        <w:rPr>
          <w:rFonts w:ascii="Times New Roman"/>
          <w:b w:val="false"/>
          <w:i w:val="false"/>
          <w:color w:val="000000"/>
          <w:sz w:val="28"/>
        </w:rPr>
        <w:t xml:space="preserve">
      14. Осы Нұсқаулықтың 13-тармағында көрсетілген үміткерлердің құжаттары Қоғам мұрағатына тапсырылады немесе құжаттарды қайтаруды тіркеу журналына жазба енгізе отырып, үміткерге қайтарылады. </w:t>
      </w:r>
      <w:r>
        <w:br/>
      </w:r>
      <w:r>
        <w:rPr>
          <w:rFonts w:ascii="Times New Roman"/>
          <w:b w:val="false"/>
          <w:i w:val="false"/>
          <w:color w:val="000000"/>
          <w:sz w:val="28"/>
        </w:rPr>
        <w:t>
</w:t>
      </w:r>
      <w:r>
        <w:rPr>
          <w:rFonts w:ascii="Times New Roman"/>
          <w:b w:val="false"/>
          <w:i w:val="false"/>
          <w:color w:val="000000"/>
          <w:sz w:val="28"/>
        </w:rPr>
        <w:t xml:space="preserve">
      15. Конкурстық іріктеудің бірінші турының нәтижелері Қоғамның ресми веб-сайтында (бұдан әрі – сайт) жарияланады. </w:t>
      </w:r>
      <w:r>
        <w:br/>
      </w:r>
      <w:r>
        <w:rPr>
          <w:rFonts w:ascii="Times New Roman"/>
          <w:b w:val="false"/>
          <w:i w:val="false"/>
          <w:color w:val="000000"/>
          <w:sz w:val="28"/>
        </w:rPr>
        <w:t>
</w:t>
      </w:r>
      <w:r>
        <w:rPr>
          <w:rFonts w:ascii="Times New Roman"/>
          <w:b w:val="false"/>
          <w:i w:val="false"/>
          <w:color w:val="000000"/>
          <w:sz w:val="28"/>
        </w:rPr>
        <w:t xml:space="preserve">
      16. Конкурстық іріктеудің нәтижелері үміткерлердің электрондық базасына енгізіледі. Шақыртылған, бірақ Конкурстың бірінші тур кезеңдерінің біреуіне келмеген үміткер Конкурсқа одан әрі қатысуға жіберілмейді. </w:t>
      </w:r>
    </w:p>
    <w:bookmarkEnd w:id="6"/>
    <w:bookmarkStart w:name="z42" w:id="7"/>
    <w:p>
      <w:pPr>
        <w:spacing w:after="0"/>
        <w:ind w:left="0"/>
        <w:jc w:val="left"/>
      </w:pPr>
      <w:r>
        <w:rPr>
          <w:rFonts w:ascii="Times New Roman"/>
          <w:b/>
          <w:i w:val="false"/>
          <w:color w:val="000000"/>
        </w:rPr>
        <w:t xml:space="preserve"> 
Шет тілін білу деңгейін анықтауға арналған тестілеуді өткізуді </w:t>
      </w:r>
    </w:p>
    <w:bookmarkEnd w:id="7"/>
    <w:bookmarkStart w:name="z43" w:id="8"/>
    <w:p>
      <w:pPr>
        <w:spacing w:after="0"/>
        <w:ind w:left="0"/>
        <w:jc w:val="both"/>
      </w:pPr>
      <w:r>
        <w:rPr>
          <w:rFonts w:ascii="Times New Roman"/>
          <w:b w:val="false"/>
          <w:i w:val="false"/>
          <w:color w:val="000000"/>
          <w:sz w:val="28"/>
        </w:rPr>
        <w:t>
      17. Тілдік тестілеуді өткізуді шет тілін білу деңгейін анықтайтын ұйымдар (бұдан әрі – Шет тілі бойынша тестілеу ұйымы) </w:t>
      </w:r>
      <w:r>
        <w:rPr>
          <w:rFonts w:ascii="Times New Roman"/>
          <w:b w:val="false"/>
          <w:i w:val="false"/>
          <w:color w:val="000000"/>
          <w:sz w:val="28"/>
        </w:rPr>
        <w:t xml:space="preserve">2-қосымшадағы </w:t>
      </w:r>
      <w:r>
        <w:rPr>
          <w:rFonts w:ascii="Times New Roman"/>
          <w:b w:val="false"/>
          <w:i w:val="false"/>
          <w:color w:val="000000"/>
          <w:sz w:val="28"/>
        </w:rPr>
        <w:t xml:space="preserve">шет тілін білудің қажетті ең төменгі деңгейіне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18. Өткізілетін тілдік тестілеудің түріне сәйкес Қоғам үміткерлердің тізімін қалыптастырады және оны Шет тілі бойынша тестілеу ұйымына жолдайды. </w:t>
      </w:r>
      <w:r>
        <w:br/>
      </w:r>
      <w:r>
        <w:rPr>
          <w:rFonts w:ascii="Times New Roman"/>
          <w:b w:val="false"/>
          <w:i w:val="false"/>
          <w:color w:val="000000"/>
          <w:sz w:val="28"/>
        </w:rPr>
        <w:t>
</w:t>
      </w:r>
      <w:r>
        <w:rPr>
          <w:rFonts w:ascii="Times New Roman"/>
          <w:b w:val="false"/>
          <w:i w:val="false"/>
          <w:color w:val="000000"/>
          <w:sz w:val="28"/>
        </w:rPr>
        <w:t xml:space="preserve">
      19. Қоғам тілдік тестілеулер өткізілетін орын мен уақытты анықтайды және үміткердің сауалнамасында көрсетілген электрондық пошта арқылы, сондай-ақ сайтта тиісті ақпаратты орналастыру жолымен оны өткізгенге дейінгі 5 (бес) күнтізбелік күннен кешіктірмей үміткерлерге тілдік тестілеу өткізілетін күн мен орны туралы хабарлайды. </w:t>
      </w:r>
      <w:r>
        <w:br/>
      </w:r>
      <w:r>
        <w:rPr>
          <w:rFonts w:ascii="Times New Roman"/>
          <w:b w:val="false"/>
          <w:i w:val="false"/>
          <w:color w:val="000000"/>
          <w:sz w:val="28"/>
        </w:rPr>
        <w:t>
</w:t>
      </w:r>
      <w:r>
        <w:rPr>
          <w:rFonts w:ascii="Times New Roman"/>
          <w:b w:val="false"/>
          <w:i w:val="false"/>
          <w:color w:val="000000"/>
          <w:sz w:val="28"/>
        </w:rPr>
        <w:t>
      20. Шет тілін білу деңгейін анықтау бойынша тестілеуден Қазақстан Республикасы Үкіметінің 2008 жылғы 11 маусымдағы N 573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Президентінің "Болашақ" халықаралық стипендиясын тағайындау үшін үміткерлерді іріктеу ережесінің 25-тармағында көрсетілген адамдар босатылады. </w:t>
      </w:r>
      <w:r>
        <w:br/>
      </w:r>
      <w:r>
        <w:rPr>
          <w:rFonts w:ascii="Times New Roman"/>
          <w:b w:val="false"/>
          <w:i w:val="false"/>
          <w:color w:val="000000"/>
          <w:sz w:val="28"/>
        </w:rPr>
        <w:t>
</w:t>
      </w:r>
      <w:r>
        <w:rPr>
          <w:rFonts w:ascii="Times New Roman"/>
          <w:b w:val="false"/>
          <w:i w:val="false"/>
          <w:color w:val="000000"/>
          <w:sz w:val="28"/>
        </w:rPr>
        <w:t xml:space="preserve">
      21. Тілдік тестілеу қорытындылары бойынша Шет тілі бойынша тестілеу ұйымы Қоғамға тестілеудің нәтижелерін ұсынады. </w:t>
      </w:r>
      <w:r>
        <w:br/>
      </w:r>
      <w:r>
        <w:rPr>
          <w:rFonts w:ascii="Times New Roman"/>
          <w:b w:val="false"/>
          <w:i w:val="false"/>
          <w:color w:val="000000"/>
          <w:sz w:val="28"/>
        </w:rPr>
        <w:t>
</w:t>
      </w:r>
      <w:r>
        <w:rPr>
          <w:rFonts w:ascii="Times New Roman"/>
          <w:b w:val="false"/>
          <w:i w:val="false"/>
          <w:color w:val="000000"/>
          <w:sz w:val="28"/>
        </w:rPr>
        <w:t xml:space="preserve">
      22. Оң нәтижелер алған үміткерлер мемлекеттік тіл бойынша тестілеуге жіберіледі. </w:t>
      </w:r>
    </w:p>
    <w:bookmarkEnd w:id="8"/>
    <w:bookmarkStart w:name="z49" w:id="9"/>
    <w:p>
      <w:pPr>
        <w:spacing w:after="0"/>
        <w:ind w:left="0"/>
        <w:jc w:val="left"/>
      </w:pPr>
      <w:r>
        <w:rPr>
          <w:rFonts w:ascii="Times New Roman"/>
          <w:b/>
          <w:i w:val="false"/>
          <w:color w:val="000000"/>
        </w:rPr>
        <w:t xml:space="preserve"> 
Шетелдің жоғары оқу орындарының талаптары бойынша пәндік емтихандарды өткізу </w:t>
      </w:r>
    </w:p>
    <w:bookmarkEnd w:id="9"/>
    <w:bookmarkStart w:name="z50" w:id="10"/>
    <w:p>
      <w:pPr>
        <w:spacing w:after="0"/>
        <w:ind w:left="0"/>
        <w:jc w:val="both"/>
      </w:pPr>
      <w:r>
        <w:rPr>
          <w:rFonts w:ascii="Times New Roman"/>
          <w:b w:val="false"/>
          <w:i w:val="false"/>
          <w:color w:val="000000"/>
          <w:sz w:val="28"/>
        </w:rPr>
        <w:t xml:space="preserve">
      23. Шетелдің жоғары оқу орындарының талаптарына сәйкес шет тілін білу деңгейін анықтау бойынша тестілеудің орнына таңдап алынған оқу мамандығына сәйкес пәндік емтихандар өткізілуі мүмкін. </w:t>
      </w:r>
      <w:r>
        <w:br/>
      </w:r>
      <w:r>
        <w:rPr>
          <w:rFonts w:ascii="Times New Roman"/>
          <w:b w:val="false"/>
          <w:i w:val="false"/>
          <w:color w:val="000000"/>
          <w:sz w:val="28"/>
        </w:rPr>
        <w:t>
</w:t>
      </w:r>
      <w:r>
        <w:rPr>
          <w:rFonts w:ascii="Times New Roman"/>
          <w:b w:val="false"/>
          <w:i w:val="false"/>
          <w:color w:val="000000"/>
          <w:sz w:val="28"/>
        </w:rPr>
        <w:t>
      24. Пәндік емтихандарды өткізуді Қоғам жіберген оқу мамандықтары мен бағдарламаларын көрсете отырып, үміткерлердің тізімі негізінде пәндік емтихандар өткізу күніне дейін 20 (жиырма) күнтізбелік күн бұрын шетелдік жоғары оқу орындарының өкілдері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Білім және ғылым министрінің 2011.05.1 </w:t>
      </w:r>
      <w:r>
        <w:rPr>
          <w:rFonts w:ascii="Times New Roman"/>
          <w:b w:val="false"/>
          <w:i w:val="false"/>
          <w:color w:val="00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&lt;*&gt;</w:t>
      </w:r>
      <w:r>
        <w:br/>
      </w:r>
      <w:r>
        <w:rPr>
          <w:rFonts w:ascii="Times New Roman"/>
          <w:b w:val="false"/>
          <w:i w:val="false"/>
          <w:color w:val="000000"/>
          <w:sz w:val="28"/>
        </w:rPr>
        <w:t>
      </w:t>
      </w:r>
      <w:r>
        <w:rPr>
          <w:rFonts w:ascii="Times New Roman"/>
          <w:b w:val="false"/>
          <w:i w:val="false"/>
          <w:color w:val="ff0000"/>
          <w:sz w:val="28"/>
        </w:rPr>
        <w:t xml:space="preserve">Ескерту. 25-тармақ алынып тасталды - ҚР Білім және ғылым министрінің 2011.05.1 </w:t>
      </w:r>
      <w:r>
        <w:rPr>
          <w:rFonts w:ascii="Times New Roman"/>
          <w:b w:val="false"/>
          <w:i w:val="false"/>
          <w:color w:val="00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26. Қоғам үміткерлерге пәндік емтихандардың өткізілетін күні мен орны туралы ол өткізілгенге дейін 5 (бес) күнтізбелік күннен кешіктірмей хабарлайды. </w:t>
      </w:r>
      <w:r>
        <w:br/>
      </w:r>
      <w:r>
        <w:rPr>
          <w:rFonts w:ascii="Times New Roman"/>
          <w:b w:val="false"/>
          <w:i w:val="false"/>
          <w:color w:val="000000"/>
          <w:sz w:val="28"/>
        </w:rPr>
        <w:t>
</w:t>
      </w:r>
      <w:r>
        <w:rPr>
          <w:rFonts w:ascii="Times New Roman"/>
          <w:b w:val="false"/>
          <w:i w:val="false"/>
          <w:color w:val="000000"/>
          <w:sz w:val="28"/>
        </w:rPr>
        <w:t>
      27. Пәндік емтихан нәтижелері </w:t>
      </w:r>
      <w:r>
        <w:rPr>
          <w:rFonts w:ascii="Times New Roman"/>
          <w:b w:val="false"/>
          <w:i w:val="false"/>
          <w:color w:val="000000"/>
          <w:sz w:val="28"/>
        </w:rPr>
        <w:t xml:space="preserve">2-қосымшадағы </w:t>
      </w:r>
      <w:r>
        <w:rPr>
          <w:rFonts w:ascii="Times New Roman"/>
          <w:b w:val="false"/>
          <w:i w:val="false"/>
          <w:color w:val="000000"/>
          <w:sz w:val="28"/>
        </w:rPr>
        <w:t xml:space="preserve">пәндік емтихандардың қажетті ең төменгі деңгейі бойынша ең төменгі өту балдарына сәйкес келген үміткерлер мемлекеттік тіл бойынша емтиханға жіберіледі. </w:t>
      </w:r>
    </w:p>
    <w:bookmarkEnd w:id="10"/>
    <w:bookmarkStart w:name="z55" w:id="11"/>
    <w:p>
      <w:pPr>
        <w:spacing w:after="0"/>
        <w:ind w:left="0"/>
        <w:jc w:val="left"/>
      </w:pPr>
      <w:r>
        <w:rPr>
          <w:rFonts w:ascii="Times New Roman"/>
          <w:b/>
          <w:i w:val="false"/>
          <w:color w:val="000000"/>
        </w:rPr>
        <w:t xml:space="preserve"> 
Мемлекеттік тілді білу деңгейін анықтауға арналған тестілеуді өткізу </w:t>
      </w:r>
    </w:p>
    <w:bookmarkEnd w:id="11"/>
    <w:bookmarkStart w:name="z56" w:id="12"/>
    <w:p>
      <w:pPr>
        <w:spacing w:after="0"/>
        <w:ind w:left="0"/>
        <w:jc w:val="both"/>
      </w:pPr>
      <w:r>
        <w:rPr>
          <w:rFonts w:ascii="Times New Roman"/>
          <w:b w:val="false"/>
          <w:i w:val="false"/>
          <w:color w:val="000000"/>
          <w:sz w:val="28"/>
        </w:rPr>
        <w:t>
      28. Мемлекеттік тіл бойынша тестілеу қызметінің негізгі бағыттарының бірі мемлекеттік тілді білу деңгейін анықтау болып табылатын жеке және заңды тұлғалар (бұдан әрі – Мемлекеттік тілді тестілеуді өткізетін ұйым) </w:t>
      </w:r>
      <w:r>
        <w:rPr>
          <w:rFonts w:ascii="Times New Roman"/>
          <w:b w:val="false"/>
          <w:i w:val="false"/>
          <w:color w:val="000000"/>
          <w:sz w:val="28"/>
        </w:rPr>
        <w:t xml:space="preserve">2-қосымшадағы </w:t>
      </w:r>
      <w:r>
        <w:rPr>
          <w:rFonts w:ascii="Times New Roman"/>
          <w:b w:val="false"/>
          <w:i w:val="false"/>
          <w:color w:val="000000"/>
          <w:sz w:val="28"/>
        </w:rPr>
        <w:t xml:space="preserve">мемлекеттік тілді білудің қажетті ең төменгі деңгейіне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29. Қоғам тестілеуден өтуге жіберілген үміткерлердің тізімін қалыптастырады және оны Мемлекеттік тілді тестілеуді өткізетін ұйымға ұсынады. </w:t>
      </w:r>
      <w:r>
        <w:br/>
      </w:r>
      <w:r>
        <w:rPr>
          <w:rFonts w:ascii="Times New Roman"/>
          <w:b w:val="false"/>
          <w:i w:val="false"/>
          <w:color w:val="000000"/>
          <w:sz w:val="28"/>
        </w:rPr>
        <w:t>
</w:t>
      </w:r>
      <w:r>
        <w:rPr>
          <w:rFonts w:ascii="Times New Roman"/>
          <w:b w:val="false"/>
          <w:i w:val="false"/>
          <w:color w:val="000000"/>
          <w:sz w:val="28"/>
        </w:rPr>
        <w:t xml:space="preserve">
      30. Қоғам мемлекеттік тіл бойынша тестілеуді өткізудің орны мен уақытын белгілейді, үміткерлерге өткізілетін тестілеу туралы үміткердің сауалнамасында көрсетілген электрондық пошта, сондай-ақ тиісті ақпаратты сайтта орналастыру арқылы ол өткізілгенге дейін 5 (бес) күнтізбелік күннен кешіктірмей хабарлайды. </w:t>
      </w:r>
      <w:r>
        <w:br/>
      </w:r>
      <w:r>
        <w:rPr>
          <w:rFonts w:ascii="Times New Roman"/>
          <w:b w:val="false"/>
          <w:i w:val="false"/>
          <w:color w:val="000000"/>
          <w:sz w:val="28"/>
        </w:rPr>
        <w:t>
</w:t>
      </w:r>
      <w:r>
        <w:rPr>
          <w:rFonts w:ascii="Times New Roman"/>
          <w:b w:val="false"/>
          <w:i w:val="false"/>
          <w:color w:val="000000"/>
          <w:sz w:val="28"/>
        </w:rPr>
        <w:t xml:space="preserve">
      31. Тілдік тестілеу қорытындылары бойынша Мемлекеттік тілді тестілеуді өткізетін ұйымы Қоғамға тестілеу нәтижелерін ұсынады. </w:t>
      </w:r>
      <w:r>
        <w:br/>
      </w:r>
      <w:r>
        <w:rPr>
          <w:rFonts w:ascii="Times New Roman"/>
          <w:b w:val="false"/>
          <w:i w:val="false"/>
          <w:color w:val="000000"/>
          <w:sz w:val="28"/>
        </w:rPr>
        <w:t>
</w:t>
      </w:r>
      <w:r>
        <w:rPr>
          <w:rFonts w:ascii="Times New Roman"/>
          <w:b w:val="false"/>
          <w:i w:val="false"/>
          <w:color w:val="000000"/>
          <w:sz w:val="28"/>
        </w:rPr>
        <w:t xml:space="preserve">
      32. Мемлекеттік тіл бойынша тестілеуден оң нәтиже алған үміткерлер психологиялық тестілеуге жіберіледі. </w:t>
      </w:r>
    </w:p>
    <w:bookmarkEnd w:id="12"/>
    <w:bookmarkStart w:name="z61" w:id="13"/>
    <w:p>
      <w:pPr>
        <w:spacing w:after="0"/>
        <w:ind w:left="0"/>
        <w:jc w:val="left"/>
      </w:pPr>
      <w:r>
        <w:rPr>
          <w:rFonts w:ascii="Times New Roman"/>
          <w:b/>
          <w:i w:val="false"/>
          <w:color w:val="000000"/>
        </w:rPr>
        <w:t xml:space="preserve"> 
Үміткерлердің шетелде оқуға және тұруға қабілеттерінің психологиялық диагностикасын өткізу </w:t>
      </w:r>
    </w:p>
    <w:bookmarkEnd w:id="13"/>
    <w:bookmarkStart w:name="z62" w:id="14"/>
    <w:p>
      <w:pPr>
        <w:spacing w:after="0"/>
        <w:ind w:left="0"/>
        <w:jc w:val="both"/>
      </w:pPr>
      <w:r>
        <w:rPr>
          <w:rFonts w:ascii="Times New Roman"/>
          <w:b w:val="false"/>
          <w:i w:val="false"/>
          <w:color w:val="000000"/>
          <w:sz w:val="28"/>
        </w:rPr>
        <w:t xml:space="preserve">
      33. Үміткерлерді психологиялық тестілеуді қызметінің негізгі бағыттарының бірі психологиялық тестілеуді өткізу болып табылатын жеке немесе заңды тұлға (бұдан әрі – Психологиялық тестілеуді өткізетін ұйым) жүзеге асырады. </w:t>
      </w:r>
      <w:r>
        <w:br/>
      </w:r>
      <w:r>
        <w:rPr>
          <w:rFonts w:ascii="Times New Roman"/>
          <w:b w:val="false"/>
          <w:i w:val="false"/>
          <w:color w:val="000000"/>
          <w:sz w:val="28"/>
        </w:rPr>
        <w:t>
</w:t>
      </w:r>
      <w:r>
        <w:rPr>
          <w:rFonts w:ascii="Times New Roman"/>
          <w:b w:val="false"/>
          <w:i w:val="false"/>
          <w:color w:val="000000"/>
          <w:sz w:val="28"/>
        </w:rPr>
        <w:t xml:space="preserve">
      34. Психологиялық диагностика үміткерлердің шетелде оқуға және тұруға психологиялық дайындық деңгейін анықтау мақсатында тестілеу арқылы өткізіледі. </w:t>
      </w:r>
      <w:r>
        <w:br/>
      </w:r>
      <w:r>
        <w:rPr>
          <w:rFonts w:ascii="Times New Roman"/>
          <w:b w:val="false"/>
          <w:i w:val="false"/>
          <w:color w:val="000000"/>
          <w:sz w:val="28"/>
        </w:rPr>
        <w:t>
</w:t>
      </w:r>
      <w:r>
        <w:rPr>
          <w:rFonts w:ascii="Times New Roman"/>
          <w:b w:val="false"/>
          <w:i w:val="false"/>
          <w:color w:val="000000"/>
          <w:sz w:val="28"/>
        </w:rPr>
        <w:t xml:space="preserve">
      35. Қоғам психологиялық тестілеуден өтуге жіберілген үміткерлердің тізімін қалыптастырады, үміткерлерге кодтар белгілейді және оны психологиялық тестілеуді өткізетін ұйымға психологиялық тестілеу өткізуге дейін 1 (бір) күн бұрын ұсынады. </w:t>
      </w:r>
      <w:r>
        <w:br/>
      </w:r>
      <w:r>
        <w:rPr>
          <w:rFonts w:ascii="Times New Roman"/>
          <w:b w:val="false"/>
          <w:i w:val="false"/>
          <w:color w:val="000000"/>
          <w:sz w:val="28"/>
        </w:rPr>
        <w:t>
</w:t>
      </w:r>
      <w:r>
        <w:rPr>
          <w:rFonts w:ascii="Times New Roman"/>
          <w:b w:val="false"/>
          <w:i w:val="false"/>
          <w:color w:val="000000"/>
          <w:sz w:val="28"/>
        </w:rPr>
        <w:t xml:space="preserve">
      36. Қоғам психологиялық тестілеу жүргізетін орын мен уақытты белгілейді, үміткердің сауалнамасында көрсетілген электрондық пошта, сондай-ақ тиісті ақпаратты сайтта орналастыру арқылы ол өткізілгенге дейін 5 (бес) күнтізбелік күннен кешіктірмей үміткерлерге өткізілетін тестілеу туралы хабарлайды. </w:t>
      </w:r>
      <w:r>
        <w:br/>
      </w:r>
      <w:r>
        <w:rPr>
          <w:rFonts w:ascii="Times New Roman"/>
          <w:b w:val="false"/>
          <w:i w:val="false"/>
          <w:color w:val="000000"/>
          <w:sz w:val="28"/>
        </w:rPr>
        <w:t>
</w:t>
      </w:r>
      <w:r>
        <w:rPr>
          <w:rFonts w:ascii="Times New Roman"/>
          <w:b w:val="false"/>
          <w:i w:val="false"/>
          <w:color w:val="000000"/>
          <w:sz w:val="28"/>
        </w:rPr>
        <w:t xml:space="preserve">
      37. Психологиялық тестілеуді өткізгеннен кейін Психологиялық тестілеуді өткізетін ұйым әр үміткерге ұсыныспен дербес қорытындылар дайындайды және оны Қоғамға ұсынады. </w:t>
      </w:r>
      <w:r>
        <w:br/>
      </w:r>
      <w:r>
        <w:rPr>
          <w:rFonts w:ascii="Times New Roman"/>
          <w:b w:val="false"/>
          <w:i w:val="false"/>
          <w:color w:val="000000"/>
          <w:sz w:val="28"/>
        </w:rPr>
        <w:t>
</w:t>
      </w:r>
      <w:r>
        <w:rPr>
          <w:rFonts w:ascii="Times New Roman"/>
          <w:b w:val="false"/>
          <w:i w:val="false"/>
          <w:color w:val="000000"/>
          <w:sz w:val="28"/>
        </w:rPr>
        <w:t xml:space="preserve">
      38. Дербес қорытындылар үміткердің психологиялық диагностикасының нәтижелерін, ақыл-ойының даму деңгейін, коммуникативтік, эмоциялық-еріктік қасиеттерін анықтауды қамтиды. </w:t>
      </w:r>
      <w:r>
        <w:br/>
      </w:r>
      <w:r>
        <w:rPr>
          <w:rFonts w:ascii="Times New Roman"/>
          <w:b w:val="false"/>
          <w:i w:val="false"/>
          <w:color w:val="000000"/>
          <w:sz w:val="28"/>
        </w:rPr>
        <w:t>
</w:t>
      </w:r>
      <w:r>
        <w:rPr>
          <w:rFonts w:ascii="Times New Roman"/>
          <w:b w:val="false"/>
          <w:i w:val="false"/>
          <w:color w:val="000000"/>
          <w:sz w:val="28"/>
        </w:rPr>
        <w:t xml:space="preserve">
      39. Психологиялық тестілеуді өткізетін тұлға шетелде оқуға және тұруға ұсынған үміткерлер Тәуелсіз сараптама комиссия (бұдан әрі – ТСК) мүшелерімен жеке әңгімелесуге жіберіледі. </w:t>
      </w:r>
    </w:p>
    <w:bookmarkEnd w:id="14"/>
    <w:bookmarkStart w:name="z69" w:id="15"/>
    <w:p>
      <w:pPr>
        <w:spacing w:after="0"/>
        <w:ind w:left="0"/>
        <w:jc w:val="left"/>
      </w:pPr>
      <w:r>
        <w:rPr>
          <w:rFonts w:ascii="Times New Roman"/>
          <w:b/>
          <w:i w:val="false"/>
          <w:color w:val="000000"/>
        </w:rPr>
        <w:t xml:space="preserve"> 
Үміткерлердің тәуелсіз сараптама комиссиясының мүшелерімен жеке әңгімелесуін жүргізу және Шетелде кадрлар даярлау жөніндегі республикалық комиссия отырысында материалдардың қаралуы </w:t>
      </w:r>
    </w:p>
    <w:bookmarkEnd w:id="15"/>
    <w:bookmarkStart w:name="z70" w:id="16"/>
    <w:p>
      <w:pPr>
        <w:spacing w:after="0"/>
        <w:ind w:left="0"/>
        <w:jc w:val="both"/>
      </w:pPr>
      <w:r>
        <w:rPr>
          <w:rFonts w:ascii="Times New Roman"/>
          <w:b w:val="false"/>
          <w:i w:val="false"/>
          <w:color w:val="000000"/>
          <w:sz w:val="28"/>
        </w:rPr>
        <w:t>
      40. Үміткерлермен жеке әңгімелесуді ТСК мүшелері үміткердің кәсіби дайындық деңгейін, Қазақстан Республикасының Конституциясын, Қазақстан тарихын, </w:t>
      </w:r>
      <w:r>
        <w:rPr>
          <w:rFonts w:ascii="Times New Roman"/>
          <w:b w:val="false"/>
          <w:i w:val="false"/>
          <w:color w:val="000000"/>
          <w:sz w:val="28"/>
        </w:rPr>
        <w:t>мемлекеттік рәміздерді</w:t>
      </w:r>
      <w:r>
        <w:rPr>
          <w:rFonts w:ascii="Times New Roman"/>
          <w:b w:val="false"/>
          <w:i w:val="false"/>
          <w:color w:val="000000"/>
          <w:sz w:val="28"/>
        </w:rPr>
        <w:t xml:space="preserve"> білуін, сондай-ақ үміткердің оқудың және ғылыми тағылымдаманың таңдалған бағыты бойынша дайындығын анықтау үшін жүргізеді. </w:t>
      </w:r>
      <w:r>
        <w:br/>
      </w:r>
      <w:r>
        <w:rPr>
          <w:rFonts w:ascii="Times New Roman"/>
          <w:b w:val="false"/>
          <w:i w:val="false"/>
          <w:color w:val="000000"/>
          <w:sz w:val="28"/>
        </w:rPr>
        <w:t>
</w:t>
      </w:r>
      <w:r>
        <w:rPr>
          <w:rFonts w:ascii="Times New Roman"/>
          <w:b w:val="false"/>
          <w:i w:val="false"/>
          <w:color w:val="000000"/>
          <w:sz w:val="28"/>
        </w:rPr>
        <w:t xml:space="preserve">
      41. Қоғам жеке әңгімелесуге жіберілетін үміткерлердің тізімін қалыптастырады, үміткердің сауалнамасында көрсетілген электрондық пошта, сондай-ақ тиісті ақпаратты сайтта орналастыру арқылы ол өткізілгенге дейін 5 (бес) күнтізбелік күннен кешіктірмей үміткерлерге өткізілетін жеке әңгімелесу туралы хабарлайды және ТСК отырысына материалдар дайындайды. </w:t>
      </w:r>
      <w:r>
        <w:br/>
      </w:r>
      <w:r>
        <w:rPr>
          <w:rFonts w:ascii="Times New Roman"/>
          <w:b w:val="false"/>
          <w:i w:val="false"/>
          <w:color w:val="000000"/>
          <w:sz w:val="28"/>
        </w:rPr>
        <w:t>
</w:t>
      </w:r>
      <w:r>
        <w:rPr>
          <w:rFonts w:ascii="Times New Roman"/>
          <w:b w:val="false"/>
          <w:i w:val="false"/>
          <w:color w:val="000000"/>
          <w:sz w:val="28"/>
        </w:rPr>
        <w:t>
      42. Әрбір ТСК мүшесі үміткердің сұрақтарға берілген жауаптарын ескере отырып, қойылған сұрақтардың әрбір блогы бойынша </w:t>
      </w:r>
      <w:r>
        <w:rPr>
          <w:rFonts w:ascii="Times New Roman"/>
          <w:b w:val="false"/>
          <w:i w:val="false"/>
          <w:color w:val="000000"/>
          <w:sz w:val="28"/>
        </w:rPr>
        <w:t xml:space="preserve">3-қосымшадағы </w:t>
      </w:r>
      <w:r>
        <w:rPr>
          <w:rFonts w:ascii="Times New Roman"/>
          <w:b w:val="false"/>
          <w:i w:val="false"/>
          <w:color w:val="000000"/>
          <w:sz w:val="28"/>
        </w:rPr>
        <w:t xml:space="preserve">жеке әңгімелесу парағына сәйкес бағалар қояды. </w:t>
      </w:r>
      <w:r>
        <w:br/>
      </w:r>
      <w:r>
        <w:rPr>
          <w:rFonts w:ascii="Times New Roman"/>
          <w:b w:val="false"/>
          <w:i w:val="false"/>
          <w:color w:val="000000"/>
          <w:sz w:val="28"/>
        </w:rPr>
        <w:t>
</w:t>
      </w:r>
      <w:r>
        <w:rPr>
          <w:rFonts w:ascii="Times New Roman"/>
          <w:b w:val="false"/>
          <w:i w:val="false"/>
          <w:color w:val="000000"/>
          <w:sz w:val="28"/>
        </w:rPr>
        <w:t xml:space="preserve">
      43. Қоғам Конкурстың екінші турының қорытындылары бойынша үміткерлердің материалдарын жинақтап, Жұмыс органына ұсынады. </w:t>
      </w:r>
      <w:r>
        <w:br/>
      </w:r>
      <w:r>
        <w:rPr>
          <w:rFonts w:ascii="Times New Roman"/>
          <w:b w:val="false"/>
          <w:i w:val="false"/>
          <w:color w:val="000000"/>
          <w:sz w:val="28"/>
        </w:rPr>
        <w:t>
</w:t>
      </w:r>
      <w:r>
        <w:rPr>
          <w:rFonts w:ascii="Times New Roman"/>
          <w:b w:val="false"/>
          <w:i w:val="false"/>
          <w:color w:val="000000"/>
          <w:sz w:val="28"/>
        </w:rPr>
        <w:t xml:space="preserve">
      44. Жұмыс органы үміткерлердің материалдарын Республикалық комиссия отырысына енгізеді. </w:t>
      </w:r>
      <w:r>
        <w:br/>
      </w:r>
      <w:r>
        <w:rPr>
          <w:rFonts w:ascii="Times New Roman"/>
          <w:b w:val="false"/>
          <w:i w:val="false"/>
          <w:color w:val="000000"/>
          <w:sz w:val="28"/>
        </w:rPr>
        <w:t>
</w:t>
      </w:r>
      <w:r>
        <w:rPr>
          <w:rFonts w:ascii="Times New Roman"/>
          <w:b w:val="false"/>
          <w:i w:val="false"/>
          <w:color w:val="000000"/>
          <w:sz w:val="28"/>
        </w:rPr>
        <w:t xml:space="preserve">
      45. Қоғам конкурс жеңімпаздарының тізімін Қоғам Республикалық комиссия отырысының хаттамасын алған күннен бастап 10 (он) жұмыс күнінен кешіктірмей бұқаралық ақпарат құралдарында жариялайды. </w:t>
      </w:r>
    </w:p>
    <w:bookmarkEnd w:id="16"/>
    <w:bookmarkStart w:name="z76" w:id="17"/>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тағайындауға конкурсқа қатысатын  </w:t>
      </w:r>
      <w:r>
        <w:br/>
      </w:r>
      <w:r>
        <w:rPr>
          <w:rFonts w:ascii="Times New Roman"/>
          <w:b w:val="false"/>
          <w:i w:val="false"/>
          <w:color w:val="000000"/>
          <w:sz w:val="28"/>
        </w:rPr>
        <w:t xml:space="preserve">
үміткерлердің құжаттарын қабылдау  </w:t>
      </w:r>
      <w:r>
        <w:br/>
      </w:r>
      <w:r>
        <w:rPr>
          <w:rFonts w:ascii="Times New Roman"/>
          <w:b w:val="false"/>
          <w:i w:val="false"/>
          <w:color w:val="000000"/>
          <w:sz w:val="28"/>
        </w:rPr>
        <w:t xml:space="preserve">
және үміткерлерді конкурстық    </w:t>
      </w:r>
      <w:r>
        <w:br/>
      </w:r>
      <w:r>
        <w:rPr>
          <w:rFonts w:ascii="Times New Roman"/>
          <w:b w:val="false"/>
          <w:i w:val="false"/>
          <w:color w:val="000000"/>
          <w:sz w:val="28"/>
        </w:rPr>
        <w:t xml:space="preserve">
іріктеуден өткізу жөніндегі     </w:t>
      </w:r>
      <w:r>
        <w:br/>
      </w:r>
      <w:r>
        <w:rPr>
          <w:rFonts w:ascii="Times New Roman"/>
          <w:b w:val="false"/>
          <w:i w:val="false"/>
          <w:color w:val="000000"/>
          <w:sz w:val="28"/>
        </w:rPr>
        <w:t xml:space="preserve">
нұсқаулықтың 1-қосымшасы       </w:t>
      </w:r>
    </w:p>
    <w:bookmarkEnd w:id="17"/>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 тағайындау үшін бағалар баламалығының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193"/>
        <w:gridCol w:w="3693"/>
        <w:gridCol w:w="23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Дәстүрлі жүйе бойынша баға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Несиелік жүйе бойынша баға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Бағаның сандық баламалығы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Бағаның әріптік баламалығы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%-дық мазмұны 
</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90-94 </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85-89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75-79 </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70-74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55-59 </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r>
      <w:tr>
        <w:trPr>
          <w:trHeight w:val="30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r>
    </w:tbl>
    <w:p>
      <w:pPr>
        <w:spacing w:after="0"/>
        <w:ind w:left="0"/>
        <w:jc w:val="both"/>
      </w:pPr>
      <w:r>
        <w:rPr>
          <w:rFonts w:ascii="Times New Roman"/>
          <w:b w:val="false"/>
          <w:i w:val="false"/>
          <w:color w:val="000000"/>
          <w:sz w:val="28"/>
        </w:rPr>
        <w:t xml:space="preserve">      Осы Бағалар баламалығының кестесіне сәйкес дәстүрлі жүйе бойынша 4,5 балы несиелік жүйе бойынша 3,37 балына сәйкес келеді. </w:t>
      </w:r>
    </w:p>
    <w:p>
      <w:pPr>
        <w:spacing w:after="0"/>
        <w:ind w:left="0"/>
        <w:jc w:val="both"/>
      </w:pPr>
      <w:r>
        <w:rPr>
          <w:rFonts w:ascii="Times New Roman"/>
          <w:b w:val="false"/>
          <w:i w:val="false"/>
          <w:color w:val="000000"/>
          <w:sz w:val="28"/>
        </w:rPr>
        <w:t xml:space="preserve">      Ескерту: осы тізімге кірмеген орташа бал баламалығын жеке тәртіппен Қазақстан Республикасы Білім және ғылым министрлігі қарастырады.    </w:t>
      </w:r>
    </w:p>
    <w:bookmarkStart w:name="z7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«Болашақ»     </w:t>
      </w:r>
      <w:r>
        <w:br/>
      </w:r>
      <w:r>
        <w:rPr>
          <w:rFonts w:ascii="Times New Roman"/>
          <w:b w:val="false"/>
          <w:i w:val="false"/>
          <w:color w:val="000000"/>
          <w:sz w:val="28"/>
        </w:rPr>
        <w:t xml:space="preserve">
халықаралық стипендиясын    </w:t>
      </w:r>
      <w:r>
        <w:br/>
      </w:r>
      <w:r>
        <w:rPr>
          <w:rFonts w:ascii="Times New Roman"/>
          <w:b w:val="false"/>
          <w:i w:val="false"/>
          <w:color w:val="000000"/>
          <w:sz w:val="28"/>
        </w:rPr>
        <w:t xml:space="preserve">
тағайындауға конкурсқа      </w:t>
      </w:r>
      <w:r>
        <w:br/>
      </w:r>
      <w:r>
        <w:rPr>
          <w:rFonts w:ascii="Times New Roman"/>
          <w:b w:val="false"/>
          <w:i w:val="false"/>
          <w:color w:val="000000"/>
          <w:sz w:val="28"/>
        </w:rPr>
        <w:t xml:space="preserve">
қатысатын үміткерлердің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үміткерлерді конкурстық     </w:t>
      </w:r>
      <w:r>
        <w:br/>
      </w:r>
      <w:r>
        <w:rPr>
          <w:rFonts w:ascii="Times New Roman"/>
          <w:b w:val="false"/>
          <w:i w:val="false"/>
          <w:color w:val="000000"/>
          <w:sz w:val="28"/>
        </w:rPr>
        <w:t xml:space="preserve">
      іріктеуден өткізу жөніндегі </w:t>
      </w:r>
      <w:r>
        <w:br/>
      </w:r>
      <w:r>
        <w:rPr>
          <w:rFonts w:ascii="Times New Roman"/>
          <w:b w:val="false"/>
          <w:i w:val="false"/>
          <w:color w:val="000000"/>
          <w:sz w:val="28"/>
        </w:rPr>
        <w:t xml:space="preserve">
нұсқаулықтың 2-қосымшасы    </w:t>
      </w:r>
    </w:p>
    <w:bookmarkEnd w:id="18"/>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2011.05.1 </w:t>
      </w:r>
      <w:r>
        <w:rPr>
          <w:rFonts w:ascii="Times New Roman"/>
          <w:b w:val="false"/>
          <w:i w:val="false"/>
          <w:color w:val="ff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стипендиясына үміткерлер үшін пәндік емтихандардың ең аз бастапқы балы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6"/>
        <w:gridCol w:w="7764"/>
      </w:tblGrid>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балы</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бағасынан кем емес </w:t>
            </w:r>
          </w:p>
        </w:tc>
      </w:tr>
      <w:tr>
        <w:trPr>
          <w:trHeight w:val="30" w:hRule="atLeast"/>
        </w:trPr>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пәндер</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пән бойынша «жақсы» бағасынан кем емес</w:t>
            </w:r>
          </w:p>
        </w:tc>
      </w:tr>
    </w:tbl>
    <w:p>
      <w:pPr>
        <w:spacing w:after="0"/>
        <w:ind w:left="0"/>
        <w:jc w:val="left"/>
      </w:pPr>
      <w:r>
        <w:rPr>
          <w:rFonts w:ascii="Times New Roman"/>
          <w:b/>
          <w:i w:val="false"/>
          <w:color w:val="000000"/>
        </w:rPr>
        <w:t xml:space="preserve"> «Болашақ» халықаралық стипендиясына үміткерлер үшін мемлекеттік және шет тілдерін білудің, сондай-ақ пәндік емтихандардың қажетті ең төменгі деңгейі</w:t>
      </w:r>
    </w:p>
    <w:p>
      <w:pPr>
        <w:spacing w:after="0"/>
        <w:ind w:left="0"/>
        <w:jc w:val="both"/>
      </w:pPr>
      <w:r>
        <w:rPr>
          <w:rFonts w:ascii="Times New Roman"/>
          <w:b w:val="false"/>
          <w:i w:val="false"/>
          <w:color w:val="000000"/>
          <w:sz w:val="28"/>
        </w:rPr>
        <w:t xml:space="preserve">      Мемлекеттік тілді білудің қажетті ең аз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3642"/>
        <w:gridCol w:w="4373"/>
        <w:gridCol w:w="2601"/>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блоктары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Тесттік тапсырыстардың жалпы саны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қатынастары</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Аудирлеу</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 – 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453"/>
        <w:gridCol w:w="1885"/>
        <w:gridCol w:w="1474"/>
        <w:gridCol w:w="877"/>
        <w:gridCol w:w="2527"/>
        <w:gridCol w:w="2867"/>
        <w:gridCol w:w="2209"/>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білудің қажетті ең төменгі деңгейі</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халықаралық стипендиясын тағайындауға үміткерлер үшін шет тілін білудің қажетті ең төменгі деңгейі </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оқу елі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сатылық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сатылық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69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510 IBT 120-дан 64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69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2 Гете Институты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 xml:space="preserve">Goethe-Zertifikat С1 </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6.0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(әрбір блок бойынша кемінде 6.0)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7.0(writing кемінде 6.5) </w:t>
            </w:r>
          </w:p>
        </w:tc>
        <w:tc>
          <w:tcPr>
            <w:tcW w:w="0" w:type="auto"/>
            <w:vMerge/>
            <w:tcBorders>
              <w:top w:val="nil"/>
              <w:left w:val="single" w:color="cfcfcf" w:sz="5"/>
              <w:bottom w:val="single" w:color="cfcfcf" w:sz="5"/>
              <w:right w:val="single" w:color="cfcfcf" w:sz="5"/>
            </w:tcBorders>
          </w:tcPr>
          <w:p/>
        </w:tc>
      </w:tr>
      <w:tr>
        <w:trPr>
          <w:trHeight w:val="6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p>
            <w:pPr>
              <w:spacing w:after="20"/>
              <w:ind w:left="20"/>
              <w:jc w:val="both"/>
            </w:pPr>
            <w:r>
              <w:rPr>
                <w:rFonts w:ascii="Times New Roman"/>
                <w:b w:val="false"/>
                <w:i w:val="false"/>
                <w:color w:val="000000"/>
                <w:sz w:val="20"/>
              </w:rPr>
              <w:t xml:space="preserve">DAAD тестін барлық үміткерлер өтеді Қазақстанда DSH және Kleines Deutsches Sprachdiplom / GroЯes Deutsches Sprachdiplom des Goethe-Instituts ресми тесттерін өткізуге уәкілетті ұйымдар жоқ </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 Kleines Deutsches Sprachdiplom / GroЯes Deutsches Sprachdiplom des Goethe-Instituts</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9.0-дан 6.5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480</w:t>
            </w:r>
            <w:r>
              <w:br/>
            </w:r>
            <w:r>
              <w:rPr>
                <w:rFonts w:ascii="Times New Roman"/>
                <w:b w:val="false"/>
                <w:i w:val="false"/>
                <w:color w:val="000000"/>
                <w:sz w:val="20"/>
              </w:rPr>
              <w:t>
</w:t>
            </w:r>
            <w:r>
              <w:rPr>
                <w:rFonts w:ascii="Times New Roman"/>
                <w:b w:val="false"/>
                <w:i w:val="false"/>
                <w:color w:val="000000"/>
                <w:sz w:val="20"/>
              </w:rPr>
              <w:t>CILS 1 (B 1)/CELI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82</w:t>
            </w:r>
            <w:r>
              <w:br/>
            </w:r>
            <w:r>
              <w:rPr>
                <w:rFonts w:ascii="Times New Roman"/>
                <w:b w:val="false"/>
                <w:i w:val="false"/>
                <w:color w:val="000000"/>
                <w:sz w:val="20"/>
              </w:rPr>
              <w:t>
</w:t>
            </w:r>
            <w:r>
              <w:rPr>
                <w:rFonts w:ascii="Times New Roman"/>
                <w:b w:val="false"/>
                <w:i w:val="false"/>
                <w:color w:val="000000"/>
                <w:sz w:val="20"/>
              </w:rPr>
              <w:t>CILS 3 (B2)/CELI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w:t>
            </w:r>
          </w:p>
        </w:tc>
      </w:tr>
      <w:tr>
        <w:trPr>
          <w:trHeight w:val="178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r>
              <w:br/>
            </w:r>
            <w:r>
              <w:rPr>
                <w:rFonts w:ascii="Times New Roman"/>
                <w:b w:val="false"/>
                <w:i w:val="false"/>
                <w:color w:val="000000"/>
                <w:sz w:val="20"/>
              </w:rPr>
              <w:t>
</w:t>
            </w:r>
            <w:r>
              <w:rPr>
                <w:rFonts w:ascii="Times New Roman"/>
                <w:b w:val="false"/>
                <w:i w:val="false"/>
                <w:color w:val="000000"/>
                <w:sz w:val="20"/>
              </w:rPr>
              <w:t>TFI 990-нан 605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немесе SAT I, SAT II (мамандығы мен бағдарламасына қарай) емтихандарын тапсыру қажет 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3 деңгей HSK 6-дан 2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 HSK 6-дан 4 деңгей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268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85</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жіберіледі.</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IBT 120-дан 65</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 xml:space="preserve">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 </w:t>
            </w: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IBT 120-дан 65</w:t>
            </w:r>
          </w:p>
          <w:p>
            <w:pPr>
              <w:spacing w:after="20"/>
              <w:ind w:left="20"/>
              <w:jc w:val="both"/>
            </w:pPr>
            <w:r>
              <w:rPr>
                <w:rFonts w:ascii="Times New Roman"/>
                <w:b w:val="false"/>
                <w:i w:val="false"/>
                <w:color w:val="000000"/>
                <w:sz w:val="20"/>
              </w:rPr>
              <w:t>Bergenstesten 700-ден 400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p>
          <w:p>
            <w:pPr>
              <w:spacing w:after="20"/>
              <w:ind w:left="20"/>
              <w:jc w:val="both"/>
            </w:pP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Bergenstesten 700-ден 450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(жалпы негізде) Норвегияда оқуға үміткерлер Bergenstesten сертификаты болған жағдайда ғана конкурсқа қатысуға жіберіледі.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510</w:t>
            </w:r>
            <w:r>
              <w:br/>
            </w:r>
            <w:r>
              <w:rPr>
                <w:rFonts w:ascii="Times New Roman"/>
                <w:b w:val="false"/>
                <w:i w:val="false"/>
                <w:color w:val="000000"/>
                <w:sz w:val="20"/>
              </w:rPr>
              <w:t>
</w:t>
            </w:r>
            <w:r>
              <w:rPr>
                <w:rFonts w:ascii="Times New Roman"/>
                <w:b w:val="false"/>
                <w:i w:val="false"/>
                <w:color w:val="000000"/>
                <w:sz w:val="20"/>
              </w:rPr>
              <w:t>IBT 120-дан 64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бағдарламасына түсу үшін GRE, GMAT емтихандары (мамандығына қарай) тапсырылады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Финляндия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r>
              <w:rPr>
                <w:rFonts w:ascii="Times New Roman"/>
                <w:b w:val="false"/>
                <w:i w:val="false"/>
                <w:color w:val="000000"/>
                <w:sz w:val="20"/>
              </w:rPr>
              <w:t>Швед/Ағылшын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r>
              <w:br/>
            </w:r>
            <w:r>
              <w:rPr>
                <w:rFonts w:ascii="Times New Roman"/>
                <w:b w:val="false"/>
                <w:i w:val="false"/>
                <w:color w:val="000000"/>
                <w:sz w:val="20"/>
              </w:rPr>
              <w:t>
</w:t>
            </w: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510</w:t>
            </w:r>
            <w:r>
              <w:br/>
            </w:r>
            <w:r>
              <w:rPr>
                <w:rFonts w:ascii="Times New Roman"/>
                <w:b w:val="false"/>
                <w:i w:val="false"/>
                <w:color w:val="000000"/>
                <w:sz w:val="20"/>
              </w:rPr>
              <w:t>
</w:t>
            </w:r>
            <w:r>
              <w:rPr>
                <w:rFonts w:ascii="Times New Roman"/>
                <w:b w:val="false"/>
                <w:i w:val="false"/>
                <w:color w:val="000000"/>
                <w:sz w:val="20"/>
              </w:rPr>
              <w:t>IBT 120-дан 64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фин және швед тілдерін білу деңгейін анықтау бойынша ресми тест жүргізуге уәкілетті ұйымдар жоқ. Фин тілінде Финляндияда оқуға үміткерлер National certificate of Language Proficiency сертификаты болған жағдайда ғана конкурсқа қатысуға жіберіледі.</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 xml:space="preserve">Start Deutsch 2 Гете Институты </w:t>
            </w:r>
            <w:r>
              <w:br/>
            </w:r>
            <w:r>
              <w:rPr>
                <w:rFonts w:ascii="Times New Roman"/>
                <w:b w:val="false"/>
                <w:i w:val="false"/>
                <w:color w:val="000000"/>
                <w:sz w:val="20"/>
              </w:rPr>
              <w:t>
</w:t>
            </w:r>
            <w:r>
              <w:rPr>
                <w:rFonts w:ascii="Times New Roman"/>
                <w:b w:val="false"/>
                <w:i w:val="false"/>
                <w:color w:val="000000"/>
                <w:sz w:val="20"/>
              </w:rPr>
              <w:t>TCF 699-дан 300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Nouryekushiken 3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r>
        <w:trPr>
          <w:trHeight w:val="13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2008 жылғы 11 маусымдағы № 573 қаулысымен бекітілген Қазақстан Республикасы Президентінің «Болашақ» халықаралық стипендиясын тағайындау үшін үміткерлерді іріктеу ережесімен анықталған адамдардың санаттары үшін белгіленген квоталар шеңберінде «Болашақ» халықаралық стипендиясын тағайындауға үміткерлер үшін шет тілін білудің қажетті ең төменгі деңгейі </w:t>
            </w:r>
          </w:p>
        </w:tc>
      </w:tr>
      <w:tr>
        <w:trPr>
          <w:trHeight w:val="31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 1 Гете Институты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 xml:space="preserve">Goethe-Zertifikat С1 </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(әрбір блок бойынша кемінде 6.0)</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(writing кемінде 6.5) </w:t>
            </w:r>
          </w:p>
        </w:tc>
        <w:tc>
          <w:tcPr>
            <w:tcW w:w="0" w:type="auto"/>
            <w:vMerge/>
            <w:tcBorders>
              <w:top w:val="nil"/>
              <w:left w:val="single" w:color="cfcfcf" w:sz="5"/>
              <w:bottom w:val="single" w:color="cfcfcf" w:sz="5"/>
              <w:right w:val="single" w:color="cfcfcf" w:sz="5"/>
            </w:tcBorders>
          </w:tcP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Goethe-Zertifikat А1.1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p>
            <w:pPr>
              <w:spacing w:after="20"/>
              <w:ind w:left="20"/>
              <w:jc w:val="both"/>
            </w:pPr>
            <w:r>
              <w:rPr>
                <w:rFonts w:ascii="Times New Roman"/>
                <w:b w:val="false"/>
                <w:i w:val="false"/>
                <w:color w:val="000000"/>
                <w:sz w:val="20"/>
              </w:rPr>
              <w:t>DAAD тестін барлық үміткерлер өтеді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p>
          <w:p>
            <w:pPr>
              <w:spacing w:after="20"/>
              <w:ind w:left="20"/>
              <w:jc w:val="both"/>
            </w:pPr>
            <w:r>
              <w:rPr>
                <w:rFonts w:ascii="Times New Roman"/>
                <w:b w:val="false"/>
                <w:i w:val="false"/>
                <w:color w:val="000000"/>
                <w:sz w:val="20"/>
              </w:rPr>
              <w:t>TOEFL:</w:t>
            </w:r>
          </w:p>
          <w:p>
            <w:pPr>
              <w:spacing w:after="20"/>
              <w:ind w:left="20"/>
              <w:jc w:val="both"/>
            </w:pPr>
            <w:r>
              <w:rPr>
                <w:rFonts w:ascii="Times New Roman"/>
                <w:b w:val="false"/>
                <w:i w:val="false"/>
                <w:color w:val="000000"/>
                <w:sz w:val="20"/>
              </w:rPr>
              <w:t>PBT 677-ден 550</w:t>
            </w:r>
          </w:p>
          <w:p>
            <w:pPr>
              <w:spacing w:after="20"/>
              <w:ind w:left="20"/>
              <w:jc w:val="both"/>
            </w:pPr>
            <w:r>
              <w:rPr>
                <w:rFonts w:ascii="Times New Roman"/>
                <w:b w:val="false"/>
                <w:i w:val="false"/>
                <w:color w:val="000000"/>
                <w:sz w:val="20"/>
              </w:rPr>
              <w:t>IBT 120-дан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w:t>
            </w:r>
          </w:p>
          <w:p>
            <w:pPr>
              <w:spacing w:after="20"/>
              <w:ind w:left="20"/>
              <w:jc w:val="both"/>
            </w:pP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p>
            <w:pPr>
              <w:spacing w:after="20"/>
              <w:ind w:left="20"/>
              <w:jc w:val="both"/>
            </w:pPr>
            <w:r>
              <w:rPr>
                <w:rFonts w:ascii="Times New Roman"/>
                <w:b w:val="false"/>
                <w:i w:val="false"/>
                <w:color w:val="000000"/>
                <w:sz w:val="20"/>
              </w:rPr>
              <w:t>DELE</w:t>
            </w:r>
            <w:r>
              <w:br/>
            </w:r>
            <w:r>
              <w:rPr>
                <w:rFonts w:ascii="Times New Roman"/>
                <w:b w:val="false"/>
                <w:i w:val="false"/>
                <w:color w:val="000000"/>
                <w:sz w:val="20"/>
              </w:rPr>
              <w:t>
</w:t>
            </w:r>
            <w:r>
              <w:rPr>
                <w:rFonts w:ascii="Times New Roman"/>
                <w:b w:val="false"/>
                <w:i w:val="false"/>
                <w:color w:val="000000"/>
                <w:sz w:val="20"/>
              </w:rPr>
              <w:t>деңгей CIE</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Испанияда испан тілінде оқуға (ЖОО талабы бойынша) үміткерлер конкурсқа қатысуға тек DELE сертификаты болған кезде ғана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(A2)/CELI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(B 1)/CELI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82</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p>
            <w:pPr>
              <w:spacing w:after="20"/>
              <w:ind w:left="20"/>
              <w:jc w:val="both"/>
            </w:pPr>
            <w:r>
              <w:rPr>
                <w:rFonts w:ascii="Times New Roman"/>
                <w:b w:val="false"/>
                <w:i w:val="false"/>
                <w:color w:val="000000"/>
                <w:sz w:val="20"/>
              </w:rPr>
              <w:t>IBT 120-дан 32</w:t>
            </w:r>
            <w:r>
              <w:br/>
            </w:r>
            <w:r>
              <w:rPr>
                <w:rFonts w:ascii="Times New Roman"/>
                <w:b w:val="false"/>
                <w:i w:val="false"/>
                <w:color w:val="000000"/>
                <w:sz w:val="20"/>
              </w:rPr>
              <w:t>
</w:t>
            </w:r>
            <w:r>
              <w:rPr>
                <w:rFonts w:ascii="Times New Roman"/>
                <w:b w:val="false"/>
                <w:i w:val="false"/>
                <w:color w:val="000000"/>
                <w:sz w:val="20"/>
              </w:rPr>
              <w:t>TFI 990-нан 605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бағдарламасына түсу кезінде GRE, GMAT немесе SAT I, SAT II (мамандығы мен бағдарламасына қарай) емтихандарын тапсыру қажет </w:t>
            </w:r>
          </w:p>
          <w:p>
            <w:pPr>
              <w:spacing w:after="20"/>
              <w:ind w:left="20"/>
              <w:jc w:val="both"/>
            </w:pPr>
            <w:r>
              <w:rPr>
                <w:rFonts w:ascii="Times New Roman"/>
                <w:b w:val="false"/>
                <w:i w:val="false"/>
                <w:color w:val="000000"/>
                <w:sz w:val="20"/>
              </w:rPr>
              <w:t>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2 деңгей</w:t>
            </w:r>
            <w:r>
              <w:br/>
            </w:r>
            <w:r>
              <w:rPr>
                <w:rFonts w:ascii="Times New Roman"/>
                <w:b w:val="false"/>
                <w:i w:val="false"/>
                <w:color w:val="000000"/>
                <w:sz w:val="20"/>
              </w:rPr>
              <w:t>
</w:t>
            </w:r>
            <w:r>
              <w:rPr>
                <w:rFonts w:ascii="Times New Roman"/>
                <w:b w:val="false"/>
                <w:i w:val="false"/>
                <w:color w:val="000000"/>
                <w:sz w:val="20"/>
              </w:rPr>
              <w:t>HSK 6-дан 1 деңгей</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2 деңгей</w:t>
            </w:r>
            <w:r>
              <w:br/>
            </w:r>
            <w:r>
              <w:rPr>
                <w:rFonts w:ascii="Times New Roman"/>
                <w:b w:val="false"/>
                <w:i w:val="false"/>
                <w:color w:val="000000"/>
                <w:sz w:val="20"/>
              </w:rPr>
              <w:t>
</w:t>
            </w:r>
            <w:r>
              <w:rPr>
                <w:rFonts w:ascii="Times New Roman"/>
                <w:b w:val="false"/>
                <w:i w:val="false"/>
                <w:color w:val="000000"/>
                <w:sz w:val="20"/>
              </w:rPr>
              <w:t>HSK 6-дан 1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нидерланд тілін білу деңгейін анықтау бойынша ресми тест жүргізуге уәкілетті ұйымдар жоқ.</w:t>
            </w:r>
          </w:p>
          <w:p>
            <w:pPr>
              <w:spacing w:after="20"/>
              <w:ind w:left="20"/>
              <w:jc w:val="both"/>
            </w:pPr>
            <w:r>
              <w:rPr>
                <w:rFonts w:ascii="Times New Roman"/>
                <w:b w:val="false"/>
                <w:i w:val="false"/>
                <w:color w:val="000000"/>
                <w:sz w:val="20"/>
              </w:rPr>
              <w:t>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(жалпы негізде) Норвегияда оқуға үміткерлер Bergenstesten сертификаты болған жағдайда ғана конкурсқа қатысуға жіберіледі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300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Ағылшын/Поляк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IBT 120-дан 32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үшін GRE, GMAT емтихандары (мамандығына қарай) тапсырылады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деңгей 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тілінде Түркияда оқуға үміткерлер (жалпы негізде) YOS сертификаты болған жағдайда ғана конкурсқа қатысуға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r>
              <w:rPr>
                <w:rFonts w:ascii="Times New Roman"/>
                <w:b w:val="false"/>
                <w:i w:val="false"/>
                <w:color w:val="000000"/>
                <w:sz w:val="20"/>
              </w:rPr>
              <w:t>Швед/Ағылшын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3</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фмн және швед тілдерін білу деңгейін анықтау бойынша ресми тест жүргізуге уәкілетті ұйымдар жоқ. Фин тілінде Финляндияда оқуға үміткерлер National certificate of Language Proficiency сертификаты болған жағдайда ғана конкурсқа қатысуға жіберіледі.</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Ағылшын/Чех</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6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r>
              <w:br/>
            </w:r>
            <w:r>
              <w:rPr>
                <w:rFonts w:ascii="Times New Roman"/>
                <w:b w:val="false"/>
                <w:i w:val="false"/>
                <w:color w:val="000000"/>
                <w:sz w:val="20"/>
              </w:rPr>
              <w:t>
</w:t>
            </w:r>
            <w:r>
              <w:rPr>
                <w:rFonts w:ascii="Times New Roman"/>
                <w:b w:val="false"/>
                <w:i w:val="false"/>
                <w:color w:val="000000"/>
                <w:sz w:val="20"/>
              </w:rPr>
              <w:t>TCF 699-дан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r>
              <w:br/>
            </w:r>
            <w:r>
              <w:rPr>
                <w:rFonts w:ascii="Times New Roman"/>
                <w:b w:val="false"/>
                <w:i w:val="false"/>
                <w:color w:val="000000"/>
                <w:sz w:val="20"/>
              </w:rPr>
              <w:t>
</w:t>
            </w:r>
            <w:r>
              <w:rPr>
                <w:rFonts w:ascii="Times New Roman"/>
                <w:b w:val="false"/>
                <w:i w:val="false"/>
                <w:color w:val="000000"/>
                <w:sz w:val="20"/>
              </w:rPr>
              <w:t>TCF 699-дан 200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17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Ағылшын/Швед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TISUS (godkand)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тілінде Швецияда оқуға үміткерлер (жалпы негізде) TISUS (godkand)сертификаты болған жағдайда ғана конкурсқа қатысуға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4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4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*Осы кестеде жоқ ғылыми тағылымдамадан өту елінің тілін білудің ең төменгі сатылық деңгейін қабылдаушы ел анықтайды, ал сол елде ғылыми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**Осы санаттың сертификаты оларды «Болашақ» халықаралық стипендиясына конкурс шеңберінде тесттен өту нәтижесінде алған жағдайда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Бірінші сатылық деңгей:</w:t>
      </w:r>
      <w:r>
        <w:br/>
      </w:r>
      <w:r>
        <w:rPr>
          <w:rFonts w:ascii="Times New Roman"/>
          <w:b w:val="false"/>
          <w:i w:val="false"/>
          <w:color w:val="000000"/>
          <w:sz w:val="28"/>
        </w:rPr>
        <w:t>
      Техникалық/медициналық мамандықтар бойынша үміткерлер үшін, сондай-ақ белгіленген квоталар шеңберінде қатысатын үміткерлер үшін - тілдік курстарға жіберуге арналған.</w:t>
      </w:r>
      <w:r>
        <w:br/>
      </w:r>
      <w:r>
        <w:rPr>
          <w:rFonts w:ascii="Times New Roman"/>
          <w:b w:val="false"/>
          <w:i w:val="false"/>
          <w:color w:val="000000"/>
          <w:sz w:val="28"/>
        </w:rPr>
        <w:t>
      </w:t>
      </w:r>
      <w:r>
        <w:rPr>
          <w:rFonts w:ascii="Times New Roman"/>
          <w:b/>
          <w:i w:val="false"/>
          <w:color w:val="000000"/>
          <w:sz w:val="28"/>
        </w:rPr>
        <w:t>Екінші сатылық деңгей</w:t>
      </w:r>
      <w:r>
        <w:br/>
      </w:r>
      <w:r>
        <w:rPr>
          <w:rFonts w:ascii="Times New Roman"/>
          <w:b w:val="false"/>
          <w:i w:val="false"/>
          <w:color w:val="000000"/>
          <w:sz w:val="28"/>
        </w:rPr>
        <w:t>
      - академиялық оқуға жіберуге арналған.</w:t>
      </w:r>
      <w:r>
        <w:br/>
      </w:r>
      <w:r>
        <w:rPr>
          <w:rFonts w:ascii="Times New Roman"/>
          <w:b w:val="false"/>
          <w:i w:val="false"/>
          <w:color w:val="000000"/>
          <w:sz w:val="28"/>
        </w:rPr>
        <w:t>
      </w:t>
      </w:r>
      <w:r>
        <w:rPr>
          <w:rFonts w:ascii="Times New Roman"/>
          <w:b/>
          <w:i w:val="false"/>
          <w:color w:val="000000"/>
          <w:sz w:val="28"/>
        </w:rPr>
        <w:t>Емтихандар атаулары бойынша ақпарат:</w:t>
      </w:r>
      <w:r>
        <w:br/>
      </w:r>
      <w:r>
        <w:rPr>
          <w:rFonts w:ascii="Times New Roman"/>
          <w:b w:val="false"/>
          <w:i w:val="false"/>
          <w:color w:val="000000"/>
          <w:sz w:val="28"/>
        </w:rPr>
        <w:t>
      </w:t>
      </w:r>
      <w:r>
        <w:rPr>
          <w:rFonts w:ascii="Times New Roman"/>
          <w:b/>
          <w:i w:val="false"/>
          <w:color w:val="000000"/>
          <w:sz w:val="28"/>
        </w:rPr>
        <w:t>IELTS</w:t>
      </w:r>
      <w:r>
        <w:rPr>
          <w:rFonts w:ascii="Times New Roman"/>
          <w:b w:val="false"/>
          <w:i w:val="false"/>
          <w:color w:val="000000"/>
          <w:sz w:val="28"/>
        </w:rPr>
        <w:t> (International English Language Testing System)</w:t>
      </w:r>
      <w:r>
        <w:rPr>
          <w:rFonts w:ascii="Times New Roman"/>
          <w:b/>
          <w:i w:val="false"/>
          <w:color w:val="000000"/>
          <w:sz w:val="28"/>
        </w:rPr>
        <w:t xml:space="preserve"> – </w:t>
      </w:r>
      <w:r>
        <w:rPr>
          <w:rFonts w:ascii="Times New Roman"/>
          <w:b w:val="false"/>
          <w:i w:val="false"/>
          <w:color w:val="000000"/>
          <w:sz w:val="28"/>
        </w:rPr>
        <w:t>Ағылшын тілін білу тестілеуінің халықаралық жүйесі</w:t>
      </w:r>
      <w:r>
        <w:br/>
      </w:r>
      <w:r>
        <w:rPr>
          <w:rFonts w:ascii="Times New Roman"/>
          <w:b w:val="false"/>
          <w:i w:val="false"/>
          <w:color w:val="000000"/>
          <w:sz w:val="28"/>
        </w:rPr>
        <w:t>
      </w:t>
      </w:r>
      <w:r>
        <w:rPr>
          <w:rFonts w:ascii="Times New Roman"/>
          <w:b/>
          <w:i w:val="false"/>
          <w:color w:val="000000"/>
          <w:sz w:val="28"/>
        </w:rPr>
        <w:t>D.E.L.E.</w:t>
      </w:r>
      <w:r>
        <w:rPr>
          <w:rFonts w:ascii="Times New Roman"/>
          <w:b w:val="false"/>
          <w:i w:val="false"/>
          <w:color w:val="000000"/>
          <w:sz w:val="28"/>
        </w:rPr>
        <w:t xml:space="preserve"> (Diplomas de Espaсol como Lengua Extranjera) – Испан тілін шет тілі ретінде білу дәрежесін растайтын диплом</w:t>
      </w:r>
      <w:r>
        <w:br/>
      </w:r>
      <w:r>
        <w:rPr>
          <w:rFonts w:ascii="Times New Roman"/>
          <w:b w:val="false"/>
          <w:i w:val="false"/>
          <w:color w:val="000000"/>
          <w:sz w:val="28"/>
        </w:rPr>
        <w:t>
      </w:t>
      </w:r>
      <w:r>
        <w:rPr>
          <w:rFonts w:ascii="Times New Roman"/>
          <w:b/>
          <w:i w:val="false"/>
          <w:color w:val="000000"/>
          <w:sz w:val="28"/>
        </w:rPr>
        <w:t>TCF</w:t>
      </w:r>
      <w:r>
        <w:rPr>
          <w:rFonts w:ascii="Times New Roman"/>
          <w:b w:val="false"/>
          <w:i w:val="false"/>
          <w:color w:val="000000"/>
          <w:sz w:val="28"/>
        </w:rPr>
        <w:t xml:space="preserve"> (Test de connaissance du franсais) – Француз тілін білу тесті</w:t>
      </w:r>
      <w:r>
        <w:br/>
      </w:r>
      <w:r>
        <w:rPr>
          <w:rFonts w:ascii="Times New Roman"/>
          <w:b w:val="false"/>
          <w:i w:val="false"/>
          <w:color w:val="000000"/>
          <w:sz w:val="28"/>
        </w:rPr>
        <w:t>
      </w:t>
      </w:r>
      <w:r>
        <w:rPr>
          <w:rFonts w:ascii="Times New Roman"/>
          <w:b/>
          <w:i w:val="false"/>
          <w:color w:val="000000"/>
          <w:sz w:val="28"/>
        </w:rPr>
        <w:t>DALF</w:t>
      </w:r>
      <w:r>
        <w:rPr>
          <w:rFonts w:ascii="Times New Roman"/>
          <w:b w:val="false"/>
          <w:i w:val="false"/>
          <w:color w:val="000000"/>
          <w:sz w:val="28"/>
        </w:rPr>
        <w:t xml:space="preserve"> (Diplоme Approfondi de Langue Franсaise) - Француз тілін терең білуі туралы диплом</w:t>
      </w:r>
      <w:r>
        <w:br/>
      </w:r>
      <w:r>
        <w:rPr>
          <w:rFonts w:ascii="Times New Roman"/>
          <w:b w:val="false"/>
          <w:i w:val="false"/>
          <w:color w:val="000000"/>
          <w:sz w:val="28"/>
        </w:rPr>
        <w:t>
      </w:t>
      </w:r>
      <w:r>
        <w:rPr>
          <w:rFonts w:ascii="Times New Roman"/>
          <w:b/>
          <w:i w:val="false"/>
          <w:color w:val="000000"/>
          <w:sz w:val="28"/>
        </w:rPr>
        <w:t>NT2</w:t>
      </w:r>
      <w:r>
        <w:rPr>
          <w:rFonts w:ascii="Times New Roman"/>
          <w:b w:val="false"/>
          <w:i w:val="false"/>
          <w:color w:val="000000"/>
          <w:sz w:val="28"/>
        </w:rPr>
        <w:t xml:space="preserve"> (Staatsexamen Nederlands als tweede taal) – Екінші тіл ретінде голланд тілінен мемлекеттік емтихан.</w:t>
      </w:r>
      <w:r>
        <w:br/>
      </w:r>
      <w:r>
        <w:rPr>
          <w:rFonts w:ascii="Times New Roman"/>
          <w:b w:val="false"/>
          <w:i w:val="false"/>
          <w:color w:val="000000"/>
          <w:sz w:val="28"/>
        </w:rPr>
        <w:t>
      </w:t>
      </w:r>
      <w:r>
        <w:rPr>
          <w:rFonts w:ascii="Times New Roman"/>
          <w:b/>
          <w:i w:val="false"/>
          <w:color w:val="000000"/>
          <w:sz w:val="28"/>
        </w:rPr>
        <w:t>Bergenstesten</w:t>
      </w:r>
      <w:r>
        <w:rPr>
          <w:rFonts w:ascii="Times New Roman"/>
          <w:b w:val="false"/>
          <w:i w:val="false"/>
          <w:color w:val="000000"/>
          <w:sz w:val="28"/>
        </w:rPr>
        <w:t> (Test i norsk - hоyere nivе) – Норвеж тілін білу тесті</w:t>
      </w:r>
      <w:r>
        <w:br/>
      </w:r>
      <w:r>
        <w:rPr>
          <w:rFonts w:ascii="Times New Roman"/>
          <w:b w:val="false"/>
          <w:i w:val="false"/>
          <w:color w:val="000000"/>
          <w:sz w:val="28"/>
        </w:rPr>
        <w:t>
      </w:t>
      </w:r>
      <w:r>
        <w:rPr>
          <w:rFonts w:ascii="Times New Roman"/>
          <w:b/>
          <w:i w:val="false"/>
          <w:color w:val="000000"/>
          <w:sz w:val="28"/>
        </w:rPr>
        <w:t>TISUS</w:t>
      </w:r>
      <w:r>
        <w:rPr>
          <w:rFonts w:ascii="Times New Roman"/>
          <w:b w:val="false"/>
          <w:i w:val="false"/>
          <w:color w:val="000000"/>
          <w:sz w:val="28"/>
        </w:rPr>
        <w:t xml:space="preserve"> (Test i svenska fоr universitets-och hоgskolestudier) – Университетте оқу үшін швед тілін білу тесті</w:t>
      </w:r>
      <w:r>
        <w:br/>
      </w:r>
      <w:r>
        <w:rPr>
          <w:rFonts w:ascii="Times New Roman"/>
          <w:b w:val="false"/>
          <w:i w:val="false"/>
          <w:color w:val="000000"/>
          <w:sz w:val="28"/>
        </w:rPr>
        <w:t>
      </w:t>
      </w:r>
      <w:r>
        <w:rPr>
          <w:rFonts w:ascii="Times New Roman"/>
          <w:b/>
          <w:i w:val="false"/>
          <w:color w:val="000000"/>
          <w:sz w:val="28"/>
        </w:rPr>
        <w:t>HSK</w:t>
      </w:r>
      <w:r>
        <w:rPr>
          <w:rFonts w:ascii="Times New Roman"/>
          <w:b/>
          <w:i w:val="false"/>
          <w:color w:val="000000"/>
          <w:sz w:val="28"/>
        </w:rPr>
        <w:t xml:space="preserve"> – </w:t>
      </w:r>
      <w:r>
        <w:rPr>
          <w:rFonts w:ascii="Times New Roman"/>
          <w:b w:val="false"/>
          <w:i w:val="false"/>
          <w:color w:val="000000"/>
          <w:sz w:val="28"/>
        </w:rPr>
        <w:t>бұл қытай тілінің тасығышы болып табылмайтын тұлғалардың қытай тілін білу деңгейін сертификаттау үшін ҚХР мемлекеттік емтиханы, соның ішінде шетел азаматтары, хуфцяо және аз ұлттар өкілдері үшін.</w:t>
      </w:r>
      <w:r>
        <w:br/>
      </w:r>
      <w:r>
        <w:rPr>
          <w:rFonts w:ascii="Times New Roman"/>
          <w:b w:val="false"/>
          <w:i w:val="false"/>
          <w:color w:val="000000"/>
          <w:sz w:val="28"/>
        </w:rPr>
        <w:t>
      </w:t>
      </w:r>
      <w:r>
        <w:rPr>
          <w:rFonts w:ascii="Times New Roman"/>
          <w:b/>
          <w:i w:val="false"/>
          <w:color w:val="000000"/>
          <w:sz w:val="28"/>
        </w:rPr>
        <w:t>Nouryekushiken</w:t>
      </w:r>
      <w:r>
        <w:rPr>
          <w:rFonts w:ascii="Times New Roman"/>
          <w:b/>
          <w:i w:val="false"/>
          <w:color w:val="000000"/>
          <w:sz w:val="28"/>
        </w:rPr>
        <w:t xml:space="preserve"> – </w:t>
      </w:r>
      <w:r>
        <w:rPr>
          <w:rFonts w:ascii="Times New Roman"/>
          <w:b w:val="false"/>
          <w:i w:val="false"/>
          <w:color w:val="000000"/>
          <w:sz w:val="28"/>
        </w:rPr>
        <w:t>Жапон тілін анықтау бойынша емтихан.</w:t>
      </w:r>
      <w:r>
        <w:br/>
      </w:r>
      <w:r>
        <w:rPr>
          <w:rFonts w:ascii="Times New Roman"/>
          <w:b w:val="false"/>
          <w:i w:val="false"/>
          <w:color w:val="000000"/>
          <w:sz w:val="28"/>
        </w:rPr>
        <w:t>
      </w:t>
      </w:r>
      <w:r>
        <w:rPr>
          <w:rFonts w:ascii="Times New Roman"/>
          <w:b/>
          <w:i w:val="false"/>
          <w:color w:val="000000"/>
          <w:sz w:val="28"/>
        </w:rPr>
        <w:t>Test of Korean Language Proficiency</w:t>
      </w:r>
      <w:r>
        <w:rPr>
          <w:rFonts w:ascii="Times New Roman"/>
          <w:b/>
          <w:i w:val="false"/>
          <w:color w:val="000000"/>
          <w:sz w:val="28"/>
        </w:rPr>
        <w:t xml:space="preserve"> – </w:t>
      </w:r>
      <w:r>
        <w:rPr>
          <w:rFonts w:ascii="Times New Roman"/>
          <w:b w:val="false"/>
          <w:i w:val="false"/>
          <w:color w:val="000000"/>
          <w:sz w:val="28"/>
        </w:rPr>
        <w:t>Кәріс тілі деңгейін анықтау бойынша емтихан</w:t>
      </w:r>
      <w:r>
        <w:br/>
      </w:r>
      <w:r>
        <w:rPr>
          <w:rFonts w:ascii="Times New Roman"/>
          <w:b w:val="false"/>
          <w:i w:val="false"/>
          <w:color w:val="000000"/>
          <w:sz w:val="28"/>
        </w:rPr>
        <w:t>
      </w:t>
      </w:r>
      <w:r>
        <w:rPr>
          <w:rFonts w:ascii="Times New Roman"/>
          <w:b/>
          <w:i w:val="false"/>
          <w:color w:val="000000"/>
          <w:sz w:val="28"/>
        </w:rPr>
        <w:t>GRE</w:t>
      </w:r>
      <w:r>
        <w:rPr>
          <w:rFonts w:ascii="Times New Roman"/>
          <w:b w:val="false"/>
          <w:i w:val="false"/>
          <w:color w:val="000000"/>
          <w:sz w:val="28"/>
        </w:rPr>
        <w:t> (Graduate Record Examination)</w:t>
      </w:r>
      <w:r>
        <w:rPr>
          <w:rFonts w:ascii="Times New Roman"/>
          <w:b/>
          <w:i w:val="false"/>
          <w:color w:val="000000"/>
          <w:sz w:val="28"/>
        </w:rPr>
        <w:t xml:space="preserve"> – </w:t>
      </w:r>
      <w:r>
        <w:rPr>
          <w:rFonts w:ascii="Times New Roman"/>
          <w:b w:val="false"/>
          <w:i w:val="false"/>
          <w:color w:val="000000"/>
          <w:sz w:val="28"/>
        </w:rPr>
        <w:t>нақты мамандық бойынша базалық білімін тестілеу</w:t>
      </w:r>
      <w:r>
        <w:br/>
      </w:r>
      <w:r>
        <w:rPr>
          <w:rFonts w:ascii="Times New Roman"/>
          <w:b w:val="false"/>
          <w:i w:val="false"/>
          <w:color w:val="000000"/>
          <w:sz w:val="28"/>
        </w:rPr>
        <w:t>
      </w:t>
      </w:r>
      <w:r>
        <w:rPr>
          <w:rFonts w:ascii="Times New Roman"/>
          <w:b/>
          <w:i w:val="false"/>
          <w:color w:val="000000"/>
          <w:sz w:val="28"/>
        </w:rPr>
        <w:t>GMAT</w:t>
      </w:r>
      <w:r>
        <w:rPr>
          <w:rFonts w:ascii="Times New Roman"/>
          <w:b w:val="false"/>
          <w:i w:val="false"/>
          <w:color w:val="000000"/>
          <w:sz w:val="28"/>
        </w:rPr>
        <w:t> (General Management Admission Test)</w:t>
      </w:r>
      <w:r>
        <w:rPr>
          <w:rFonts w:ascii="Times New Roman"/>
          <w:b/>
          <w:i w:val="false"/>
          <w:color w:val="000000"/>
          <w:sz w:val="28"/>
        </w:rPr>
        <w:t xml:space="preserve"> – </w:t>
      </w:r>
      <w:r>
        <w:rPr>
          <w:rFonts w:ascii="Times New Roman"/>
          <w:b w:val="false"/>
          <w:i w:val="false"/>
          <w:color w:val="000000"/>
          <w:sz w:val="28"/>
        </w:rPr>
        <w:t>менеджмент саласында білім деңгейін және біліктілігін анықтайтын электрондық тест</w:t>
      </w:r>
      <w:r>
        <w:br/>
      </w:r>
      <w:r>
        <w:rPr>
          <w:rFonts w:ascii="Times New Roman"/>
          <w:b w:val="false"/>
          <w:i w:val="false"/>
          <w:color w:val="000000"/>
          <w:sz w:val="28"/>
        </w:rPr>
        <w:t>
      </w:t>
      </w:r>
      <w:r>
        <w:rPr>
          <w:rFonts w:ascii="Times New Roman"/>
          <w:b/>
          <w:i w:val="false"/>
          <w:color w:val="000000"/>
          <w:sz w:val="28"/>
        </w:rPr>
        <w:t>CILS</w:t>
      </w:r>
      <w:r>
        <w:rPr>
          <w:rFonts w:ascii="Times New Roman"/>
          <w:b w:val="false"/>
          <w:i w:val="false"/>
          <w:color w:val="000000"/>
          <w:sz w:val="28"/>
        </w:rPr>
        <w:t> (Certificazione di Italiano come Lingua Straniera) – итальян тілін шет тілі ретінде білу деңгейін растайтын сертификат</w:t>
      </w:r>
      <w:r>
        <w:br/>
      </w:r>
      <w:r>
        <w:rPr>
          <w:rFonts w:ascii="Times New Roman"/>
          <w:b w:val="false"/>
          <w:i w:val="false"/>
          <w:color w:val="000000"/>
          <w:sz w:val="28"/>
        </w:rPr>
        <w:t>
      </w:t>
      </w:r>
      <w:r>
        <w:rPr>
          <w:rFonts w:ascii="Times New Roman"/>
          <w:b/>
          <w:i w:val="false"/>
          <w:color w:val="000000"/>
          <w:sz w:val="28"/>
        </w:rPr>
        <w:t>CELI 1, 2, 3, 4, 5</w:t>
      </w:r>
      <w:r>
        <w:rPr>
          <w:rFonts w:ascii="Times New Roman"/>
          <w:b w:val="false"/>
          <w:i w:val="false"/>
          <w:color w:val="000000"/>
          <w:sz w:val="28"/>
        </w:rPr>
        <w:t> (Certificatos di Conoscenza della Lingua Italiana) – итальян тілін 1-ші, 2-ші, 3-ші, 4-ші, және 5-ші деңгейлерде білу сертификаты</w:t>
      </w:r>
      <w:r>
        <w:br/>
      </w:r>
      <w:r>
        <w:rPr>
          <w:rFonts w:ascii="Times New Roman"/>
          <w:b w:val="false"/>
          <w:i w:val="false"/>
          <w:color w:val="000000"/>
          <w:sz w:val="28"/>
        </w:rPr>
        <w:t>
      </w:t>
      </w:r>
      <w:r>
        <w:rPr>
          <w:rFonts w:ascii="Times New Roman"/>
          <w:b/>
          <w:i w:val="false"/>
          <w:color w:val="000000"/>
          <w:sz w:val="28"/>
        </w:rPr>
        <w:t>TOEFL</w:t>
      </w:r>
      <w:r>
        <w:rPr>
          <w:rFonts w:ascii="Times New Roman"/>
          <w:b w:val="false"/>
          <w:i w:val="false"/>
          <w:color w:val="000000"/>
          <w:sz w:val="28"/>
        </w:rPr>
        <w:t xml:space="preserve"> (Test of English as a Foreign Language – шет тілі ретінде ағылшын тілінен тест) келесі түрлерге бөлінеді:</w:t>
      </w:r>
      <w:r>
        <w:br/>
      </w:r>
      <w:r>
        <w:rPr>
          <w:rFonts w:ascii="Times New Roman"/>
          <w:b w:val="false"/>
          <w:i w:val="false"/>
          <w:color w:val="000000"/>
          <w:sz w:val="28"/>
        </w:rPr>
        <w:t>
      </w:t>
      </w:r>
      <w:r>
        <w:rPr>
          <w:rFonts w:ascii="Times New Roman"/>
          <w:b/>
          <w:i w:val="false"/>
          <w:color w:val="000000"/>
          <w:sz w:val="28"/>
        </w:rPr>
        <w:t>ITP</w:t>
      </w:r>
      <w:r>
        <w:rPr>
          <w:rFonts w:ascii="Times New Roman"/>
          <w:b w:val="false"/>
          <w:i w:val="false"/>
          <w:color w:val="000000"/>
          <w:sz w:val="28"/>
        </w:rPr>
        <w:t xml:space="preserve"> (Institutional Testing Program) – үміткердің дайындық деңгейін анықтайтын бейресми тест</w:t>
      </w:r>
      <w:r>
        <w:br/>
      </w:r>
      <w:r>
        <w:rPr>
          <w:rFonts w:ascii="Times New Roman"/>
          <w:b w:val="false"/>
          <w:i w:val="false"/>
          <w:color w:val="000000"/>
          <w:sz w:val="28"/>
        </w:rPr>
        <w:t>
      </w:t>
      </w:r>
      <w:r>
        <w:rPr>
          <w:rFonts w:ascii="Times New Roman"/>
          <w:b/>
          <w:i w:val="false"/>
          <w:color w:val="000000"/>
          <w:sz w:val="28"/>
        </w:rPr>
        <w:t>PBT</w:t>
      </w:r>
      <w:r>
        <w:rPr>
          <w:rFonts w:ascii="Times New Roman"/>
          <w:b w:val="false"/>
          <w:i w:val="false"/>
          <w:color w:val="000000"/>
          <w:sz w:val="28"/>
        </w:rPr>
        <w:t xml:space="preserve"> (Paper-based test) – қағаз тасымалдағышындағы ресми тест</w:t>
      </w:r>
      <w:r>
        <w:br/>
      </w:r>
      <w:r>
        <w:rPr>
          <w:rFonts w:ascii="Times New Roman"/>
          <w:b w:val="false"/>
          <w:i w:val="false"/>
          <w:color w:val="000000"/>
          <w:sz w:val="28"/>
        </w:rPr>
        <w:t>
      </w:t>
      </w:r>
      <w:r>
        <w:rPr>
          <w:rFonts w:ascii="Times New Roman"/>
          <w:b/>
          <w:i w:val="false"/>
          <w:color w:val="000000"/>
          <w:sz w:val="28"/>
        </w:rPr>
        <w:t>CBT</w:t>
      </w:r>
      <w:r>
        <w:rPr>
          <w:rFonts w:ascii="Times New Roman"/>
          <w:b w:val="false"/>
          <w:i w:val="false"/>
          <w:color w:val="000000"/>
          <w:sz w:val="28"/>
        </w:rPr>
        <w:t xml:space="preserve"> (Computer-based test) – компьютер арқылы тапсырылатын ресми тест</w:t>
      </w:r>
      <w:r>
        <w:br/>
      </w:r>
      <w:r>
        <w:rPr>
          <w:rFonts w:ascii="Times New Roman"/>
          <w:b w:val="false"/>
          <w:i w:val="false"/>
          <w:color w:val="000000"/>
          <w:sz w:val="28"/>
        </w:rPr>
        <w:t>
      </w:t>
      </w:r>
      <w:r>
        <w:rPr>
          <w:rFonts w:ascii="Times New Roman"/>
          <w:b/>
          <w:i w:val="false"/>
          <w:color w:val="000000"/>
          <w:sz w:val="28"/>
        </w:rPr>
        <w:t>IBT</w:t>
      </w:r>
      <w:r>
        <w:rPr>
          <w:rFonts w:ascii="Times New Roman"/>
          <w:b w:val="false"/>
          <w:i w:val="false"/>
          <w:color w:val="000000"/>
          <w:sz w:val="28"/>
        </w:rPr>
        <w:t> (Internet-based test) – Интернет арқылы тапсырылатын ресми тест</w:t>
      </w:r>
    </w:p>
    <w:bookmarkStart w:name="z78" w:id="19"/>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тағайындауға конкурсқа қатысатын  </w:t>
      </w:r>
      <w:r>
        <w:br/>
      </w:r>
      <w:r>
        <w:rPr>
          <w:rFonts w:ascii="Times New Roman"/>
          <w:b w:val="false"/>
          <w:i w:val="false"/>
          <w:color w:val="000000"/>
          <w:sz w:val="28"/>
        </w:rPr>
        <w:t xml:space="preserve">
үміткерлердің құжаттарын қабылдау  </w:t>
      </w:r>
      <w:r>
        <w:br/>
      </w:r>
      <w:r>
        <w:rPr>
          <w:rFonts w:ascii="Times New Roman"/>
          <w:b w:val="false"/>
          <w:i w:val="false"/>
          <w:color w:val="000000"/>
          <w:sz w:val="28"/>
        </w:rPr>
        <w:t xml:space="preserve">
және үміткерлерді конкурстық    </w:t>
      </w:r>
      <w:r>
        <w:br/>
      </w:r>
      <w:r>
        <w:rPr>
          <w:rFonts w:ascii="Times New Roman"/>
          <w:b w:val="false"/>
          <w:i w:val="false"/>
          <w:color w:val="000000"/>
          <w:sz w:val="28"/>
        </w:rPr>
        <w:t xml:space="preserve">
іріктеуден өткізу жөніндегі     </w:t>
      </w:r>
      <w:r>
        <w:br/>
      </w:r>
      <w:r>
        <w:rPr>
          <w:rFonts w:ascii="Times New Roman"/>
          <w:b w:val="false"/>
          <w:i w:val="false"/>
          <w:color w:val="000000"/>
          <w:sz w:val="28"/>
        </w:rPr>
        <w:t xml:space="preserve">
нұсқаулықтың 3-қосымшасы       </w:t>
      </w:r>
    </w:p>
    <w:bookmarkEnd w:id="19"/>
    <w:p>
      <w:pPr>
        <w:spacing w:after="0"/>
        <w:ind w:left="0"/>
        <w:jc w:val="left"/>
      </w:pPr>
      <w:r>
        <w:rPr>
          <w:rFonts w:ascii="Times New Roman"/>
          <w:b/>
          <w:i w:val="false"/>
          <w:color w:val="000000"/>
        </w:rPr>
        <w:t xml:space="preserve"> "БОЛАШАҚ" халықаралық стипендиясын тағайындауға үміткерлермен тәуелсіз сараптама комиссиясының дербес әңгімелесу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Ү </w:t>
            </w:r>
            <w:r>
              <w:rPr>
                <w:rFonts w:ascii="Times New Roman"/>
                <w:b/>
                <w:i w:val="false"/>
                <w:color w:val="000000"/>
                <w:sz w:val="20"/>
              </w:rPr>
              <w:t xml:space="preserve">МІТКЕР ТУРАЛЫ ЖАЛПЫ А </w:t>
            </w:r>
            <w:r>
              <w:rPr>
                <w:rFonts w:ascii="Times New Roman"/>
                <w:b/>
                <w:i w:val="false"/>
                <w:color w:val="000000"/>
                <w:sz w:val="20"/>
              </w:rPr>
              <w:t xml:space="preserve">Қ </w:t>
            </w:r>
            <w:r>
              <w:rPr>
                <w:rFonts w:ascii="Times New Roman"/>
                <w:b/>
                <w:i w:val="false"/>
                <w:color w:val="000000"/>
                <w:sz w:val="20"/>
              </w:rPr>
              <w:t xml:space="preserve">ПАРАТ </w:t>
            </w:r>
            <w:r>
              <w:br/>
            </w:r>
            <w:r>
              <w:rPr>
                <w:rFonts w:ascii="Times New Roman"/>
                <w:b w:val="false"/>
                <w:i w:val="false"/>
                <w:color w:val="000000"/>
                <w:sz w:val="20"/>
              </w:rPr>
              <w:t xml:space="preserve">
Тегі/Аты/Әкесінің аты: </w:t>
            </w:r>
            <w:r>
              <w:br/>
            </w:r>
            <w:r>
              <w:rPr>
                <w:rFonts w:ascii="Times New Roman"/>
                <w:b w:val="false"/>
                <w:i w:val="false"/>
                <w:color w:val="000000"/>
                <w:sz w:val="20"/>
              </w:rPr>
              <w:t xml:space="preserve">
Білімі туралы құжаттың орташа балы: </w:t>
            </w:r>
            <w:r>
              <w:br/>
            </w:r>
            <w:r>
              <w:rPr>
                <w:rFonts w:ascii="Times New Roman"/>
                <w:b w:val="false"/>
                <w:i w:val="false"/>
                <w:color w:val="000000"/>
                <w:sz w:val="20"/>
              </w:rPr>
              <w:t xml:space="preserve">
Дипломы бойынша мамандығы: </w:t>
            </w:r>
            <w:r>
              <w:br/>
            </w:r>
            <w:r>
              <w:rPr>
                <w:rFonts w:ascii="Times New Roman"/>
                <w:b w:val="false"/>
                <w:i w:val="false"/>
                <w:color w:val="000000"/>
                <w:sz w:val="20"/>
              </w:rPr>
              <w:t xml:space="preserve">
Оқу орны: </w:t>
            </w:r>
            <w:r>
              <w:br/>
            </w:r>
            <w:r>
              <w:rPr>
                <w:rFonts w:ascii="Times New Roman"/>
                <w:b w:val="false"/>
                <w:i w:val="false"/>
                <w:color w:val="000000"/>
                <w:sz w:val="20"/>
              </w:rPr>
              <w:t xml:space="preserve">
Оқу бағдарламасы, мамандығы, курсы: </w:t>
            </w:r>
            <w:r>
              <w:br/>
            </w:r>
            <w:r>
              <w:rPr>
                <w:rFonts w:ascii="Times New Roman"/>
                <w:b w:val="false"/>
                <w:i w:val="false"/>
                <w:color w:val="000000"/>
                <w:sz w:val="20"/>
              </w:rPr>
              <w:t xml:space="preserve">
Ағымдағы үлгерімі: </w:t>
            </w:r>
            <w:r>
              <w:br/>
            </w:r>
            <w:r>
              <w:rPr>
                <w:rFonts w:ascii="Times New Roman"/>
                <w:b w:val="false"/>
                <w:i w:val="false"/>
                <w:color w:val="000000"/>
                <w:sz w:val="20"/>
              </w:rPr>
              <w:t xml:space="preserve">
Жұмыс орны, лауазымы: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КОНКУРС БОЙЫНША А </w:t>
            </w:r>
            <w:r>
              <w:rPr>
                <w:rFonts w:ascii="Times New Roman"/>
                <w:b/>
                <w:i w:val="false"/>
                <w:color w:val="000000"/>
                <w:sz w:val="20"/>
              </w:rPr>
              <w:t xml:space="preserve">Қ </w:t>
            </w:r>
            <w:r>
              <w:rPr>
                <w:rFonts w:ascii="Times New Roman"/>
                <w:b/>
                <w:i w:val="false"/>
                <w:color w:val="000000"/>
                <w:sz w:val="20"/>
              </w:rPr>
              <w:t xml:space="preserve">ПАРАТ </w:t>
            </w:r>
            <w:r>
              <w:br/>
            </w:r>
            <w:r>
              <w:rPr>
                <w:rFonts w:ascii="Times New Roman"/>
                <w:b w:val="false"/>
                <w:i w:val="false"/>
                <w:color w:val="000000"/>
                <w:sz w:val="20"/>
              </w:rPr>
              <w:t xml:space="preserve">
Үміткердің санаты: </w:t>
            </w:r>
            <w:r>
              <w:br/>
            </w:r>
            <w:r>
              <w:rPr>
                <w:rFonts w:ascii="Times New Roman"/>
                <w:b w:val="false"/>
                <w:i w:val="false"/>
                <w:color w:val="000000"/>
                <w:sz w:val="20"/>
              </w:rPr>
              <w:t xml:space="preserve">
Квота бойынша қатысу: </w:t>
            </w:r>
            <w:r>
              <w:br/>
            </w:r>
            <w:r>
              <w:rPr>
                <w:rFonts w:ascii="Times New Roman"/>
                <w:b w:val="false"/>
                <w:i w:val="false"/>
                <w:color w:val="000000"/>
                <w:sz w:val="20"/>
              </w:rPr>
              <w:t xml:space="preserve">
Оқуға/ғылыми тағылымдамадан өтуге болжанып отырған ел: </w:t>
            </w:r>
            <w:r>
              <w:br/>
            </w:r>
            <w:r>
              <w:rPr>
                <w:rFonts w:ascii="Times New Roman"/>
                <w:b w:val="false"/>
                <w:i w:val="false"/>
                <w:color w:val="000000"/>
                <w:sz w:val="20"/>
              </w:rPr>
              <w:t xml:space="preserve">
Оқу бағдарламасы: </w:t>
            </w:r>
            <w:r>
              <w:br/>
            </w:r>
            <w:r>
              <w:rPr>
                <w:rFonts w:ascii="Times New Roman"/>
                <w:b w:val="false"/>
                <w:i w:val="false"/>
                <w:color w:val="000000"/>
                <w:sz w:val="20"/>
              </w:rPr>
              <w:t xml:space="preserve">
Болжанып отырған мамандық: </w:t>
            </w:r>
            <w:r>
              <w:br/>
            </w:r>
            <w:r>
              <w:rPr>
                <w:rFonts w:ascii="Times New Roman"/>
                <w:b w:val="false"/>
                <w:i w:val="false"/>
                <w:color w:val="000000"/>
                <w:sz w:val="20"/>
              </w:rPr>
              <w:t xml:space="preserve">
Шет тілінен тестілеу нәтижесі: </w:t>
            </w:r>
            <w:r>
              <w:rPr>
                <w:rFonts w:ascii="Times New Roman"/>
                <w:b/>
                <w:i w:val="false"/>
                <w:color w:val="000000"/>
                <w:sz w:val="20"/>
              </w:rPr>
              <w:t xml:space="preserve">___ болуы тиіс ___ </w:t>
            </w:r>
            <w:r>
              <w:br/>
            </w:r>
            <w:r>
              <w:rPr>
                <w:rFonts w:ascii="Times New Roman"/>
                <w:b w:val="false"/>
                <w:i w:val="false"/>
                <w:color w:val="000000"/>
                <w:sz w:val="20"/>
              </w:rPr>
              <w:t xml:space="preserve">
Мемлекеттік тілден тестілеу нәтижесі: </w:t>
            </w:r>
            <w:r>
              <w:rPr>
                <w:rFonts w:ascii="Times New Roman"/>
                <w:b/>
                <w:i w:val="false"/>
                <w:color w:val="000000"/>
                <w:sz w:val="20"/>
              </w:rPr>
              <w:t xml:space="preserve">___ болуы тиіс ___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ДЕРБЕС </w:t>
            </w:r>
            <w:r>
              <w:rPr>
                <w:rFonts w:ascii="Times New Roman"/>
                <w:b/>
                <w:i w:val="false"/>
                <w:color w:val="000000"/>
                <w:sz w:val="20"/>
              </w:rPr>
              <w:t xml:space="preserve">ӘҢ </w:t>
            </w:r>
            <w:r>
              <w:rPr>
                <w:rFonts w:ascii="Times New Roman"/>
                <w:b/>
                <w:i w:val="false"/>
                <w:color w:val="000000"/>
                <w:sz w:val="20"/>
              </w:rPr>
              <w:t xml:space="preserve">ГІМЕЛЕСУ Н </w:t>
            </w:r>
            <w:r>
              <w:rPr>
                <w:rFonts w:ascii="Times New Roman"/>
                <w:b/>
                <w:i w:val="false"/>
                <w:color w:val="000000"/>
                <w:sz w:val="20"/>
              </w:rPr>
              <w:t xml:space="preserve">Ә </w:t>
            </w:r>
            <w:r>
              <w:rPr>
                <w:rFonts w:ascii="Times New Roman"/>
                <w:b/>
                <w:i w:val="false"/>
                <w:color w:val="000000"/>
                <w:sz w:val="20"/>
              </w:rPr>
              <w:t xml:space="preserve">ТИЖЕСІ </w:t>
            </w:r>
            <w:r>
              <w:br/>
            </w:r>
            <w:r>
              <w:rPr>
                <w:rFonts w:ascii="Times New Roman"/>
                <w:b w:val="false"/>
                <w:i w:val="false"/>
                <w:color w:val="000000"/>
                <w:sz w:val="20"/>
              </w:rPr>
              <w:t>
</w:t>
            </w:r>
            <w:r>
              <w:rPr>
                <w:rFonts w:ascii="Times New Roman"/>
                <w:b/>
                <w:i w:val="false"/>
                <w:color w:val="000000"/>
                <w:sz w:val="20"/>
              </w:rPr>
              <w:t xml:space="preserve">     1. Қ </w:t>
            </w:r>
            <w:r>
              <w:rPr>
                <w:rFonts w:ascii="Times New Roman"/>
                <w:b/>
                <w:i w:val="false"/>
                <w:color w:val="000000"/>
                <w:sz w:val="20"/>
              </w:rPr>
              <w:t xml:space="preserve">аза </w:t>
            </w:r>
            <w:r>
              <w:rPr>
                <w:rFonts w:ascii="Times New Roman"/>
                <w:b/>
                <w:i w:val="false"/>
                <w:color w:val="000000"/>
                <w:sz w:val="20"/>
              </w:rPr>
              <w:t xml:space="preserve">қ </w:t>
            </w:r>
            <w:r>
              <w:rPr>
                <w:rFonts w:ascii="Times New Roman"/>
                <w:b/>
                <w:i w:val="false"/>
                <w:color w:val="000000"/>
                <w:sz w:val="20"/>
              </w:rPr>
              <w:t xml:space="preserve">стан Республикасыны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Конституциясы мен мемлекеттік </w:t>
            </w:r>
            <w:r>
              <w:br/>
            </w:r>
            <w:r>
              <w:rPr>
                <w:rFonts w:ascii="Times New Roman"/>
                <w:b w:val="false"/>
                <w:i w:val="false"/>
                <w:color w:val="000000"/>
                <w:sz w:val="20"/>
              </w:rPr>
              <w:t>
</w:t>
            </w:r>
            <w:r>
              <w:rPr>
                <w:rFonts w:ascii="Times New Roman"/>
                <w:b/>
                <w:i w:val="false"/>
                <w:color w:val="000000"/>
                <w:sz w:val="20"/>
              </w:rPr>
              <w:t xml:space="preserve">р </w:t>
            </w:r>
            <w:r>
              <w:rPr>
                <w:rFonts w:ascii="Times New Roman"/>
                <w:b/>
                <w:i w:val="false"/>
                <w:color w:val="000000"/>
                <w:sz w:val="20"/>
              </w:rPr>
              <w:t xml:space="preserve">ә </w:t>
            </w:r>
            <w:r>
              <w:rPr>
                <w:rFonts w:ascii="Times New Roman"/>
                <w:b/>
                <w:i w:val="false"/>
                <w:color w:val="000000"/>
                <w:sz w:val="20"/>
              </w:rPr>
              <w:t xml:space="preserve">міздерін білу                    - 5 - </w:t>
            </w:r>
            <w:r>
              <w:rPr>
                <w:rFonts w:ascii="Times New Roman"/>
                <w:b/>
                <w:i w:val="false"/>
                <w:color w:val="000000"/>
                <w:sz w:val="20"/>
              </w:rPr>
              <w:t xml:space="preserve">ө </w:t>
            </w:r>
            <w:r>
              <w:rPr>
                <w:rFonts w:ascii="Times New Roman"/>
                <w:b/>
                <w:i w:val="false"/>
                <w:color w:val="000000"/>
                <w:sz w:val="20"/>
              </w:rPr>
              <w:t xml:space="preserve">те жа </w:t>
            </w:r>
            <w:r>
              <w:rPr>
                <w:rFonts w:ascii="Times New Roman"/>
                <w:b/>
                <w:i w:val="false"/>
                <w:color w:val="000000"/>
                <w:sz w:val="20"/>
              </w:rPr>
              <w:t xml:space="preserve">қ </w:t>
            </w:r>
            <w:r>
              <w:rPr>
                <w:rFonts w:ascii="Times New Roman"/>
                <w:b/>
                <w:i w:val="false"/>
                <w:color w:val="000000"/>
                <w:sz w:val="20"/>
              </w:rPr>
              <w:t xml:space="preserve">сы </w:t>
            </w:r>
            <w:r>
              <w:br/>
            </w:r>
            <w:r>
              <w:rPr>
                <w:rFonts w:ascii="Times New Roman"/>
                <w:b w:val="false"/>
                <w:i w:val="false"/>
                <w:color w:val="000000"/>
                <w:sz w:val="20"/>
              </w:rPr>
              <w:t>
</w:t>
            </w:r>
            <w:r>
              <w:rPr>
                <w:rFonts w:ascii="Times New Roman"/>
                <w:b/>
                <w:i w:val="false"/>
                <w:color w:val="000000"/>
                <w:sz w:val="20"/>
              </w:rPr>
              <w:t xml:space="preserve">                                   - 4 - жа </w:t>
            </w:r>
            <w:r>
              <w:rPr>
                <w:rFonts w:ascii="Times New Roman"/>
                <w:b/>
                <w:i w:val="false"/>
                <w:color w:val="000000"/>
                <w:sz w:val="20"/>
              </w:rPr>
              <w:t xml:space="preserve">қ </w:t>
            </w:r>
            <w:r>
              <w:rPr>
                <w:rFonts w:ascii="Times New Roman"/>
                <w:b/>
                <w:i w:val="false"/>
                <w:color w:val="000000"/>
                <w:sz w:val="20"/>
              </w:rPr>
              <w:t xml:space="preserve">сы </w:t>
            </w:r>
            <w:r>
              <w:br/>
            </w:r>
            <w:r>
              <w:rPr>
                <w:rFonts w:ascii="Times New Roman"/>
                <w:b w:val="false"/>
                <w:i w:val="false"/>
                <w:color w:val="000000"/>
                <w:sz w:val="20"/>
              </w:rPr>
              <w:t>
</w:t>
            </w:r>
            <w:r>
              <w:rPr>
                <w:rFonts w:ascii="Times New Roman"/>
                <w:b/>
                <w:i w:val="false"/>
                <w:color w:val="000000"/>
                <w:sz w:val="20"/>
              </w:rPr>
              <w:t xml:space="preserve">                                   - 3 - қ </w:t>
            </w:r>
            <w:r>
              <w:rPr>
                <w:rFonts w:ascii="Times New Roman"/>
                <w:b/>
                <w:i w:val="false"/>
                <w:color w:val="000000"/>
                <w:sz w:val="20"/>
              </w:rPr>
              <w:t xml:space="preserve">ана </w:t>
            </w:r>
            <w:r>
              <w:rPr>
                <w:rFonts w:ascii="Times New Roman"/>
                <w:b/>
                <w:i w:val="false"/>
                <w:color w:val="000000"/>
                <w:sz w:val="20"/>
              </w:rPr>
              <w:t xml:space="preserve">ғ </w:t>
            </w:r>
            <w:r>
              <w:rPr>
                <w:rFonts w:ascii="Times New Roman"/>
                <w:b/>
                <w:i w:val="false"/>
                <w:color w:val="000000"/>
                <w:sz w:val="20"/>
              </w:rPr>
              <w:t xml:space="preserve">аттанарлы </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 xml:space="preserve">                                   - 2 – </w:t>
            </w:r>
            <w:r>
              <w:rPr>
                <w:rFonts w:ascii="Times New Roman"/>
                <w:b/>
                <w:i w:val="false"/>
                <w:color w:val="000000"/>
                <w:sz w:val="20"/>
              </w:rPr>
              <w:t xml:space="preserve">қ </w:t>
            </w:r>
            <w:r>
              <w:rPr>
                <w:rFonts w:ascii="Times New Roman"/>
                <w:b/>
                <w:i w:val="false"/>
                <w:color w:val="000000"/>
                <w:sz w:val="20"/>
              </w:rPr>
              <w:t xml:space="preserve">ана </w:t>
            </w:r>
            <w:r>
              <w:rPr>
                <w:rFonts w:ascii="Times New Roman"/>
                <w:b/>
                <w:i w:val="false"/>
                <w:color w:val="000000"/>
                <w:sz w:val="20"/>
              </w:rPr>
              <w:t xml:space="preserve">ғ </w:t>
            </w:r>
            <w:r>
              <w:rPr>
                <w:rFonts w:ascii="Times New Roman"/>
                <w:b/>
                <w:i w:val="false"/>
                <w:color w:val="000000"/>
                <w:sz w:val="20"/>
              </w:rPr>
              <w:t xml:space="preserve">аттанарлы </w:t>
            </w:r>
            <w:r>
              <w:rPr>
                <w:rFonts w:ascii="Times New Roman"/>
                <w:b/>
                <w:i w:val="false"/>
                <w:color w:val="000000"/>
                <w:sz w:val="20"/>
              </w:rPr>
              <w:t xml:space="preserve">қ </w:t>
            </w:r>
            <w:r>
              <w:rPr>
                <w:rFonts w:ascii="Times New Roman"/>
                <w:b/>
                <w:i w:val="false"/>
                <w:color w:val="000000"/>
                <w:sz w:val="20"/>
              </w:rPr>
              <w:t xml:space="preserve">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2. Қ </w:t>
            </w:r>
            <w:r>
              <w:rPr>
                <w:rFonts w:ascii="Times New Roman"/>
                <w:b/>
                <w:i w:val="false"/>
                <w:color w:val="000000"/>
                <w:sz w:val="20"/>
              </w:rPr>
              <w:t xml:space="preserve">аза </w:t>
            </w:r>
            <w:r>
              <w:rPr>
                <w:rFonts w:ascii="Times New Roman"/>
                <w:b/>
                <w:i w:val="false"/>
                <w:color w:val="000000"/>
                <w:sz w:val="20"/>
              </w:rPr>
              <w:t xml:space="preserve">қ </w:t>
            </w:r>
            <w:r>
              <w:rPr>
                <w:rFonts w:ascii="Times New Roman"/>
                <w:b/>
                <w:i w:val="false"/>
                <w:color w:val="000000"/>
                <w:sz w:val="20"/>
              </w:rPr>
              <w:t xml:space="preserve">стан тарихын білу:    - 5 - өте жақсы </w:t>
            </w:r>
            <w:r>
              <w:br/>
            </w:r>
            <w:r>
              <w:rPr>
                <w:rFonts w:ascii="Times New Roman"/>
                <w:b w:val="false"/>
                <w:i w:val="false"/>
                <w:color w:val="000000"/>
                <w:sz w:val="20"/>
              </w:rPr>
              <w:t>
</w:t>
            </w:r>
            <w:r>
              <w:rPr>
                <w:rFonts w:ascii="Times New Roman"/>
                <w:b/>
                <w:i w:val="false"/>
                <w:color w:val="000000"/>
                <w:sz w:val="20"/>
              </w:rPr>
              <w:t xml:space="preserve">                                   - 4 - жақсы </w:t>
            </w:r>
            <w:r>
              <w:br/>
            </w:r>
            <w:r>
              <w:rPr>
                <w:rFonts w:ascii="Times New Roman"/>
                <w:b w:val="false"/>
                <w:i w:val="false"/>
                <w:color w:val="000000"/>
                <w:sz w:val="20"/>
              </w:rPr>
              <w:t>
</w:t>
            </w:r>
            <w:r>
              <w:rPr>
                <w:rFonts w:ascii="Times New Roman"/>
                <w:b/>
                <w:i w:val="false"/>
                <w:color w:val="000000"/>
                <w:sz w:val="20"/>
              </w:rPr>
              <w:t xml:space="preserve">                                   - 3 - қанағаттанарлық </w:t>
            </w:r>
            <w:r>
              <w:br/>
            </w:r>
            <w:r>
              <w:rPr>
                <w:rFonts w:ascii="Times New Roman"/>
                <w:b w:val="false"/>
                <w:i w:val="false"/>
                <w:color w:val="000000"/>
                <w:sz w:val="20"/>
              </w:rPr>
              <w:t>
</w:t>
            </w:r>
            <w:r>
              <w:rPr>
                <w:rFonts w:ascii="Times New Roman"/>
                <w:b/>
                <w:i w:val="false"/>
                <w:color w:val="000000"/>
                <w:sz w:val="20"/>
              </w:rPr>
              <w:t xml:space="preserve">                                   - 2 – қанағаттанарлық емес </w:t>
            </w:r>
            <w:r>
              <w:br/>
            </w:r>
            <w:r>
              <w:rPr>
                <w:rFonts w:ascii="Times New Roman"/>
                <w:b w:val="false"/>
                <w:i w:val="false"/>
                <w:color w:val="000000"/>
                <w:sz w:val="20"/>
              </w:rPr>
              <w:t>
</w:t>
            </w:r>
            <w:r>
              <w:rPr>
                <w:rFonts w:ascii="Times New Roman"/>
                <w:b/>
                <w:i w:val="false"/>
                <w:color w:val="000000"/>
                <w:sz w:val="20"/>
              </w:rPr>
              <w:t xml:space="preserve">     3. Жалпы білім дайынды </w:t>
            </w:r>
            <w:r>
              <w:rPr>
                <w:rFonts w:ascii="Times New Roman"/>
                <w:b/>
                <w:i w:val="false"/>
                <w:color w:val="000000"/>
                <w:sz w:val="20"/>
              </w:rPr>
              <w:t xml:space="preserve">ғ </w:t>
            </w:r>
            <w:r>
              <w:rPr>
                <w:rFonts w:ascii="Times New Roman"/>
                <w:b/>
                <w:i w:val="false"/>
                <w:color w:val="000000"/>
                <w:sz w:val="20"/>
              </w:rPr>
              <w:t xml:space="preserve">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де </w:t>
            </w:r>
            <w:r>
              <w:rPr>
                <w:rFonts w:ascii="Times New Roman"/>
                <w:b/>
                <w:i w:val="false"/>
                <w:color w:val="000000"/>
                <w:sz w:val="20"/>
              </w:rPr>
              <w:t xml:space="preserve">ң </w:t>
            </w:r>
            <w:r>
              <w:rPr>
                <w:rFonts w:ascii="Times New Roman"/>
                <w:b/>
                <w:i w:val="false"/>
                <w:color w:val="000000"/>
                <w:sz w:val="20"/>
              </w:rPr>
              <w:t xml:space="preserve">гейі:                           - 5 - өте жақсы </w:t>
            </w:r>
            <w:r>
              <w:br/>
            </w:r>
            <w:r>
              <w:rPr>
                <w:rFonts w:ascii="Times New Roman"/>
                <w:b w:val="false"/>
                <w:i w:val="false"/>
                <w:color w:val="000000"/>
                <w:sz w:val="20"/>
              </w:rPr>
              <w:t>
</w:t>
            </w:r>
            <w:r>
              <w:rPr>
                <w:rFonts w:ascii="Times New Roman"/>
                <w:b/>
                <w:i w:val="false"/>
                <w:color w:val="000000"/>
                <w:sz w:val="20"/>
              </w:rPr>
              <w:t xml:space="preserve">                                   - 4 - жақсы </w:t>
            </w:r>
            <w:r>
              <w:br/>
            </w:r>
            <w:r>
              <w:rPr>
                <w:rFonts w:ascii="Times New Roman"/>
                <w:b w:val="false"/>
                <w:i w:val="false"/>
                <w:color w:val="000000"/>
                <w:sz w:val="20"/>
              </w:rPr>
              <w:t>
</w:t>
            </w:r>
            <w:r>
              <w:rPr>
                <w:rFonts w:ascii="Times New Roman"/>
                <w:b/>
                <w:i w:val="false"/>
                <w:color w:val="000000"/>
                <w:sz w:val="20"/>
              </w:rPr>
              <w:t xml:space="preserve">                                   - 3 - қанағаттанарлық </w:t>
            </w:r>
            <w:r>
              <w:br/>
            </w:r>
            <w:r>
              <w:rPr>
                <w:rFonts w:ascii="Times New Roman"/>
                <w:b w:val="false"/>
                <w:i w:val="false"/>
                <w:color w:val="000000"/>
                <w:sz w:val="20"/>
              </w:rPr>
              <w:t>
</w:t>
            </w:r>
            <w:r>
              <w:rPr>
                <w:rFonts w:ascii="Times New Roman"/>
                <w:b/>
                <w:i w:val="false"/>
                <w:color w:val="000000"/>
                <w:sz w:val="20"/>
              </w:rPr>
              <w:t xml:space="preserve">                                   - 2 – қанағаттанарлық емес </w:t>
            </w:r>
            <w:r>
              <w:br/>
            </w:r>
            <w:r>
              <w:rPr>
                <w:rFonts w:ascii="Times New Roman"/>
                <w:b w:val="false"/>
                <w:i w:val="false"/>
                <w:color w:val="000000"/>
                <w:sz w:val="20"/>
              </w:rPr>
              <w:t>
</w:t>
            </w:r>
            <w:r>
              <w:rPr>
                <w:rFonts w:ascii="Times New Roman"/>
                <w:b/>
                <w:i w:val="false"/>
                <w:color w:val="000000"/>
                <w:sz w:val="20"/>
              </w:rPr>
              <w:t xml:space="preserve">     4. Та </w:t>
            </w:r>
            <w:r>
              <w:rPr>
                <w:rFonts w:ascii="Times New Roman"/>
                <w:b/>
                <w:i w:val="false"/>
                <w:color w:val="000000"/>
                <w:sz w:val="20"/>
              </w:rPr>
              <w:t xml:space="preserve">ң </w:t>
            </w:r>
            <w:r>
              <w:rPr>
                <w:rFonts w:ascii="Times New Roman"/>
                <w:b/>
                <w:i w:val="false"/>
                <w:color w:val="000000"/>
                <w:sz w:val="20"/>
              </w:rPr>
              <w:t xml:space="preserve">дап ал </w:t>
            </w:r>
            <w:r>
              <w:rPr>
                <w:rFonts w:ascii="Times New Roman"/>
                <w:b/>
                <w:i w:val="false"/>
                <w:color w:val="000000"/>
                <w:sz w:val="20"/>
              </w:rPr>
              <w:t xml:space="preserve">ғ </w:t>
            </w:r>
            <w:r>
              <w:rPr>
                <w:rFonts w:ascii="Times New Roman"/>
                <w:b/>
                <w:i w:val="false"/>
                <w:color w:val="000000"/>
                <w:sz w:val="20"/>
              </w:rPr>
              <w:t xml:space="preserve">ан о </w:t>
            </w:r>
            <w:r>
              <w:rPr>
                <w:rFonts w:ascii="Times New Roman"/>
                <w:b/>
                <w:i w:val="false"/>
                <w:color w:val="000000"/>
                <w:sz w:val="20"/>
              </w:rPr>
              <w:t xml:space="preserve">қ </w:t>
            </w:r>
            <w:r>
              <w:rPr>
                <w:rFonts w:ascii="Times New Roman"/>
                <w:b/>
                <w:i w:val="false"/>
                <w:color w:val="000000"/>
                <w:sz w:val="20"/>
              </w:rPr>
              <w:t xml:space="preserve">у ба </w:t>
            </w:r>
            <w:r>
              <w:rPr>
                <w:rFonts w:ascii="Times New Roman"/>
                <w:b/>
                <w:i w:val="false"/>
                <w:color w:val="000000"/>
                <w:sz w:val="20"/>
              </w:rPr>
              <w:t xml:space="preserve">ғ </w:t>
            </w:r>
            <w:r>
              <w:rPr>
                <w:rFonts w:ascii="Times New Roman"/>
                <w:b/>
                <w:i w:val="false"/>
                <w:color w:val="000000"/>
                <w:sz w:val="20"/>
              </w:rPr>
              <w:t xml:space="preserve">ыты </w:t>
            </w:r>
            <w:r>
              <w:br/>
            </w:r>
            <w:r>
              <w:rPr>
                <w:rFonts w:ascii="Times New Roman"/>
                <w:b w:val="false"/>
                <w:i w:val="false"/>
                <w:color w:val="000000"/>
                <w:sz w:val="20"/>
              </w:rPr>
              <w:t>
</w:t>
            </w:r>
            <w:r>
              <w:rPr>
                <w:rFonts w:ascii="Times New Roman"/>
                <w:b/>
                <w:i w:val="false"/>
                <w:color w:val="000000"/>
                <w:sz w:val="20"/>
              </w:rPr>
              <w:t xml:space="preserve">бойынша ү </w:t>
            </w:r>
            <w:r>
              <w:rPr>
                <w:rFonts w:ascii="Times New Roman"/>
                <w:b/>
                <w:i w:val="false"/>
                <w:color w:val="000000"/>
                <w:sz w:val="20"/>
              </w:rPr>
              <w:t xml:space="preserve">міткерді </w:t>
            </w:r>
            <w:r>
              <w:rPr>
                <w:rFonts w:ascii="Times New Roman"/>
                <w:b/>
                <w:i w:val="false"/>
                <w:color w:val="000000"/>
                <w:sz w:val="20"/>
              </w:rPr>
              <w:t xml:space="preserve">ң </w:t>
            </w:r>
            <w:r>
              <w:rPr>
                <w:rFonts w:ascii="Times New Roman"/>
                <w:b/>
                <w:i w:val="false"/>
                <w:color w:val="000000"/>
                <w:sz w:val="20"/>
              </w:rPr>
              <w:t xml:space="preserve">та </w:t>
            </w:r>
            <w:r>
              <w:rPr>
                <w:rFonts w:ascii="Times New Roman"/>
                <w:b/>
                <w:i w:val="false"/>
                <w:color w:val="000000"/>
                <w:sz w:val="20"/>
              </w:rPr>
              <w:t xml:space="preserve">ң </w:t>
            </w:r>
            <w:r>
              <w:rPr>
                <w:rFonts w:ascii="Times New Roman"/>
                <w:b/>
                <w:i w:val="false"/>
                <w:color w:val="000000"/>
                <w:sz w:val="20"/>
              </w:rPr>
              <w:t xml:space="preserve">дау ж </w:t>
            </w:r>
            <w:r>
              <w:rPr>
                <w:rFonts w:ascii="Times New Roman"/>
                <w:b/>
                <w:i w:val="false"/>
                <w:color w:val="000000"/>
                <w:sz w:val="20"/>
              </w:rPr>
              <w:t xml:space="preserve">ә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дайынды </w:t>
            </w:r>
            <w:r>
              <w:rPr>
                <w:rFonts w:ascii="Times New Roman"/>
                <w:b/>
                <w:i w:val="false"/>
                <w:color w:val="000000"/>
                <w:sz w:val="20"/>
              </w:rPr>
              <w:t xml:space="preserve">қ </w:t>
            </w:r>
            <w:r>
              <w:rPr>
                <w:rFonts w:ascii="Times New Roman"/>
                <w:b/>
                <w:i w:val="false"/>
                <w:color w:val="000000"/>
                <w:sz w:val="20"/>
              </w:rPr>
              <w:t xml:space="preserve">т </w:t>
            </w:r>
            <w:r>
              <w:rPr>
                <w:rFonts w:ascii="Times New Roman"/>
                <w:b/>
                <w:i w:val="false"/>
                <w:color w:val="000000"/>
                <w:sz w:val="20"/>
              </w:rPr>
              <w:t xml:space="preserve">ү </w:t>
            </w:r>
            <w:r>
              <w:rPr>
                <w:rFonts w:ascii="Times New Roman"/>
                <w:b/>
                <w:i w:val="false"/>
                <w:color w:val="000000"/>
                <w:sz w:val="20"/>
              </w:rPr>
              <w:t xml:space="preserve">сінігі                  - 5 - өте жақсы </w:t>
            </w:r>
            <w:r>
              <w:br/>
            </w:r>
            <w:r>
              <w:rPr>
                <w:rFonts w:ascii="Times New Roman"/>
                <w:b w:val="false"/>
                <w:i w:val="false"/>
                <w:color w:val="000000"/>
                <w:sz w:val="20"/>
              </w:rPr>
              <w:t>
</w:t>
            </w:r>
            <w:r>
              <w:rPr>
                <w:rFonts w:ascii="Times New Roman"/>
                <w:b/>
                <w:i w:val="false"/>
                <w:color w:val="000000"/>
                <w:sz w:val="20"/>
              </w:rPr>
              <w:t xml:space="preserve">                                   - 4 - жақсы </w:t>
            </w:r>
            <w:r>
              <w:br/>
            </w:r>
            <w:r>
              <w:rPr>
                <w:rFonts w:ascii="Times New Roman"/>
                <w:b w:val="false"/>
                <w:i w:val="false"/>
                <w:color w:val="000000"/>
                <w:sz w:val="20"/>
              </w:rPr>
              <w:t>
</w:t>
            </w:r>
            <w:r>
              <w:rPr>
                <w:rFonts w:ascii="Times New Roman"/>
                <w:b/>
                <w:i w:val="false"/>
                <w:color w:val="000000"/>
                <w:sz w:val="20"/>
              </w:rPr>
              <w:t xml:space="preserve">                                   - 3 - қанағаттанарлық </w:t>
            </w:r>
            <w:r>
              <w:br/>
            </w:r>
            <w:r>
              <w:rPr>
                <w:rFonts w:ascii="Times New Roman"/>
                <w:b w:val="false"/>
                <w:i w:val="false"/>
                <w:color w:val="000000"/>
                <w:sz w:val="20"/>
              </w:rPr>
              <w:t>
</w:t>
            </w:r>
            <w:r>
              <w:rPr>
                <w:rFonts w:ascii="Times New Roman"/>
                <w:b/>
                <w:i w:val="false"/>
                <w:color w:val="000000"/>
                <w:sz w:val="20"/>
              </w:rPr>
              <w:t xml:space="preserve">                                   - 2 – қанағаттанарлық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5. К </w:t>
            </w:r>
            <w:r>
              <w:rPr>
                <w:rFonts w:ascii="Times New Roman"/>
                <w:b/>
                <w:i w:val="false"/>
                <w:color w:val="000000"/>
                <w:sz w:val="20"/>
              </w:rPr>
              <w:t xml:space="preserve">ә </w:t>
            </w:r>
            <w:r>
              <w:rPr>
                <w:rFonts w:ascii="Times New Roman"/>
                <w:b/>
                <w:i w:val="false"/>
                <w:color w:val="000000"/>
                <w:sz w:val="20"/>
              </w:rPr>
              <w:t xml:space="preserve">сіби дайынды </w:t>
            </w:r>
            <w:r>
              <w:rPr>
                <w:rFonts w:ascii="Times New Roman"/>
                <w:b/>
                <w:i w:val="false"/>
                <w:color w:val="000000"/>
                <w:sz w:val="20"/>
              </w:rPr>
              <w:t xml:space="preserve">қ </w:t>
            </w:r>
            <w:r>
              <w:rPr>
                <w:rFonts w:ascii="Times New Roman"/>
                <w:b/>
                <w:i w:val="false"/>
                <w:color w:val="000000"/>
                <w:sz w:val="20"/>
              </w:rPr>
              <w:t xml:space="preserve">де </w:t>
            </w:r>
            <w:r>
              <w:rPr>
                <w:rFonts w:ascii="Times New Roman"/>
                <w:b/>
                <w:i w:val="false"/>
                <w:color w:val="000000"/>
                <w:sz w:val="20"/>
              </w:rPr>
              <w:t xml:space="preserve">ң </w:t>
            </w:r>
            <w:r>
              <w:rPr>
                <w:rFonts w:ascii="Times New Roman"/>
                <w:b/>
                <w:i w:val="false"/>
                <w:color w:val="000000"/>
                <w:sz w:val="20"/>
              </w:rPr>
              <w:t xml:space="preserve">гейі    - 5 - өте жақсы </w:t>
            </w:r>
            <w:r>
              <w:br/>
            </w:r>
            <w:r>
              <w:rPr>
                <w:rFonts w:ascii="Times New Roman"/>
                <w:b w:val="false"/>
                <w:i w:val="false"/>
                <w:color w:val="000000"/>
                <w:sz w:val="20"/>
              </w:rPr>
              <w:t>
</w:t>
            </w:r>
            <w:r>
              <w:rPr>
                <w:rFonts w:ascii="Times New Roman"/>
                <w:b/>
                <w:i w:val="false"/>
                <w:color w:val="000000"/>
                <w:sz w:val="20"/>
              </w:rPr>
              <w:t xml:space="preserve">                                   - 4 - жақсы </w:t>
            </w:r>
            <w:r>
              <w:br/>
            </w:r>
            <w:r>
              <w:rPr>
                <w:rFonts w:ascii="Times New Roman"/>
                <w:b w:val="false"/>
                <w:i w:val="false"/>
                <w:color w:val="000000"/>
                <w:sz w:val="20"/>
              </w:rPr>
              <w:t>
</w:t>
            </w:r>
            <w:r>
              <w:rPr>
                <w:rFonts w:ascii="Times New Roman"/>
                <w:b/>
                <w:i w:val="false"/>
                <w:color w:val="000000"/>
                <w:sz w:val="20"/>
              </w:rPr>
              <w:t xml:space="preserve">                                   - 3 - қанағаттанарлық </w:t>
            </w:r>
            <w:r>
              <w:br/>
            </w:r>
            <w:r>
              <w:rPr>
                <w:rFonts w:ascii="Times New Roman"/>
                <w:b w:val="false"/>
                <w:i w:val="false"/>
                <w:color w:val="000000"/>
                <w:sz w:val="20"/>
              </w:rPr>
              <w:t>
</w:t>
            </w:r>
            <w:r>
              <w:rPr>
                <w:rFonts w:ascii="Times New Roman"/>
                <w:b/>
                <w:i w:val="false"/>
                <w:color w:val="000000"/>
                <w:sz w:val="20"/>
              </w:rPr>
              <w:t xml:space="preserve">                                   - 2 – қанағаттанарлық емес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Әң гімелесу қ орытындылары бойынша Т Ә УЕЛСІЗ САРАПТАМА КОМИССИЯСЫ М Ү ШЕЛЕРІНІ Ң ұ сынымдары 
_ </w:t>
            </w:r>
            <w:r>
              <w:br/>
            </w:r>
            <w:r>
              <w:rPr>
                <w:rFonts w:ascii="Times New Roman"/>
                <w:b/>
                <w:i w:val="false"/>
                <w:color w:val="000000"/>
                <w:sz w:val="20"/>
              </w:rPr>
              <w:t xml:space="preserve">
| | ОДАН ӘРІ КОНКУРС Қ А Қ АТЫСУ Ү ШІН Ұ СЫНАМЫН </w:t>
            </w:r>
            <w:r>
              <w:br/>
            </w:r>
            <w:r>
              <w:rPr>
                <w:rFonts w:ascii="Times New Roman"/>
                <w:b/>
                <w:i w:val="false"/>
                <w:color w:val="000000"/>
                <w:sz w:val="20"/>
              </w:rPr>
              <w:t xml:space="preserve">
| | ОДАН Ә РІ КОНКУРС Қ А Қ АТЫСУ Ү ШІН Ұ СЫНБАЙМЫН </w:t>
            </w:r>
            <w:r>
              <w:br/>
            </w:r>
            <w:r>
              <w:rPr>
                <w:rFonts w:ascii="Times New Roman"/>
                <w:b/>
                <w:i w:val="false"/>
                <w:color w:val="000000"/>
                <w:sz w:val="20"/>
              </w:rPr>
              <w:t xml:space="preserve">
____________________________________________________________ </w:t>
            </w:r>
            <w:r>
              <w:br/>
            </w:r>
            <w:r>
              <w:rPr>
                <w:rFonts w:ascii="Times New Roman"/>
                <w:b/>
                <w:i w:val="false"/>
                <w:color w:val="000000"/>
                <w:sz w:val="20"/>
              </w:rPr>
              <w:t xml:space="preserve">
                      ( қ ыс қ аша т ү сініктеме) </w:t>
            </w:r>
            <w:r>
              <w:br/>
            </w:r>
            <w:r>
              <w:rPr>
                <w:rFonts w:ascii="Times New Roman"/>
                <w:b/>
                <w:i w:val="false"/>
                <w:color w:val="000000"/>
                <w:sz w:val="20"/>
              </w:rPr>
              <w:t xml:space="preserve">
____________________________________________________________ </w:t>
            </w:r>
            <w:r>
              <w:br/>
            </w:r>
            <w:r>
              <w:rPr>
                <w:rFonts w:ascii="Times New Roman"/>
                <w:b/>
                <w:i w:val="false"/>
                <w:color w:val="000000"/>
                <w:sz w:val="20"/>
              </w:rPr>
              <w:t xml:space="preserve">
__________________________________________________________________ </w:t>
            </w:r>
            <w:r>
              <w:br/>
            </w:r>
            <w:r>
              <w:rPr>
                <w:rFonts w:ascii="Times New Roman"/>
                <w:b/>
                <w:i w:val="false"/>
                <w:color w:val="000000"/>
                <w:sz w:val="20"/>
              </w:rPr>
              <w:t xml:space="preserve">
  </w:t>
            </w:r>
            <w:r>
              <w:br/>
            </w:r>
            <w:r>
              <w:rPr>
                <w:rFonts w:ascii="Times New Roman"/>
                <w:b/>
                <w:i w:val="false"/>
                <w:color w:val="000000"/>
                <w:sz w:val="20"/>
              </w:rPr>
              <w:t xml:space="preserve">
____________________________________________   ___________________ </w:t>
            </w:r>
            <w:r>
              <w:br/>
            </w:r>
            <w:r>
              <w:rPr>
                <w:rFonts w:ascii="Times New Roman"/>
                <w:b/>
                <w:i w:val="false"/>
                <w:color w:val="000000"/>
                <w:sz w:val="20"/>
              </w:rPr>
              <w:t xml:space="preserve">
Т ә уелсіз сараптама комиссиясыны ң Т.А. Ә .          қ олы 
2009 ж. "____" ____________ 
ҮМІТКЕРДІҢ ЖЕКЕ ІСІМЕН ТАНЫСТЫМ                ___________________ </w:t>
            </w:r>
            <w:r>
              <w:br/>
            </w:r>
            <w:r>
              <w:rPr>
                <w:rFonts w:ascii="Times New Roman"/>
                <w:b/>
                <w:i w:val="false"/>
                <w:color w:val="000000"/>
                <w:sz w:val="20"/>
              </w:rPr>
              <w:t>
                                                       қолы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 xml:space="preserve">Қ </w:t>
            </w:r>
            <w:r>
              <w:rPr>
                <w:rFonts w:ascii="Times New Roman"/>
                <w:b/>
                <w:i w:val="false"/>
                <w:color w:val="000000"/>
                <w:sz w:val="20"/>
              </w:rPr>
              <w:t xml:space="preserve">ОРЫТЫНДЫ БА </w:t>
            </w:r>
            <w:r>
              <w:rPr>
                <w:rFonts w:ascii="Times New Roman"/>
                <w:b/>
                <w:i w:val="false"/>
                <w:color w:val="000000"/>
                <w:sz w:val="20"/>
              </w:rPr>
              <w:t xml:space="preserve">Ғ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 xml:space="preserve">ұ </w:t>
            </w:r>
            <w:r>
              <w:rPr>
                <w:rFonts w:ascii="Times New Roman"/>
                <w:b w:val="false"/>
                <w:i/>
                <w:color w:val="000000"/>
                <w:sz w:val="20"/>
              </w:rPr>
              <w:t xml:space="preserve">л б </w:t>
            </w:r>
            <w:r>
              <w:rPr>
                <w:rFonts w:ascii="Times New Roman"/>
                <w:b w:val="false"/>
                <w:i/>
                <w:color w:val="000000"/>
                <w:sz w:val="20"/>
              </w:rPr>
              <w:t xml:space="preserve">ө </w:t>
            </w:r>
            <w:r>
              <w:rPr>
                <w:rFonts w:ascii="Times New Roman"/>
                <w:b w:val="false"/>
                <w:i/>
                <w:color w:val="000000"/>
                <w:sz w:val="20"/>
              </w:rPr>
              <w:t xml:space="preserve">лімді дербес </w:t>
            </w:r>
            <w:r>
              <w:rPr>
                <w:rFonts w:ascii="Times New Roman"/>
                <w:b w:val="false"/>
                <w:i/>
                <w:color w:val="000000"/>
                <w:sz w:val="20"/>
              </w:rPr>
              <w:t xml:space="preserve">әң </w:t>
            </w:r>
            <w:r>
              <w:rPr>
                <w:rFonts w:ascii="Times New Roman"/>
                <w:b w:val="false"/>
                <w:i/>
                <w:color w:val="000000"/>
                <w:sz w:val="20"/>
              </w:rPr>
              <w:t xml:space="preserve">гімелесу </w:t>
            </w:r>
            <w:r>
              <w:rPr>
                <w:rFonts w:ascii="Times New Roman"/>
                <w:b w:val="false"/>
                <w:i/>
                <w:color w:val="000000"/>
                <w:sz w:val="20"/>
              </w:rPr>
              <w:t xml:space="preserve">қ </w:t>
            </w:r>
            <w:r>
              <w:rPr>
                <w:rFonts w:ascii="Times New Roman"/>
                <w:b w:val="false"/>
                <w:i/>
                <w:color w:val="000000"/>
                <w:sz w:val="20"/>
              </w:rPr>
              <w:t xml:space="preserve">орытындысы бойынша </w:t>
            </w:r>
            <w:r>
              <w:br/>
            </w:r>
            <w:r>
              <w:rPr>
                <w:rFonts w:ascii="Times New Roman"/>
                <w:b w:val="false"/>
                <w:i w:val="false"/>
                <w:color w:val="000000"/>
                <w:sz w:val="20"/>
              </w:rPr>
              <w:t>
</w:t>
            </w:r>
            <w:r>
              <w:rPr>
                <w:rFonts w:ascii="Times New Roman"/>
                <w:b w:val="false"/>
                <w:i/>
                <w:color w:val="000000"/>
                <w:sz w:val="20"/>
              </w:rPr>
              <w:t xml:space="preserve">"Халы </w:t>
            </w:r>
            <w:r>
              <w:rPr>
                <w:rFonts w:ascii="Times New Roman"/>
                <w:b w:val="false"/>
                <w:i/>
                <w:color w:val="000000"/>
                <w:sz w:val="20"/>
              </w:rPr>
              <w:t xml:space="preserve">қ </w:t>
            </w:r>
            <w:r>
              <w:rPr>
                <w:rFonts w:ascii="Times New Roman"/>
                <w:b w:val="false"/>
                <w:i/>
                <w:color w:val="000000"/>
                <w:sz w:val="20"/>
              </w:rPr>
              <w:t xml:space="preserve">аралы </w:t>
            </w:r>
            <w:r>
              <w:rPr>
                <w:rFonts w:ascii="Times New Roman"/>
                <w:b w:val="false"/>
                <w:i/>
                <w:color w:val="000000"/>
                <w:sz w:val="20"/>
              </w:rPr>
              <w:t xml:space="preserve">қ </w:t>
            </w:r>
            <w:r>
              <w:rPr>
                <w:rFonts w:ascii="Times New Roman"/>
                <w:b w:val="false"/>
                <w:i/>
                <w:color w:val="000000"/>
                <w:sz w:val="20"/>
              </w:rPr>
              <w:t xml:space="preserve">ба </w:t>
            </w:r>
            <w:r>
              <w:rPr>
                <w:rFonts w:ascii="Times New Roman"/>
                <w:b w:val="false"/>
                <w:i/>
                <w:color w:val="000000"/>
                <w:sz w:val="20"/>
              </w:rPr>
              <w:t xml:space="preserve">ғ </w:t>
            </w:r>
            <w:r>
              <w:rPr>
                <w:rFonts w:ascii="Times New Roman"/>
                <w:b w:val="false"/>
                <w:i/>
                <w:color w:val="000000"/>
                <w:sz w:val="20"/>
              </w:rPr>
              <w:t xml:space="preserve">дарламалар орталы </w:t>
            </w:r>
            <w:r>
              <w:rPr>
                <w:rFonts w:ascii="Times New Roman"/>
                <w:b w:val="false"/>
                <w:i/>
                <w:color w:val="000000"/>
                <w:sz w:val="20"/>
              </w:rPr>
              <w:t xml:space="preserve">ғ </w:t>
            </w:r>
            <w:r>
              <w:rPr>
                <w:rFonts w:ascii="Times New Roman"/>
                <w:b w:val="false"/>
                <w:i/>
                <w:color w:val="000000"/>
                <w:sz w:val="20"/>
              </w:rPr>
              <w:t xml:space="preserve">ы" А </w:t>
            </w:r>
            <w:r>
              <w:rPr>
                <w:rFonts w:ascii="Times New Roman"/>
                <w:b w:val="false"/>
                <w:i/>
                <w:color w:val="000000"/>
                <w:sz w:val="20"/>
              </w:rPr>
              <w:t xml:space="preserve">Қ </w:t>
            </w:r>
            <w:r>
              <w:rPr>
                <w:rFonts w:ascii="Times New Roman"/>
                <w:b w:val="false"/>
                <w:i/>
                <w:color w:val="000000"/>
                <w:sz w:val="20"/>
              </w:rPr>
              <w:t xml:space="preserve">қ </w:t>
            </w:r>
            <w:r>
              <w:rPr>
                <w:rFonts w:ascii="Times New Roman"/>
                <w:b w:val="false"/>
                <w:i/>
                <w:color w:val="000000"/>
                <w:sz w:val="20"/>
              </w:rPr>
              <w:t xml:space="preserve">ызметкері толтырады </w:t>
            </w:r>
          </w:p>
          <w:p>
            <w:pPr>
              <w:spacing w:after="20"/>
              <w:ind w:left="20"/>
              <w:jc w:val="both"/>
            </w:pPr>
            <w:r>
              <w:rPr>
                <w:rFonts w:ascii="Times New Roman"/>
                <w:b/>
                <w:i w:val="false"/>
                <w:color w:val="000000"/>
                <w:sz w:val="20"/>
              </w:rPr>
              <w:t xml:space="preserve">_______________ ________________________________ ___________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орытынды ба </w:t>
            </w:r>
            <w:r>
              <w:rPr>
                <w:rFonts w:ascii="Times New Roman"/>
                <w:b/>
                <w:i w:val="false"/>
                <w:color w:val="000000"/>
                <w:sz w:val="20"/>
              </w:rPr>
              <w:t xml:space="preserve">ғ </w:t>
            </w:r>
            <w:r>
              <w:rPr>
                <w:rFonts w:ascii="Times New Roman"/>
                <w:b/>
                <w:i w:val="false"/>
                <w:color w:val="000000"/>
                <w:sz w:val="20"/>
              </w:rPr>
              <w:t xml:space="preserve">а    "Халы </w:t>
            </w:r>
            <w:r>
              <w:rPr>
                <w:rFonts w:ascii="Times New Roman"/>
                <w:b/>
                <w:i w:val="false"/>
                <w:color w:val="000000"/>
                <w:sz w:val="20"/>
              </w:rPr>
              <w:t xml:space="preserve">қ </w:t>
            </w:r>
            <w:r>
              <w:rPr>
                <w:rFonts w:ascii="Times New Roman"/>
                <w:b/>
                <w:i w:val="false"/>
                <w:color w:val="000000"/>
                <w:sz w:val="20"/>
              </w:rPr>
              <w:t xml:space="preserve">аралы </w:t>
            </w:r>
            <w:r>
              <w:rPr>
                <w:rFonts w:ascii="Times New Roman"/>
                <w:b/>
                <w:i w:val="false"/>
                <w:color w:val="000000"/>
                <w:sz w:val="20"/>
              </w:rPr>
              <w:t xml:space="preserve">қ </w:t>
            </w:r>
            <w:r>
              <w:rPr>
                <w:rFonts w:ascii="Times New Roman"/>
                <w:b/>
                <w:i w:val="false"/>
                <w:color w:val="000000"/>
                <w:sz w:val="20"/>
              </w:rPr>
              <w:t xml:space="preserve">ба </w:t>
            </w:r>
            <w:r>
              <w:rPr>
                <w:rFonts w:ascii="Times New Roman"/>
                <w:b/>
                <w:i w:val="false"/>
                <w:color w:val="000000"/>
                <w:sz w:val="20"/>
              </w:rPr>
              <w:t xml:space="preserve">ғ </w:t>
            </w:r>
            <w:r>
              <w:rPr>
                <w:rFonts w:ascii="Times New Roman"/>
                <w:b/>
                <w:i w:val="false"/>
                <w:color w:val="000000"/>
                <w:sz w:val="20"/>
              </w:rPr>
              <w:t xml:space="preserve">дарламалар        қолы </w:t>
            </w:r>
            <w:r>
              <w:br/>
            </w:r>
            <w:r>
              <w:rPr>
                <w:rFonts w:ascii="Times New Roman"/>
                <w:b w:val="false"/>
                <w:i w:val="false"/>
                <w:color w:val="000000"/>
                <w:sz w:val="20"/>
              </w:rPr>
              <w:t>
</w:t>
            </w:r>
            <w:r>
              <w:rPr>
                <w:rFonts w:ascii="Times New Roman"/>
                <w:b/>
                <w:i w:val="false"/>
                <w:color w:val="000000"/>
                <w:sz w:val="20"/>
              </w:rPr>
              <w:t xml:space="preserve">                     орталы </w:t>
            </w:r>
            <w:r>
              <w:rPr>
                <w:rFonts w:ascii="Times New Roman"/>
                <w:b/>
                <w:i w:val="false"/>
                <w:color w:val="000000"/>
                <w:sz w:val="20"/>
              </w:rPr>
              <w:t xml:space="preserve">ғ </w:t>
            </w:r>
            <w:r>
              <w:rPr>
                <w:rFonts w:ascii="Times New Roman"/>
                <w:b/>
                <w:i w:val="false"/>
                <w:color w:val="000000"/>
                <w:sz w:val="20"/>
              </w:rPr>
              <w:t xml:space="preserve">ы" А </w:t>
            </w:r>
            <w:r>
              <w:rPr>
                <w:rFonts w:ascii="Times New Roman"/>
                <w:b/>
                <w:i w:val="false"/>
                <w:color w:val="000000"/>
                <w:sz w:val="20"/>
              </w:rPr>
              <w:t xml:space="preserve">Қ жауапты </w:t>
            </w:r>
            <w:r>
              <w:br/>
            </w:r>
            <w:r>
              <w:rPr>
                <w:rFonts w:ascii="Times New Roman"/>
                <w:b w:val="false"/>
                <w:i w:val="false"/>
                <w:color w:val="000000"/>
                <w:sz w:val="20"/>
              </w:rPr>
              <w:t>
</w:t>
            </w:r>
            <w:r>
              <w:rPr>
                <w:rFonts w:ascii="Times New Roman"/>
                <w:b/>
                <w:i w:val="false"/>
                <w:color w:val="000000"/>
                <w:sz w:val="20"/>
              </w:rPr>
              <w:t xml:space="preserve">                     қ </w:t>
            </w:r>
            <w:r>
              <w:rPr>
                <w:rFonts w:ascii="Times New Roman"/>
                <w:b/>
                <w:i w:val="false"/>
                <w:color w:val="000000"/>
                <w:sz w:val="20"/>
              </w:rPr>
              <w:t xml:space="preserve">ызметкеріні </w:t>
            </w:r>
            <w:r>
              <w:rPr>
                <w:rFonts w:ascii="Times New Roman"/>
                <w:b/>
                <w:i w:val="false"/>
                <w:color w:val="000000"/>
                <w:sz w:val="20"/>
              </w:rPr>
              <w:t xml:space="preserve">ң </w:t>
            </w:r>
            <w:r>
              <w:rPr>
                <w:rFonts w:ascii="Times New Roman"/>
                <w:b/>
                <w:i w:val="false"/>
                <w:color w:val="000000"/>
                <w:sz w:val="20"/>
              </w:rPr>
              <w:t xml:space="preserve">Т.А. </w:t>
            </w:r>
            <w:r>
              <w:rPr>
                <w:rFonts w:ascii="Times New Roman"/>
                <w:b/>
                <w:i w:val="false"/>
                <w:color w:val="000000"/>
                <w:sz w:val="20"/>
              </w:rPr>
              <w:t xml:space="preserve">Ә </w:t>
            </w: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"_____" ____________ 2009 ж. </w:t>
            </w:r>
          </w:p>
        </w:tc>
      </w:tr>
    </w:tbl>
    <w:p>
      <w:pPr>
        <w:spacing w:after="0"/>
        <w:ind w:left="0"/>
        <w:jc w:val="left"/>
      </w:pPr>
      <w:r>
        <w:rPr>
          <w:rFonts w:ascii="Times New Roman"/>
          <w:b/>
          <w:i w:val="false"/>
          <w:color w:val="000000"/>
        </w:rPr>
        <w:t xml:space="preserve"> Бағалау саясаты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007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Өте жақсы "5"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теориялық білім (жауаптардың толықтығы мен  дұрыстығы); </w:t>
            </w:r>
            <w:r>
              <w:br/>
            </w:r>
            <w:r>
              <w:rPr>
                <w:rFonts w:ascii="Times New Roman"/>
                <w:b w:val="false"/>
                <w:i w:val="false"/>
                <w:color w:val="000000"/>
                <w:sz w:val="20"/>
              </w:rPr>
              <w:t xml:space="preserve">
- Таңдаған мамандығының жеке басы үшін және кәсіби маңыздылығын саналы түрде сезінуі; </w:t>
            </w:r>
            <w:r>
              <w:br/>
            </w:r>
            <w:r>
              <w:rPr>
                <w:rFonts w:ascii="Times New Roman"/>
                <w:b w:val="false"/>
                <w:i w:val="false"/>
                <w:color w:val="000000"/>
                <w:sz w:val="20"/>
              </w:rPr>
              <w:t xml:space="preserve">
- Азаматтық көзқарасының толықтығы; </w:t>
            </w:r>
            <w:r>
              <w:br/>
            </w:r>
            <w:r>
              <w:rPr>
                <w:rFonts w:ascii="Times New Roman"/>
                <w:b w:val="false"/>
                <w:i w:val="false"/>
                <w:color w:val="000000"/>
                <w:sz w:val="20"/>
              </w:rPr>
              <w:t xml:space="preserve">
- Материалды сауатты және саналы түрде жеткізуі; </w:t>
            </w:r>
            <w:r>
              <w:br/>
            </w:r>
            <w:r>
              <w:rPr>
                <w:rFonts w:ascii="Times New Roman"/>
                <w:b w:val="false"/>
                <w:i w:val="false"/>
                <w:color w:val="000000"/>
                <w:sz w:val="20"/>
              </w:rPr>
              <w:t xml:space="preserve">
- Логикалық ойының жоғары дәрежеде дамуы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Жақсы "4"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Теорияны жақсы білуі; </w:t>
            </w:r>
            <w:r>
              <w:br/>
            </w:r>
            <w:r>
              <w:rPr>
                <w:rFonts w:ascii="Times New Roman"/>
                <w:b w:val="false"/>
                <w:i w:val="false"/>
                <w:color w:val="000000"/>
                <w:sz w:val="20"/>
              </w:rPr>
              <w:t xml:space="preserve">
- Таңдаған мамандығының кәсіби маңыздылығын саналы түрде сезінуі; </w:t>
            </w:r>
            <w:r>
              <w:br/>
            </w:r>
            <w:r>
              <w:rPr>
                <w:rFonts w:ascii="Times New Roman"/>
                <w:b w:val="false"/>
                <w:i w:val="false"/>
                <w:color w:val="000000"/>
                <w:sz w:val="20"/>
              </w:rPr>
              <w:t xml:space="preserve">
- Азаматтық көзқарасының толықтығы; </w:t>
            </w:r>
            <w:r>
              <w:br/>
            </w:r>
            <w:r>
              <w:rPr>
                <w:rFonts w:ascii="Times New Roman"/>
                <w:b w:val="false"/>
                <w:i w:val="false"/>
                <w:color w:val="000000"/>
                <w:sz w:val="20"/>
              </w:rPr>
              <w:t xml:space="preserve">
- Материалды жеткілікті деңгейде сауатты саналы түрде жеткізуі; </w:t>
            </w:r>
            <w:r>
              <w:br/>
            </w:r>
            <w:r>
              <w:rPr>
                <w:rFonts w:ascii="Times New Roman"/>
                <w:b w:val="false"/>
                <w:i w:val="false"/>
                <w:color w:val="000000"/>
                <w:sz w:val="20"/>
              </w:rPr>
              <w:t xml:space="preserve">
- Логикалық ойының жеткілікті деңгейде дамуы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Қанағаттанарлық "3"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бойынша білімінің үзіктілігі; </w:t>
            </w:r>
            <w:r>
              <w:br/>
            </w:r>
            <w:r>
              <w:rPr>
                <w:rFonts w:ascii="Times New Roman"/>
                <w:b w:val="false"/>
                <w:i w:val="false"/>
                <w:color w:val="000000"/>
                <w:sz w:val="20"/>
              </w:rPr>
              <w:t xml:space="preserve">
- Таңдаған мамандығының кәсіби маңыздылығын жеткіліксіз деңгейде сезінуі; </w:t>
            </w:r>
            <w:r>
              <w:br/>
            </w:r>
            <w:r>
              <w:rPr>
                <w:rFonts w:ascii="Times New Roman"/>
                <w:b w:val="false"/>
                <w:i w:val="false"/>
                <w:color w:val="000000"/>
                <w:sz w:val="20"/>
              </w:rPr>
              <w:t xml:space="preserve">
- Материалды баяндауының сауаттылығы мен саналылығының жеткіліксіз деңгейі; </w:t>
            </w:r>
            <w:r>
              <w:br/>
            </w:r>
            <w:r>
              <w:rPr>
                <w:rFonts w:ascii="Times New Roman"/>
                <w:b w:val="false"/>
                <w:i w:val="false"/>
                <w:color w:val="000000"/>
                <w:sz w:val="20"/>
              </w:rPr>
              <w:t xml:space="preserve">
- Азаматтық ұстанымының нақты еместігі; </w:t>
            </w:r>
            <w:r>
              <w:br/>
            </w:r>
            <w:r>
              <w:rPr>
                <w:rFonts w:ascii="Times New Roman"/>
                <w:b w:val="false"/>
                <w:i w:val="false"/>
                <w:color w:val="000000"/>
                <w:sz w:val="20"/>
              </w:rPr>
              <w:t xml:space="preserve">
- Логикалық ойының жеткілікті деңгейде дамуы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Қанағаттанарлықсыз "2"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Теорияны білмеуі; </w:t>
            </w:r>
            <w:r>
              <w:br/>
            </w:r>
            <w:r>
              <w:rPr>
                <w:rFonts w:ascii="Times New Roman"/>
                <w:b w:val="false"/>
                <w:i w:val="false"/>
                <w:color w:val="000000"/>
                <w:sz w:val="20"/>
              </w:rPr>
              <w:t xml:space="preserve">
- Таңдаған мамандығының кәсіби маңыздылығын жеткіліксіз деңгейде сезінуі; </w:t>
            </w:r>
            <w:r>
              <w:br/>
            </w:r>
            <w:r>
              <w:rPr>
                <w:rFonts w:ascii="Times New Roman"/>
                <w:b w:val="false"/>
                <w:i w:val="false"/>
                <w:color w:val="000000"/>
                <w:sz w:val="20"/>
              </w:rPr>
              <w:t xml:space="preserve">
- Логикалық ойының жеткіліксіз деңгейі </w:t>
            </w:r>
          </w:p>
        </w:tc>
      </w:tr>
    </w:tbl>
    <w:bookmarkStart w:name="z7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224 бұйрығымен бекітілген  </w:t>
      </w:r>
    </w:p>
    <w:bookmarkEnd w:id="20"/>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ff0000"/>
          <w:sz w:val="28"/>
        </w:rPr>
        <w:t xml:space="preserve">      Ескерту. 2-қосымша алынып тасталды - ҚР Білім және ғылым министрінің 2011.05.1 </w:t>
      </w:r>
      <w:r>
        <w:rPr>
          <w:rFonts w:ascii="Times New Roman"/>
          <w:b w:val="false"/>
          <w:i w:val="false"/>
          <w:color w:val="ff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p>
    <w:bookmarkStart w:name="z8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224 бұйрығымен бекітілген  </w:t>
      </w:r>
    </w:p>
    <w:bookmarkEnd w:id="21"/>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ff0000"/>
          <w:sz w:val="28"/>
        </w:rPr>
        <w:t xml:space="preserve">      Ескерту. 3-қосымша алынып тасталды - ҚР Білім және ғылым министрінің 2011.05.1 </w:t>
      </w:r>
      <w:r>
        <w:rPr>
          <w:rFonts w:ascii="Times New Roman"/>
          <w:b w:val="false"/>
          <w:i w:val="false"/>
          <w:color w:val="ff0000"/>
          <w:sz w:val="28"/>
        </w:rPr>
        <w:t>N 191</w:t>
      </w:r>
      <w:r>
        <w:rPr>
          <w:rFonts w:ascii="Times New Roman"/>
          <w:b w:val="false"/>
          <w:i w:val="false"/>
          <w:color w:val="ff0000"/>
          <w:sz w:val="28"/>
        </w:rPr>
        <w:t xml:space="preserve"> (ресми жаряланған күнінен бастап қолданысқа енгізіледі) Бұйрығымен.</w:t>
      </w:r>
    </w:p>
    <w:bookmarkStart w:name="z8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224 бұйрығымен бекітілген </w:t>
      </w:r>
    </w:p>
    <w:bookmarkEnd w:id="22"/>
    <w:p>
      <w:pPr>
        <w:spacing w:after="0"/>
        <w:ind w:left="0"/>
        <w:jc w:val="both"/>
      </w:pPr>
      <w:r>
        <w:rPr>
          <w:rFonts w:ascii="Times New Roman"/>
          <w:b w:val="false"/>
          <w:i w:val="false"/>
          <w:color w:val="000000"/>
          <w:sz w:val="28"/>
        </w:rPr>
        <w:t xml:space="preserve">4-қосымша </w:t>
      </w:r>
    </w:p>
    <w:p>
      <w:pPr>
        <w:spacing w:after="0"/>
        <w:ind w:left="0"/>
        <w:jc w:val="left"/>
      </w:pPr>
      <w:r>
        <w:rPr>
          <w:rFonts w:ascii="Times New Roman"/>
          <w:b/>
          <w:i w:val="false"/>
          <w:color w:val="000000"/>
        </w:rPr>
        <w:t xml:space="preserve"> Ғылыми тағылымдамадан өту үшін "Болашақ" халықаралық стипендиясына үміткерлерге арналған ұсыным хат </w:t>
      </w:r>
    </w:p>
    <w:p>
      <w:pPr>
        <w:spacing w:after="0"/>
        <w:ind w:left="0"/>
        <w:jc w:val="both"/>
      </w:pPr>
      <w:r>
        <w:rPr>
          <w:rFonts w:ascii="Times New Roman"/>
          <w:b w:val="false"/>
          <w:i/>
          <w:color w:val="000000"/>
          <w:sz w:val="28"/>
        </w:rPr>
        <w:t xml:space="preserve">      Осы ұсынымдық нысанды </w:t>
      </w:r>
      <w:r>
        <w:rPr>
          <w:rFonts w:ascii="Times New Roman"/>
          <w:b w:val="false"/>
          <w:i/>
          <w:color w:val="000000"/>
          <w:sz w:val="28"/>
        </w:rPr>
        <w:t xml:space="preserve">тек ұсынушы ұйымның бірінші басшысы </w:t>
      </w:r>
      <w:r>
        <w:rPr>
          <w:rFonts w:ascii="Times New Roman"/>
          <w:b w:val="false"/>
          <w:i/>
          <w:color w:val="000000"/>
          <w:sz w:val="28"/>
        </w:rPr>
        <w:t xml:space="preserve">ғана мемлекеттік немесе орыс тілдерінде, баспа әріпімен толтырады. Ұсынымдық нысанға бірінші басшы қол қояды және ұсынушы ұйымның ресми мөрімен куәландырылады.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1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Үміткердің Т.А.Ә.: _______________________________________________ </w:t>
            </w:r>
            <w:r>
              <w:br/>
            </w:r>
            <w:r>
              <w:rPr>
                <w:rFonts w:ascii="Times New Roman"/>
                <w:b w:val="false"/>
                <w:i w:val="false"/>
                <w:color w:val="000000"/>
                <w:sz w:val="20"/>
              </w:rPr>
              <w:t xml:space="preserve">
Ұйымның атауы: ___________________________________________________ </w:t>
            </w:r>
            <w:r>
              <w:br/>
            </w:r>
            <w:r>
              <w:rPr>
                <w:rFonts w:ascii="Times New Roman"/>
                <w:b w:val="false"/>
                <w:i w:val="false"/>
                <w:color w:val="000000"/>
                <w:sz w:val="20"/>
              </w:rPr>
              <w:t xml:space="preserve">
Ұйымның мекен-жайы: ______________________________________________ </w:t>
            </w:r>
            <w:r>
              <w:br/>
            </w:r>
            <w:r>
              <w:rPr>
                <w:rFonts w:ascii="Times New Roman"/>
                <w:b w:val="false"/>
                <w:i w:val="false"/>
                <w:color w:val="000000"/>
                <w:sz w:val="20"/>
              </w:rPr>
              <w:t xml:space="preserve">
Ұйым мен басшының байланыс телефондары: __________________________ </w:t>
            </w:r>
            <w:r>
              <w:br/>
            </w:r>
            <w:r>
              <w:rPr>
                <w:rFonts w:ascii="Times New Roman"/>
                <w:b w:val="false"/>
                <w:i w:val="false"/>
                <w:color w:val="000000"/>
                <w:sz w:val="20"/>
              </w:rPr>
              <w:t xml:space="preserve">
E-mail: __________________________________________________________ </w:t>
            </w:r>
          </w:p>
        </w:tc>
      </w:tr>
    </w:tbl>
    <w:p>
      <w:pPr>
        <w:spacing w:after="0"/>
        <w:ind w:left="0"/>
        <w:jc w:val="both"/>
      </w:pPr>
      <w:r>
        <w:rPr>
          <w:rFonts w:ascii="Times New Roman"/>
          <w:b/>
          <w:i w:val="false"/>
          <w:color w:val="000000"/>
          <w:sz w:val="28"/>
        </w:rPr>
        <w:t xml:space="preserve">1. Үміткерді қашаннан білесіз? </w:t>
      </w:r>
      <w:r>
        <w:rPr>
          <w:rFonts w:ascii="Times New Roman"/>
          <w:b w:val="false"/>
          <w:i w:val="false"/>
          <w:color w:val="000000"/>
          <w:sz w:val="28"/>
        </w:rPr>
        <w:t xml:space="preserve">________________________________ </w:t>
      </w:r>
      <w:r>
        <w:br/>
      </w:r>
      <w:r>
        <w:rPr>
          <w:rFonts w:ascii="Times New Roman"/>
          <w:b w:val="false"/>
          <w:i w:val="false"/>
          <w:color w:val="000000"/>
          <w:sz w:val="28"/>
        </w:rPr>
        <w:t>
</w:t>
      </w:r>
      <w:r>
        <w:rPr>
          <w:rFonts w:ascii="Times New Roman"/>
          <w:b/>
          <w:i w:val="false"/>
          <w:color w:val="000000"/>
          <w:sz w:val="28"/>
        </w:rPr>
        <w:t xml:space="preserve">2. Төменде келтірілген бағалау деңгейіне сәйкес үміткердің мынадай қасиеттеріне баға беріңіз: </w:t>
      </w:r>
    </w:p>
    <w:p>
      <w:pPr>
        <w:spacing w:after="0"/>
        <w:ind w:left="0"/>
        <w:jc w:val="both"/>
      </w:pPr>
      <w:r>
        <w:rPr>
          <w:rFonts w:ascii="Times New Roman"/>
          <w:b w:val="false"/>
          <w:i w:val="false"/>
          <w:color w:val="000000"/>
          <w:sz w:val="28"/>
        </w:rPr>
        <w:t xml:space="preserve">                                Жоғары    Орта   Төмен    Білмеймін </w:t>
      </w:r>
      <w:r>
        <w:br/>
      </w:r>
      <w:r>
        <w:rPr>
          <w:rFonts w:ascii="Times New Roman"/>
          <w:b w:val="false"/>
          <w:i w:val="false"/>
          <w:color w:val="000000"/>
          <w:sz w:val="28"/>
        </w:rPr>
        <w:t xml:space="preserve">
                                  _        _       _         _ </w:t>
      </w:r>
      <w:r>
        <w:br/>
      </w:r>
      <w:r>
        <w:rPr>
          <w:rFonts w:ascii="Times New Roman"/>
          <w:b w:val="false"/>
          <w:i w:val="false"/>
          <w:color w:val="000000"/>
          <w:sz w:val="28"/>
        </w:rPr>
        <w:t xml:space="preserve">
Кәсіптік дамуы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Проблемаларды шешуге             |_|      |_|     |_|       |_| </w:t>
      </w:r>
      <w:r>
        <w:br/>
      </w:r>
      <w:r>
        <w:rPr>
          <w:rFonts w:ascii="Times New Roman"/>
          <w:b w:val="false"/>
          <w:i w:val="false"/>
          <w:color w:val="000000"/>
          <w:sz w:val="28"/>
        </w:rPr>
        <w:t xml:space="preserve">
икемділігі </w:t>
      </w:r>
      <w:r>
        <w:br/>
      </w:r>
      <w:r>
        <w:rPr>
          <w:rFonts w:ascii="Times New Roman"/>
          <w:b w:val="false"/>
          <w:i w:val="false"/>
          <w:color w:val="000000"/>
          <w:sz w:val="28"/>
        </w:rPr>
        <w:t xml:space="preserve">
                                  _        _       _         _ </w:t>
      </w:r>
      <w:r>
        <w:br/>
      </w:r>
      <w:r>
        <w:rPr>
          <w:rFonts w:ascii="Times New Roman"/>
          <w:b w:val="false"/>
          <w:i w:val="false"/>
          <w:color w:val="000000"/>
          <w:sz w:val="28"/>
        </w:rPr>
        <w:t xml:space="preserve">
Бейімделу қабілеті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Талдау жасау қабілеті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Көшбасшылық әлеует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Тіл табыса алуы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Шығармашылық ойлау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Конкурсқа қатысу уәждемесі       |_|      |_|     |_|       |_| </w:t>
      </w:r>
    </w:p>
    <w:p>
      <w:pPr>
        <w:spacing w:after="0"/>
        <w:ind w:left="0"/>
        <w:jc w:val="both"/>
      </w:pPr>
      <w:r>
        <w:rPr>
          <w:rFonts w:ascii="Times New Roman"/>
          <w:b/>
          <w:i w:val="false"/>
          <w:color w:val="000000"/>
          <w:sz w:val="28"/>
        </w:rPr>
        <w:t xml:space="preserve">3. Төменде келтірілген бағалау деңгейіне сәйкес үміткердің ғылыми тағылымдамасының бағдарламасына баға беріңіз: </w:t>
      </w:r>
    </w:p>
    <w:p>
      <w:pPr>
        <w:spacing w:after="0"/>
        <w:ind w:left="0"/>
        <w:jc w:val="both"/>
      </w:pPr>
      <w:r>
        <w:rPr>
          <w:rFonts w:ascii="Times New Roman"/>
          <w:b w:val="false"/>
          <w:i w:val="false"/>
          <w:color w:val="000000"/>
          <w:sz w:val="28"/>
        </w:rPr>
        <w:t xml:space="preserve">                               Жоғары    Орта   Төмен    Білмеймін </w:t>
      </w:r>
      <w:r>
        <w:br/>
      </w:r>
      <w:r>
        <w:rPr>
          <w:rFonts w:ascii="Times New Roman"/>
          <w:b w:val="false"/>
          <w:i w:val="false"/>
          <w:color w:val="000000"/>
          <w:sz w:val="28"/>
        </w:rPr>
        <w:t xml:space="preserve">
                                  _        _       _         _ </w:t>
      </w:r>
      <w:r>
        <w:br/>
      </w:r>
      <w:r>
        <w:rPr>
          <w:rFonts w:ascii="Times New Roman"/>
          <w:b w:val="false"/>
          <w:i w:val="false"/>
          <w:color w:val="000000"/>
          <w:sz w:val="28"/>
        </w:rPr>
        <w:t xml:space="preserve">
Өзектілігі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Жаңашылдығы                      |_|      |_|     |_|       |_| </w:t>
      </w:r>
      <w:r>
        <w:br/>
      </w:r>
      <w:r>
        <w:rPr>
          <w:rFonts w:ascii="Times New Roman"/>
          <w:b w:val="false"/>
          <w:i w:val="false"/>
          <w:color w:val="000000"/>
          <w:sz w:val="28"/>
        </w:rPr>
        <w:t xml:space="preserve">
                                  _        _       _         _ </w:t>
      </w:r>
      <w:r>
        <w:br/>
      </w:r>
      <w:r>
        <w:rPr>
          <w:rFonts w:ascii="Times New Roman"/>
          <w:b w:val="false"/>
          <w:i w:val="false"/>
          <w:color w:val="000000"/>
          <w:sz w:val="28"/>
        </w:rPr>
        <w:t xml:space="preserve">
Ғылыми және тәжірибелік          |_|      |_|     |_|       |_| </w:t>
      </w:r>
      <w:r>
        <w:br/>
      </w:r>
      <w:r>
        <w:rPr>
          <w:rFonts w:ascii="Times New Roman"/>
          <w:b w:val="false"/>
          <w:i w:val="false"/>
          <w:color w:val="000000"/>
          <w:sz w:val="28"/>
        </w:rPr>
        <w:t xml:space="preserve">
маңыздылығы </w:t>
      </w:r>
    </w:p>
    <w:p>
      <w:pPr>
        <w:spacing w:after="0"/>
        <w:ind w:left="0"/>
        <w:jc w:val="both"/>
      </w:pPr>
      <w:r>
        <w:rPr>
          <w:rFonts w:ascii="Times New Roman"/>
          <w:b/>
          <w:i w:val="false"/>
          <w:color w:val="000000"/>
          <w:sz w:val="28"/>
        </w:rPr>
        <w:t xml:space="preserve">4. Мамандығы, ғылыми-зерттеу дағдылары шеңберінде үміткердің кәсіби және санаткерлік дайындығы деңгейіне сондай-ақ басқа елдердің жағдайында үміткердің жұмыс істеу қабілетіне баға беріңіз.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2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5. Үміткердің конкурстық іріктеуден өтуге әсер ететін, қандай да бір қосымша ақпаратыңыз бар 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54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_______ </w:t>
      </w:r>
      <w:r>
        <w:rPr>
          <w:rFonts w:ascii="Times New Roman"/>
          <w:b w:val="false"/>
          <w:i/>
          <w:color w:val="000000"/>
          <w:sz w:val="28"/>
        </w:rPr>
        <w:t xml:space="preserve">______________________________  </w:t>
      </w:r>
      <w:r>
        <w:rPr>
          <w:rFonts w:ascii="Times New Roman"/>
          <w:b w:val="false"/>
          <w:i/>
          <w:color w:val="000000"/>
          <w:sz w:val="28"/>
        </w:rPr>
        <w:t xml:space="preserve">_________________ </w:t>
      </w:r>
      <w:r>
        <w:br/>
      </w:r>
      <w:r>
        <w:rPr>
          <w:rFonts w:ascii="Times New Roman"/>
          <w:b w:val="false"/>
          <w:i w:val="false"/>
          <w:color w:val="000000"/>
          <w:sz w:val="28"/>
        </w:rPr>
        <w:t>
</w:t>
      </w:r>
      <w:r>
        <w:rPr>
          <w:rFonts w:ascii="Times New Roman"/>
          <w:b w:val="false"/>
          <w:i/>
          <w:color w:val="000000"/>
          <w:sz w:val="28"/>
        </w:rPr>
        <w:t xml:space="preserve">    (жетекшінің Т.А.Ә.)                  қолы          (М.О.) </w:t>
      </w:r>
      <w:r>
        <w:br/>
      </w:r>
      <w:r>
        <w:rPr>
          <w:rFonts w:ascii="Times New Roman"/>
          <w:b w:val="false"/>
          <w:i w:val="false"/>
          <w:color w:val="000000"/>
          <w:sz w:val="28"/>
        </w:rPr>
        <w:t>
</w:t>
      </w:r>
      <w:r>
        <w:rPr>
          <w:rFonts w:ascii="Times New Roman"/>
          <w:b w:val="false"/>
          <w:i/>
          <w:color w:val="000000"/>
          <w:sz w:val="28"/>
        </w:rPr>
        <w:t xml:space="preserve">                                                   ___________ </w:t>
      </w:r>
      <w:r>
        <w:br/>
      </w:r>
      <w:r>
        <w:rPr>
          <w:rFonts w:ascii="Times New Roman"/>
          <w:b w:val="false"/>
          <w:i w:val="false"/>
          <w:color w:val="000000"/>
          <w:sz w:val="28"/>
        </w:rPr>
        <w:t xml:space="preserve">
                                                            Күні </w:t>
      </w:r>
    </w:p>
    <w:bookmarkStart w:name="z8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N 224 бұйрығымен бекітілген</w:t>
      </w:r>
    </w:p>
    <w:bookmarkEnd w:id="23"/>
    <w:p>
      <w:pPr>
        <w:spacing w:after="0"/>
        <w:ind w:left="0"/>
        <w:jc w:val="both"/>
      </w:pPr>
      <w:r>
        <w:rPr>
          <w:rFonts w:ascii="Times New Roman"/>
          <w:b w:val="false"/>
          <w:i w:val="false"/>
          <w:color w:val="000000"/>
          <w:sz w:val="28"/>
        </w:rPr>
        <w:t xml:space="preserve">      5-қосымша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(басшының лауазымы және Т.А.Ә.) </w:t>
      </w:r>
      <w:r>
        <w:br/>
      </w:r>
      <w:r>
        <w:rPr>
          <w:rFonts w:ascii="Times New Roman"/>
          <w:b w:val="false"/>
          <w:i w:val="false"/>
          <w:color w:val="000000"/>
          <w:sz w:val="28"/>
        </w:rPr>
        <w:t xml:space="preserve">
2009 жылғы "___"___________  </w:t>
      </w:r>
      <w:r>
        <w:br/>
      </w:r>
      <w:r>
        <w:rPr>
          <w:rFonts w:ascii="Times New Roman"/>
          <w:b w:val="false"/>
          <w:i w:val="false"/>
          <w:color w:val="000000"/>
          <w:sz w:val="28"/>
        </w:rPr>
        <w:t xml:space="preserve">
N ____              </w:t>
      </w:r>
    </w:p>
    <w:p>
      <w:pPr>
        <w:spacing w:after="0"/>
        <w:ind w:left="0"/>
        <w:jc w:val="left"/>
      </w:pPr>
      <w:r>
        <w:rPr>
          <w:rFonts w:ascii="Times New Roman"/>
          <w:b/>
          <w:i w:val="false"/>
          <w:color w:val="000000"/>
        </w:rPr>
        <w:t xml:space="preserve"> Ғылыми тағылымдамадан өту үшін Қазақстан Республикасы Президентінің "Болашақ" халықаралық стипендиясына үміткерлерге арналған ғылыми тағылымдамадан өту бағдарламасының жобасына талаптар </w:t>
      </w:r>
    </w:p>
    <w:p>
      <w:pPr>
        <w:spacing w:after="0"/>
        <w:ind w:left="0"/>
        <w:jc w:val="both"/>
      </w:pPr>
      <w:r>
        <w:rPr>
          <w:rFonts w:ascii="Times New Roman"/>
          <w:b/>
          <w:i w:val="false"/>
          <w:color w:val="000000"/>
          <w:sz w:val="28"/>
        </w:rPr>
        <w:t xml:space="preserve">      1. Ғылыми тағылымдамадан өту бағдарламасының жобасында мынадай тармақтар көзделуі тиіс: </w:t>
      </w:r>
    </w:p>
    <w:p>
      <w:pPr>
        <w:spacing w:after="0"/>
        <w:ind w:left="0"/>
        <w:jc w:val="both"/>
      </w:pPr>
      <w:r>
        <w:rPr>
          <w:rFonts w:ascii="Times New Roman"/>
          <w:b w:val="false"/>
          <w:i w:val="false"/>
          <w:color w:val="000000"/>
          <w:sz w:val="28"/>
        </w:rPr>
        <w:t xml:space="preserve">      1. Ғылыми тағылымдамадан өтетін елі </w:t>
      </w:r>
      <w:r>
        <w:br/>
      </w:r>
      <w:r>
        <w:rPr>
          <w:rFonts w:ascii="Times New Roman"/>
          <w:b w:val="false"/>
          <w:i w:val="false"/>
          <w:color w:val="000000"/>
          <w:sz w:val="28"/>
        </w:rPr>
        <w:t xml:space="preserve">
      2. Шетелдік ұйым </w:t>
      </w:r>
      <w:r>
        <w:br/>
      </w:r>
      <w:r>
        <w:rPr>
          <w:rFonts w:ascii="Times New Roman"/>
          <w:b w:val="false"/>
          <w:i w:val="false"/>
          <w:color w:val="000000"/>
          <w:sz w:val="28"/>
        </w:rPr>
        <w:t xml:space="preserve">
      3. Ұзақтығы </w:t>
      </w:r>
      <w:r>
        <w:br/>
      </w:r>
      <w:r>
        <w:rPr>
          <w:rFonts w:ascii="Times New Roman"/>
          <w:b w:val="false"/>
          <w:i w:val="false"/>
          <w:color w:val="000000"/>
          <w:sz w:val="28"/>
        </w:rPr>
        <w:t xml:space="preserve">
      4. "Болашақ" халықаралық стипендиясын тағайындау үшін Басым мамандықтар тізбесіне сәйкес мамандығы </w:t>
      </w:r>
      <w:r>
        <w:br/>
      </w:r>
      <w:r>
        <w:rPr>
          <w:rFonts w:ascii="Times New Roman"/>
          <w:b w:val="false"/>
          <w:i w:val="false"/>
          <w:color w:val="000000"/>
          <w:sz w:val="28"/>
        </w:rPr>
        <w:t xml:space="preserve">
      5. Тақырыбы </w:t>
      </w:r>
      <w:r>
        <w:br/>
      </w:r>
      <w:r>
        <w:rPr>
          <w:rFonts w:ascii="Times New Roman"/>
          <w:b w:val="false"/>
          <w:i w:val="false"/>
          <w:color w:val="000000"/>
          <w:sz w:val="28"/>
        </w:rPr>
        <w:t xml:space="preserve">
      6. Өзектілігі мен жаңашылдығы </w:t>
      </w:r>
      <w:r>
        <w:br/>
      </w:r>
      <w:r>
        <w:rPr>
          <w:rFonts w:ascii="Times New Roman"/>
          <w:b w:val="false"/>
          <w:i w:val="false"/>
          <w:color w:val="000000"/>
          <w:sz w:val="28"/>
        </w:rPr>
        <w:t xml:space="preserve">
      7. Мақсаты </w:t>
      </w:r>
      <w:r>
        <w:br/>
      </w:r>
      <w:r>
        <w:rPr>
          <w:rFonts w:ascii="Times New Roman"/>
          <w:b w:val="false"/>
          <w:i w:val="false"/>
          <w:color w:val="000000"/>
          <w:sz w:val="28"/>
        </w:rPr>
        <w:t xml:space="preserve">
      8. Міндеттері </w:t>
      </w:r>
      <w:r>
        <w:br/>
      </w:r>
      <w:r>
        <w:rPr>
          <w:rFonts w:ascii="Times New Roman"/>
          <w:b w:val="false"/>
          <w:i w:val="false"/>
          <w:color w:val="000000"/>
          <w:sz w:val="28"/>
        </w:rPr>
        <w:t xml:space="preserve">
      9. Өту кезеңдері </w:t>
      </w:r>
      <w:r>
        <w:br/>
      </w:r>
      <w:r>
        <w:rPr>
          <w:rFonts w:ascii="Times New Roman"/>
          <w:b w:val="false"/>
          <w:i w:val="false"/>
          <w:color w:val="000000"/>
          <w:sz w:val="28"/>
        </w:rPr>
        <w:t xml:space="preserve">
      10. Зерттеу объектісі </w:t>
      </w:r>
      <w:r>
        <w:br/>
      </w:r>
      <w:r>
        <w:rPr>
          <w:rFonts w:ascii="Times New Roman"/>
          <w:b w:val="false"/>
          <w:i w:val="false"/>
          <w:color w:val="000000"/>
          <w:sz w:val="28"/>
        </w:rPr>
        <w:t xml:space="preserve">
      11. Пайдаланылатын зерттеу әдістері </w:t>
      </w:r>
      <w:r>
        <w:br/>
      </w:r>
      <w:r>
        <w:rPr>
          <w:rFonts w:ascii="Times New Roman"/>
          <w:b w:val="false"/>
          <w:i w:val="false"/>
          <w:color w:val="000000"/>
          <w:sz w:val="28"/>
        </w:rPr>
        <w:t xml:space="preserve">
      12. Қажетті материалдық-техникалық құралдар </w:t>
      </w:r>
      <w:r>
        <w:br/>
      </w:r>
      <w:r>
        <w:rPr>
          <w:rFonts w:ascii="Times New Roman"/>
          <w:b w:val="false"/>
          <w:i w:val="false"/>
          <w:color w:val="000000"/>
          <w:sz w:val="28"/>
        </w:rPr>
        <w:t xml:space="preserve">
      13. Күтілетін нәтижелер </w:t>
      </w:r>
      <w:r>
        <w:br/>
      </w:r>
      <w:r>
        <w:rPr>
          <w:rFonts w:ascii="Times New Roman"/>
          <w:b w:val="false"/>
          <w:i w:val="false"/>
          <w:color w:val="000000"/>
          <w:sz w:val="28"/>
        </w:rPr>
        <w:t xml:space="preserve">
      14. Күтілетін нәтижелерге жету бағасының өлшемдері </w:t>
      </w:r>
    </w:p>
    <w:p>
      <w:pPr>
        <w:spacing w:after="0"/>
        <w:ind w:left="0"/>
        <w:jc w:val="left"/>
      </w:pPr>
      <w:r>
        <w:rPr>
          <w:rFonts w:ascii="Times New Roman"/>
          <w:b/>
          <w:i w:val="false"/>
          <w:color w:val="000000"/>
        </w:rPr>
        <w:t xml:space="preserve"> Ғылыми тағылымдамадан өтудің жоспар-кестесі: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33"/>
        <w:gridCol w:w="2973"/>
        <w:gridCol w:w="3713"/>
        <w:gridCol w:w="24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өткізу мерзімдері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Пайдаланылатын технологиялар мен зерттеу әдістері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Есептілік нысаны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xml:space="preserve">
N 224 бұйрығына 6-қосымша     </w:t>
      </w:r>
    </w:p>
    <w:bookmarkEnd w:id="24"/>
    <w:p>
      <w:pPr>
        <w:spacing w:after="0"/>
        <w:ind w:left="0"/>
        <w:jc w:val="left"/>
      </w:pPr>
      <w:r>
        <w:rPr>
          <w:rFonts w:ascii="Times New Roman"/>
          <w:b/>
          <w:i w:val="false"/>
          <w:color w:val="000000"/>
        </w:rPr>
        <w:t xml:space="preserve"> Қазақстан Республикасы Білім және ғылым министрінің күші жойылды деп танылған кейбір бұйрықтарының тізбесі </w:t>
      </w:r>
    </w:p>
    <w:bookmarkStart w:name="z84" w:id="25"/>
    <w:p>
      <w:pPr>
        <w:spacing w:after="0"/>
        <w:ind w:left="0"/>
        <w:jc w:val="both"/>
      </w:pPr>
      <w:r>
        <w:rPr>
          <w:rFonts w:ascii="Times New Roman"/>
          <w:b w:val="false"/>
          <w:i w:val="false"/>
          <w:color w:val="000000"/>
          <w:sz w:val="28"/>
        </w:rPr>
        <w:t>
      1. "Болашақ" халықаралық стипендиясын іске асыру жөніндегі кейбір шаралар туралы" Қазақстан Республикасының Білім және ғылым министрі міндетін атқарушының 2008 жылғы 12 маусымдағы N 340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2008 жылғы 11 шілдеде N 5243 тіркелген, 2008 жылғы 11 шілдеде N 104 және 2008 жылғы 18 шілдеде N 108 "Заң газетінде" жарияланған). </w:t>
      </w:r>
      <w:r>
        <w:br/>
      </w:r>
      <w:r>
        <w:rPr>
          <w:rFonts w:ascii="Times New Roman"/>
          <w:b w:val="false"/>
          <w:i w:val="false"/>
          <w:color w:val="000000"/>
          <w:sz w:val="28"/>
        </w:rPr>
        <w:t>
</w:t>
      </w:r>
      <w:r>
        <w:rPr>
          <w:rFonts w:ascii="Times New Roman"/>
          <w:b w:val="false"/>
          <w:i w:val="false"/>
          <w:color w:val="000000"/>
          <w:sz w:val="28"/>
        </w:rPr>
        <w:t>
      2. "Болашақ" халықаралық стипендиясын іске асыру жөніндегі кейбір шаралар туралы" Қазақстан Республикасының Білім және ғылым министрі міндетін атқарушының 2008 жылғы 18 шілдедегі N 424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5288 тіркелген. 2008 жылғы 22 қазанда N 161 "Заң газетінде"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және ғылым министрінің 2008 жылғы 12 маусымдағы N 340 бұйрығына өзгерістер мен толықтырулар енгізу туралы" Қазақстан Республикасы Білім және ғылым министрінің 2008 жылғы 18 шілдедегі N 455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5285 тіркелген. 2008 жылғы 15 қазанда N 10 Қазақстан Республикасының орталық атқарушы және басқа орталық мемлекеттік органдары актілерінің жинағында және 2009 жылғы 18 ақпанда N 25 "Заң газетінде" жарияланған). </w:t>
      </w:r>
      <w:r>
        <w:br/>
      </w:r>
      <w:r>
        <w:rPr>
          <w:rFonts w:ascii="Times New Roman"/>
          <w:b w:val="false"/>
          <w:i w:val="false"/>
          <w:color w:val="000000"/>
          <w:sz w:val="28"/>
        </w:rPr>
        <w:t>
</w:t>
      </w:r>
      <w:r>
        <w:rPr>
          <w:rFonts w:ascii="Times New Roman"/>
          <w:b w:val="false"/>
          <w:i w:val="false"/>
          <w:color w:val="000000"/>
          <w:sz w:val="28"/>
        </w:rPr>
        <w:t>
      4. "Болашақ" халықаралық стипендиясын іске асыру жөніндегі кейбір шаралар туралы" Қазақстан Республикасының Білім және ғылым министрі міндетін атқарушының 2008 жылғы 12 маусымдағы N 340 бұйрығына өзгерістер енгізу туралы" Қазақстан Республикасы Білім және ғылым министрінің 2009 жылғы 14 қаңтардағы N 7 </w:t>
      </w:r>
      <w:r>
        <w:rPr>
          <w:rFonts w:ascii="Times New Roman"/>
          <w:b w:val="false"/>
          <w:i w:val="false"/>
          <w:color w:val="000000"/>
          <w:sz w:val="28"/>
        </w:rPr>
        <w:t xml:space="preserve">бұйрығы </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5513 тіркелген. 2009 жылғы 17 ақпанда N 57 "Заң газетінде" жарияланған). </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 іске асыру жөніндегі кейбір шаралар туралы" Қазақстан Республикасының Білім және ғылым министрі міндетін атқарушының 2008 жылғы 18 маусымдағы N 424 бұйрығына өзгерістер мен толықтырулар енгізу туралы" Қазақстан Республикасы Білім және ғылым министрінің 2009 жылғы 23 қаңтардағы N 21 </w:t>
      </w:r>
      <w:r>
        <w:rPr>
          <w:rFonts w:ascii="Times New Roman"/>
          <w:b w:val="false"/>
          <w:i w:val="false"/>
          <w:color w:val="000000"/>
          <w:sz w:val="28"/>
        </w:rPr>
        <w:t xml:space="preserve">бұйрығы </w:t>
      </w:r>
      <w:r>
        <w:rPr>
          <w:rFonts w:ascii="Times New Roman"/>
          <w:b w:val="false"/>
          <w:i w:val="false"/>
          <w:color w:val="000000"/>
          <w:sz w:val="28"/>
        </w:rPr>
        <w:t>( Қазақстан Республикасының Нормативтік құқықтық актілерді мемлекеттік тіркеу тізілімінде N 5511 тіркелген. 2009 жылғы 18 ақпанда N 25 "Заң газетінде" жарияланған).</w:t>
      </w:r>
    </w:p>
    <w:bookmarkEnd w:id="25"/>
    <w:bookmarkStart w:name="z9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N 224 бұйрығына 7-қосымша   </w:t>
      </w:r>
    </w:p>
    <w:bookmarkEnd w:id="26"/>
    <w:p>
      <w:pPr>
        <w:spacing w:after="0"/>
        <w:ind w:left="0"/>
        <w:jc w:val="both"/>
      </w:pPr>
      <w:r>
        <w:rPr>
          <w:rFonts w:ascii="Times New Roman"/>
          <w:b w:val="false"/>
          <w:i w:val="false"/>
          <w:color w:val="ff0000"/>
          <w:sz w:val="28"/>
        </w:rPr>
        <w:t xml:space="preserve">      Ескерту. 7-қосымшамен толықтырылды - ҚР Білім және ғылым министрінің 2011.05.1 </w:t>
      </w:r>
      <w:r>
        <w:rPr>
          <w:rFonts w:ascii="Times New Roman"/>
          <w:b w:val="false"/>
          <w:i w:val="false"/>
          <w:color w:val="ff0000"/>
          <w:sz w:val="28"/>
        </w:rPr>
        <w:t>N 191</w:t>
      </w:r>
      <w:r>
        <w:rPr>
          <w:rFonts w:ascii="Times New Roman"/>
          <w:b w:val="false"/>
          <w:i w:val="false"/>
          <w:color w:val="ff0000"/>
          <w:sz w:val="28"/>
        </w:rPr>
        <w:t xml:space="preserve"> (ресми жаряланған күнінен бастап қолданысқа енгізіледі) Бұйрығымен.      </w:t>
      </w:r>
    </w:p>
    <w:p>
      <w:pPr>
        <w:spacing w:after="0"/>
        <w:ind w:left="0"/>
        <w:jc w:val="left"/>
      </w:pPr>
      <w:r>
        <w:rPr>
          <w:rFonts w:ascii="Times New Roman"/>
          <w:b/>
          <w:i w:val="false"/>
          <w:color w:val="000000"/>
        </w:rPr>
        <w:t xml:space="preserve"> Оқу/ғылыми тағлымдамадан өту үшін "Болашақ" халықаралық стипендиясын тағайындау конкурсына қатысуға арналған үміткер сауалнамасының типтік нысаны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Тегі/Фамилия (жеке куәлік бойынша/согласно</w:t>
      </w:r>
      <w:r>
        <w:br/>
      </w:r>
      <w:r>
        <w:rPr>
          <w:rFonts w:ascii="Times New Roman"/>
          <w:b w:val="false"/>
          <w:i w:val="false"/>
          <w:color w:val="000000"/>
          <w:sz w:val="28"/>
        </w:rPr>
        <w:t>
                         удостоверению личности)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Аты/Имя Әкесінің аты/Отчество</w:t>
      </w:r>
      <w:r>
        <w:br/>
      </w:r>
      <w:r>
        <w:rPr>
          <w:rFonts w:ascii="Times New Roman"/>
          <w:b w:val="false"/>
          <w:i w:val="false"/>
          <w:color w:val="000000"/>
          <w:sz w:val="28"/>
        </w:rPr>
        <w:t>
           (жеке куәлік бойынша/согласно удостоверению личности)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983"/>
      </w:tblGrid>
      <w:tr>
        <w:trPr>
          <w:trHeight w:val="7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w:t>
            </w:r>
            <w:r>
              <w:rPr>
                <w:rFonts w:ascii="Times New Roman"/>
                <w:b w:val="false"/>
                <w:i w:val="false"/>
                <w:color w:val="000000"/>
                <w:sz w:val="20"/>
              </w:rPr>
              <w:t>Страна</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оқу/ғылыми тағылымдамадан өту елін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научной</w:t>
            </w:r>
            <w:r>
              <w:br/>
            </w:r>
            <w:r>
              <w:rPr>
                <w:rFonts w:ascii="Times New Roman"/>
                <w:b w:val="false"/>
                <w:i w:val="false"/>
                <w:color w:val="000000"/>
                <w:sz w:val="20"/>
              </w:rPr>
              <w:t>
</w:t>
            </w:r>
            <w:r>
              <w:rPr>
                <w:rFonts w:ascii="Times New Roman"/>
                <w:b w:val="false"/>
                <w:i w:val="false"/>
                <w:color w:val="000000"/>
                <w:sz w:val="20"/>
              </w:rPr>
              <w:t>стажировки)</w:t>
            </w:r>
          </w:p>
        </w:tc>
      </w:tr>
      <w:tr>
        <w:trPr>
          <w:trHeight w:val="7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 ғылыми тағылымдамадан өту тілін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научной</w:t>
            </w:r>
            <w:r>
              <w:br/>
            </w:r>
            <w:r>
              <w:rPr>
                <w:rFonts w:ascii="Times New Roman"/>
                <w:b w:val="false"/>
                <w:i w:val="false"/>
                <w:color w:val="000000"/>
                <w:sz w:val="20"/>
              </w:rPr>
              <w:t>
</w:t>
            </w:r>
            <w:r>
              <w:rPr>
                <w:rFonts w:ascii="Times New Roman"/>
                <w:b w:val="false"/>
                <w:i w:val="false"/>
                <w:color w:val="000000"/>
                <w:sz w:val="20"/>
              </w:rPr>
              <w:t>стажировки)</w:t>
            </w:r>
          </w:p>
        </w:tc>
      </w:tr>
      <w:tr>
        <w:trPr>
          <w:trHeight w:val="76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бағдарламасы/ғылыми</w:t>
            </w:r>
            <w:r>
              <w:br/>
            </w:r>
            <w:r>
              <w:rPr>
                <w:rFonts w:ascii="Times New Roman"/>
                <w:b w:val="false"/>
                <w:i w:val="false"/>
                <w:color w:val="000000"/>
                <w:sz w:val="20"/>
              </w:rPr>
              <w:t>
</w:t>
            </w:r>
            <w:r>
              <w:rPr>
                <w:rFonts w:ascii="Times New Roman"/>
                <w:b w:val="false"/>
                <w:i w:val="false"/>
                <w:color w:val="000000"/>
                <w:sz w:val="20"/>
              </w:rPr>
              <w:t>тағылымдама</w:t>
            </w:r>
            <w:r>
              <w:br/>
            </w:r>
            <w:r>
              <w:rPr>
                <w:rFonts w:ascii="Times New Roman"/>
                <w:b w:val="false"/>
                <w:i w:val="false"/>
                <w:color w:val="000000"/>
                <w:sz w:val="20"/>
              </w:rPr>
              <w:t>
</w:t>
            </w:r>
            <w:r>
              <w:rPr>
                <w:rFonts w:ascii="Times New Roman"/>
                <w:b w:val="false"/>
                <w:i w:val="false"/>
                <w:color w:val="000000"/>
                <w:sz w:val="20"/>
              </w:rPr>
              <w:t>Программа обучения/</w:t>
            </w:r>
            <w:r>
              <w:br/>
            </w:r>
            <w:r>
              <w:rPr>
                <w:rFonts w:ascii="Times New Roman"/>
                <w:b w:val="false"/>
                <w:i w:val="false"/>
                <w:color w:val="000000"/>
                <w:sz w:val="20"/>
              </w:rPr>
              <w:t>
</w:t>
            </w:r>
            <w:r>
              <w:rPr>
                <w:rFonts w:ascii="Times New Roman"/>
                <w:b w:val="false"/>
                <w:i w:val="false"/>
                <w:color w:val="000000"/>
                <w:sz w:val="20"/>
              </w:rPr>
              <w:t>научная стажировка</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 ғылыми тағылымдамадан өту</w:t>
            </w:r>
            <w:r>
              <w:br/>
            </w:r>
            <w:r>
              <w:rPr>
                <w:rFonts w:ascii="Times New Roman"/>
                <w:b w:val="false"/>
                <w:i w:val="false"/>
                <w:color w:val="000000"/>
                <w:sz w:val="20"/>
              </w:rPr>
              <w:t>
</w:t>
            </w:r>
            <w:r>
              <w:rPr>
                <w:rFonts w:ascii="Times New Roman"/>
                <w:b w:val="false"/>
                <w:i w:val="false"/>
                <w:color w:val="000000"/>
                <w:sz w:val="20"/>
              </w:rPr>
              <w:t>бағдарламасын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программу обучения/прохождения</w:t>
            </w:r>
            <w:r>
              <w:br/>
            </w:r>
            <w:r>
              <w:rPr>
                <w:rFonts w:ascii="Times New Roman"/>
                <w:b w:val="false"/>
                <w:i w:val="false"/>
                <w:color w:val="000000"/>
                <w:sz w:val="20"/>
              </w:rPr>
              <w:t>
</w:t>
            </w:r>
            <w:r>
              <w:rPr>
                <w:rFonts w:ascii="Times New Roman"/>
                <w:b w:val="false"/>
                <w:i w:val="false"/>
                <w:color w:val="000000"/>
                <w:sz w:val="20"/>
              </w:rPr>
              <w:t>научной стажировки)</w:t>
            </w:r>
          </w:p>
        </w:tc>
      </w:tr>
      <w:tr>
        <w:trPr>
          <w:trHeight w:val="108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тағайындау үшін басым</w:t>
            </w:r>
            <w:r>
              <w:br/>
            </w:r>
            <w:r>
              <w:rPr>
                <w:rFonts w:ascii="Times New Roman"/>
                <w:b w:val="false"/>
                <w:i w:val="false"/>
                <w:color w:val="000000"/>
                <w:sz w:val="20"/>
              </w:rPr>
              <w:t>
</w:t>
            </w:r>
            <w:r>
              <w:rPr>
                <w:rFonts w:ascii="Times New Roman"/>
                <w:b w:val="false"/>
                <w:i w:val="false"/>
                <w:color w:val="000000"/>
                <w:sz w:val="20"/>
              </w:rPr>
              <w:t>мамандықтар тізбесіне сәйкес мамандықтың толық атауы</w:t>
            </w:r>
            <w:r>
              <w:br/>
            </w:r>
            <w:r>
              <w:rPr>
                <w:rFonts w:ascii="Times New Roman"/>
                <w:b w:val="false"/>
                <w:i w:val="false"/>
                <w:color w:val="000000"/>
                <w:sz w:val="20"/>
              </w:rPr>
              <w:t>
</w:t>
            </w:r>
            <w:r>
              <w:rPr>
                <w:rFonts w:ascii="Times New Roman"/>
                <w:b w:val="false"/>
                <w:i w:val="false"/>
                <w:color w:val="000000"/>
                <w:sz w:val="20"/>
              </w:rPr>
              <w:t>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w:t>
            </w:r>
            <w:r>
              <w:br/>
            </w:r>
            <w:r>
              <w:rPr>
                <w:rFonts w:ascii="Times New Roman"/>
                <w:b w:val="false"/>
                <w:i w:val="false"/>
                <w:color w:val="000000"/>
                <w:sz w:val="20"/>
              </w:rPr>
              <w:t>
</w:t>
            </w:r>
            <w:r>
              <w:rPr>
                <w:rFonts w:ascii="Times New Roman"/>
                <w:b w:val="false"/>
                <w:i w:val="false"/>
                <w:color w:val="000000"/>
                <w:sz w:val="20"/>
              </w:rPr>
              <w:t>приоритетных специальностей для присуждения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w:t>
            </w:r>
          </w:p>
        </w:tc>
      </w:tr>
      <w:tr>
        <w:trPr>
          <w:trHeight w:val="10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w:t>
            </w:r>
            <w:r>
              <w:br/>
            </w:r>
            <w:r>
              <w:rPr>
                <w:rFonts w:ascii="Times New Roman"/>
                <w:b w:val="false"/>
                <w:i w:val="false"/>
                <w:color w:val="000000"/>
                <w:sz w:val="20"/>
              </w:rPr>
              <w:t>
</w:t>
            </w:r>
            <w:r>
              <w:rPr>
                <w:rFonts w:ascii="Times New Roman"/>
                <w:b w:val="false"/>
                <w:i w:val="false"/>
                <w:color w:val="000000"/>
                <w:sz w:val="20"/>
              </w:rPr>
              <w:t>орны/шетелдік мекеме</w:t>
            </w:r>
            <w:r>
              <w:br/>
            </w:r>
            <w:r>
              <w:rPr>
                <w:rFonts w:ascii="Times New Roman"/>
                <w:b w:val="false"/>
                <w:i w:val="false"/>
                <w:color w:val="000000"/>
                <w:sz w:val="20"/>
              </w:rPr>
              <w:t>
</w:t>
            </w:r>
            <w:r>
              <w:rPr>
                <w:rFonts w:ascii="Times New Roman"/>
                <w:b w:val="false"/>
                <w:i w:val="false"/>
                <w:color w:val="000000"/>
                <w:sz w:val="20"/>
              </w:rPr>
              <w:t>Высшее учебное заведение</w:t>
            </w:r>
            <w:r>
              <w:br/>
            </w:r>
            <w:r>
              <w:rPr>
                <w:rFonts w:ascii="Times New Roman"/>
                <w:b w:val="false"/>
                <w:i w:val="false"/>
                <w:color w:val="000000"/>
                <w:sz w:val="20"/>
              </w:rPr>
              <w:t>
</w:t>
            </w:r>
            <w:r>
              <w:rPr>
                <w:rFonts w:ascii="Times New Roman"/>
                <w:b w:val="false"/>
                <w:i w:val="false"/>
                <w:color w:val="000000"/>
                <w:sz w:val="20"/>
              </w:rPr>
              <w:t>за рубежом/зарубежная</w:t>
            </w:r>
            <w:r>
              <w:br/>
            </w:r>
            <w:r>
              <w:rPr>
                <w:rFonts w:ascii="Times New Roman"/>
                <w:b w:val="false"/>
                <w:i w:val="false"/>
                <w:color w:val="000000"/>
                <w:sz w:val="20"/>
              </w:rPr>
              <w:t>
</w:t>
            </w:r>
            <w:r>
              <w:rPr>
                <w:rFonts w:ascii="Times New Roman"/>
                <w:b w:val="false"/>
                <w:i w:val="false"/>
                <w:color w:val="000000"/>
                <w:sz w:val="20"/>
              </w:rPr>
              <w:t>организация</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(Шетелдік жоғары оқу орындарына/мекемелерге оқу/ғылыми</w:t>
            </w:r>
            <w:r>
              <w:br/>
            </w:r>
            <w:r>
              <w:rPr>
                <w:rFonts w:ascii="Times New Roman"/>
                <w:b w:val="false"/>
                <w:i w:val="false"/>
                <w:color w:val="000000"/>
                <w:sz w:val="20"/>
              </w:rPr>
              <w:t>
</w:t>
            </w:r>
            <w:r>
              <w:rPr>
                <w:rFonts w:ascii="Times New Roman"/>
                <w:b w:val="false"/>
                <w:i w:val="false"/>
                <w:color w:val="000000"/>
                <w:sz w:val="20"/>
              </w:rPr>
              <w:t>тағылымдамадан өту үшін өз беттерімен түскен тұлғалар</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w:t>
            </w:r>
            <w:r>
              <w:br/>
            </w:r>
            <w:r>
              <w:rPr>
                <w:rFonts w:ascii="Times New Roman"/>
                <w:b w:val="false"/>
                <w:i w:val="false"/>
                <w:color w:val="000000"/>
                <w:sz w:val="20"/>
              </w:rPr>
              <w:t>
</w:t>
            </w:r>
            <w:r>
              <w:rPr>
                <w:rFonts w:ascii="Times New Roman"/>
                <w:b w:val="false"/>
                <w:i w:val="false"/>
                <w:color w:val="000000"/>
                <w:sz w:val="20"/>
              </w:rPr>
              <w:t>зарубежные вузы/организации на  обучение/для прохождения</w:t>
            </w:r>
            <w:r>
              <w:br/>
            </w:r>
            <w:r>
              <w:rPr>
                <w:rFonts w:ascii="Times New Roman"/>
                <w:b w:val="false"/>
                <w:i w:val="false"/>
                <w:color w:val="000000"/>
                <w:sz w:val="20"/>
              </w:rPr>
              <w:t>
</w:t>
            </w:r>
            <w:r>
              <w:rPr>
                <w:rFonts w:ascii="Times New Roman"/>
                <w:b w:val="false"/>
                <w:i w:val="false"/>
                <w:color w:val="000000"/>
                <w:sz w:val="20"/>
              </w:rPr>
              <w:t>научной стажировки)</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квота алуға үміткер тұлғалар қатысу</w:t>
            </w:r>
            <w:r>
              <w:br/>
            </w:r>
            <w:r>
              <w:rPr>
                <w:rFonts w:ascii="Times New Roman"/>
                <w:b w:val="false"/>
                <w:i w:val="false"/>
                <w:color w:val="000000"/>
                <w:sz w:val="20"/>
              </w:rPr>
              <w:t>
</w:t>
            </w:r>
            <w:r>
              <w:rPr>
                <w:rFonts w:ascii="Times New Roman"/>
                <w:b w:val="false"/>
                <w:i w:val="false"/>
                <w:color w:val="000000"/>
                <w:sz w:val="20"/>
              </w:rPr>
              <w:t>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получение квоты в рамках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необходимо указать категорию участника:</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Мемлекеттік ғылыми-зерттеу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   ұйымдарының, мемлекеттік білім        Государственные служащие</w:t>
            </w:r>
            <w:r>
              <w:br/>
            </w:r>
            <w:r>
              <w:rPr>
                <w:rFonts w:ascii="Times New Roman"/>
                <w:b w:val="false"/>
                <w:i w:val="false"/>
                <w:color w:val="000000"/>
                <w:sz w:val="20"/>
              </w:rPr>
              <w:t>
</w:t>
            </w:r>
            <w:r>
              <w:rPr>
                <w:rFonts w:ascii="Times New Roman"/>
                <w:b w:val="false"/>
                <w:i w:val="false"/>
                <w:color w:val="000000"/>
                <w:sz w:val="20"/>
              </w:rPr>
              <w:t>   ұйымдарының ғылыми немесе</w:t>
            </w:r>
            <w:r>
              <w:br/>
            </w:r>
            <w:r>
              <w:rPr>
                <w:rFonts w:ascii="Times New Roman"/>
                <w:b w:val="false"/>
                <w:i w:val="false"/>
                <w:color w:val="000000"/>
                <w:sz w:val="20"/>
              </w:rPr>
              <w:t>
</w:t>
            </w:r>
            <w:r>
              <w:rPr>
                <w:rFonts w:ascii="Times New Roman"/>
                <w:b w:val="false"/>
                <w:i w:val="false"/>
                <w:color w:val="000000"/>
                <w:sz w:val="20"/>
              </w:rPr>
              <w:t xml:space="preserve">   педагог қызметкерлері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Мемлекеттік ғылыми ұйымдарының және</w:t>
            </w:r>
            <w:r>
              <w:br/>
            </w:r>
            <w:r>
              <w:rPr>
                <w:rFonts w:ascii="Times New Roman"/>
                <w:b w:val="false"/>
                <w:i w:val="false"/>
                <w:color w:val="000000"/>
                <w:sz w:val="20"/>
              </w:rPr>
              <w:t>
</w:t>
            </w:r>
            <w:r>
              <w:rPr>
                <w:rFonts w:ascii="Times New Roman"/>
                <w:b w:val="false"/>
                <w:i w:val="false"/>
                <w:color w:val="000000"/>
                <w:sz w:val="20"/>
              </w:rPr>
              <w:t>   Научные или педагогические             жоғары оқу орындарының мемлекеттік</w:t>
            </w:r>
            <w:r>
              <w:br/>
            </w:r>
            <w:r>
              <w:rPr>
                <w:rFonts w:ascii="Times New Roman"/>
                <w:b w:val="false"/>
                <w:i w:val="false"/>
                <w:color w:val="000000"/>
                <w:sz w:val="20"/>
              </w:rPr>
              <w:t>
</w:t>
            </w:r>
            <w:r>
              <w:rPr>
                <w:rFonts w:ascii="Times New Roman"/>
                <w:b w:val="false"/>
                <w:i w:val="false"/>
                <w:color w:val="000000"/>
                <w:sz w:val="20"/>
              </w:rPr>
              <w:t>   работники государственных              білім ұйымдарының ғылыми немесе</w:t>
            </w:r>
            <w:r>
              <w:br/>
            </w:r>
            <w:r>
              <w:rPr>
                <w:rFonts w:ascii="Times New Roman"/>
                <w:b w:val="false"/>
                <w:i w:val="false"/>
                <w:color w:val="000000"/>
                <w:sz w:val="20"/>
              </w:rPr>
              <w:t>
</w:t>
            </w:r>
            <w:r>
              <w:rPr>
                <w:rFonts w:ascii="Times New Roman"/>
                <w:b w:val="false"/>
                <w:i w:val="false"/>
                <w:color w:val="000000"/>
                <w:sz w:val="20"/>
              </w:rPr>
              <w:t>   научно-исследовательских               педагог қызметкерлері</w:t>
            </w:r>
            <w:r>
              <w:br/>
            </w:r>
            <w:r>
              <w:rPr>
                <w:rFonts w:ascii="Times New Roman"/>
                <w:b w:val="false"/>
                <w:i w:val="false"/>
                <w:color w:val="000000"/>
                <w:sz w:val="20"/>
              </w:rPr>
              <w:t>
</w:t>
            </w:r>
            <w:r>
              <w:rPr>
                <w:rFonts w:ascii="Times New Roman"/>
                <w:b w:val="false"/>
                <w:i w:val="false"/>
                <w:color w:val="000000"/>
                <w:sz w:val="20"/>
              </w:rPr>
              <w:t>   организаций, государственных           Научные работники государственных</w:t>
            </w:r>
            <w:r>
              <w:br/>
            </w:r>
            <w:r>
              <w:rPr>
                <w:rFonts w:ascii="Times New Roman"/>
                <w:b w:val="false"/>
                <w:i w:val="false"/>
                <w:color w:val="000000"/>
                <w:sz w:val="20"/>
              </w:rPr>
              <w:t>
</w:t>
            </w:r>
            <w:r>
              <w:rPr>
                <w:rFonts w:ascii="Times New Roman"/>
                <w:b w:val="false"/>
                <w:i w:val="false"/>
                <w:color w:val="000000"/>
                <w:sz w:val="20"/>
              </w:rPr>
              <w:t>   организаций образования                научных организаций и высших учебных</w:t>
            </w:r>
            <w:r>
              <w:br/>
            </w:r>
            <w:r>
              <w:rPr>
                <w:rFonts w:ascii="Times New Roman"/>
                <w:b w:val="false"/>
                <w:i w:val="false"/>
                <w:color w:val="000000"/>
                <w:sz w:val="20"/>
              </w:rPr>
              <w:t>
</w:t>
            </w:r>
            <w:r>
              <w:rPr>
                <w:rFonts w:ascii="Times New Roman"/>
                <w:b w:val="false"/>
                <w:i w:val="false"/>
                <w:color w:val="000000"/>
                <w:sz w:val="20"/>
              </w:rPr>
              <w:t>                                          заведений</w:t>
            </w: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rPr>
                <w:rFonts w:ascii="Times New Roman"/>
                <w:b w:val="false"/>
                <w:i/>
                <w:color w:val="000000"/>
                <w:sz w:val="20"/>
              </w:rPr>
              <w:t>Замечания</w:t>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Тексерді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аты-жөні, лауазымы/</w:t>
            </w:r>
            <w:r>
              <w:rPr>
                <w:rFonts w:ascii="Times New Roman"/>
                <w:b w:val="false"/>
                <w:i/>
                <w:color w:val="000000"/>
                <w:sz w:val="20"/>
              </w:rPr>
              <w:t>Ф.И.О., должность</w:t>
            </w:r>
            <w:r>
              <w:br/>
            </w:r>
            <w:r>
              <w:rPr>
                <w:rFonts w:ascii="Times New Roman"/>
                <w:b w:val="false"/>
                <w:i w:val="false"/>
                <w:color w:val="000000"/>
                <w:sz w:val="20"/>
              </w:rPr>
              <w:t>
</w:t>
            </w:r>
            <w:r>
              <w:rPr>
                <w:rFonts w:ascii="Times New Roman"/>
                <w:b w:val="false"/>
                <w:i w:val="false"/>
                <w:color w:val="000000"/>
                <w:sz w:val="20"/>
              </w:rPr>
              <w:t>                                ответственного сотрудника)</w:t>
            </w:r>
          </w:p>
          <w:p>
            <w:pPr>
              <w:spacing w:after="20"/>
              <w:ind w:left="20"/>
              <w:jc w:val="both"/>
            </w:pPr>
            <w:r>
              <w:rPr>
                <w:rFonts w:ascii="Times New Roman"/>
                <w:b w:val="false"/>
                <w:i w:val="false"/>
                <w:color w:val="000000"/>
                <w:sz w:val="20"/>
              </w:rPr>
              <w:t>Қолы _____________________                           Тексерген күні  _______________</w:t>
            </w:r>
            <w:r>
              <w:br/>
            </w:r>
            <w:r>
              <w:rPr>
                <w:rFonts w:ascii="Times New Roman"/>
                <w:b w:val="false"/>
                <w:i w:val="false"/>
                <w:color w:val="000000"/>
                <w:sz w:val="20"/>
              </w:rPr>
              <w:t>
</w:t>
            </w:r>
            <w:r>
              <w:rPr>
                <w:rFonts w:ascii="Times New Roman"/>
                <w:b w:val="false"/>
                <w:i w:val="false"/>
                <w:color w:val="000000"/>
                <w:sz w:val="20"/>
              </w:rPr>
              <w:t>            Подпись                                                   Дата проверки </w:t>
            </w:r>
          </w:p>
        </w:tc>
      </w:tr>
    </w:tbl>
    <w:p>
      <w:pPr>
        <w:spacing w:after="0"/>
        <w:ind w:left="0"/>
        <w:jc w:val="both"/>
      </w:pPr>
      <w:r>
        <w:rPr>
          <w:rFonts w:ascii="Times New Roman"/>
          <w:b/>
          <w:i w:val="false"/>
          <w:color w:val="000000"/>
          <w:sz w:val="28"/>
        </w:rPr>
        <w:t>I. ЖЕКЕ АҚПАРАТ</w:t>
      </w:r>
      <w:r>
        <w:br/>
      </w:r>
      <w:r>
        <w:rPr>
          <w:rFonts w:ascii="Times New Roman"/>
          <w:b w:val="false"/>
          <w:i w:val="false"/>
          <w:color w:val="000000"/>
          <w:sz w:val="28"/>
        </w:rPr>
        <w:t>
   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9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Жеке куәліктің деректері</w:t>
            </w:r>
            <w:r>
              <w:br/>
            </w:r>
            <w:r>
              <w:rPr>
                <w:rFonts w:ascii="Times New Roman"/>
                <w:b w:val="false"/>
                <w:i w:val="false"/>
                <w:color w:val="000000"/>
                <w:sz w:val="20"/>
              </w:rPr>
              <w:t>
</w:t>
            </w:r>
            <w:r>
              <w:rPr>
                <w:rFonts w:ascii="Times New Roman"/>
                <w:b w:val="false"/>
                <w:i w:val="false"/>
                <w:color w:val="000000"/>
                <w:sz w:val="20"/>
              </w:rPr>
              <w:t>   Данные удостоверения личности</w:t>
            </w:r>
          </w:p>
          <w:p>
            <w:pPr>
              <w:spacing w:after="20"/>
              <w:ind w:left="20"/>
              <w:jc w:val="both"/>
            </w:pPr>
            <w:r>
              <w:rPr>
                <w:rFonts w:ascii="Times New Roman"/>
                <w:b/>
                <w:i w:val="false"/>
                <w:color w:val="000000"/>
                <w:sz w:val="20"/>
              </w:rPr>
              <w:t>Жеке идентификациалық нөмірі _______________________________________________</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i w:val="false"/>
                <w:color w:val="000000"/>
                <w:sz w:val="20"/>
              </w:rPr>
              <w:t>Берілген күні - қолданылу мерзімі ______________ Берген мекеме _____________</w:t>
            </w:r>
            <w:r>
              <w:br/>
            </w:r>
            <w:r>
              <w:rPr>
                <w:rFonts w:ascii="Times New Roman"/>
                <w:b w:val="false"/>
                <w:i w:val="false"/>
                <w:color w:val="000000"/>
                <w:sz w:val="20"/>
              </w:rPr>
              <w:t>
</w:t>
            </w:r>
            <w:r>
              <w:rPr>
                <w:rFonts w:ascii="Times New Roman"/>
                <w:b w:val="false"/>
                <w:i w:val="false"/>
                <w:color w:val="000000"/>
                <w:sz w:val="20"/>
              </w:rPr>
              <w:t>Дата выдачи - срок действия                            Кем выдан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87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Төлқұжат деректері</w:t>
            </w:r>
            <w:r>
              <w:br/>
            </w: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i w:val="false"/>
                <w:color w:val="000000"/>
                <w:sz w:val="20"/>
              </w:rPr>
              <w:t>Нөмірі __________________________ Берген мекеме ____________________________</w:t>
            </w:r>
            <w:r>
              <w:br/>
            </w:r>
            <w:r>
              <w:rPr>
                <w:rFonts w:ascii="Times New Roman"/>
                <w:b w:val="false"/>
                <w:i w:val="false"/>
                <w:color w:val="000000"/>
                <w:sz w:val="20"/>
              </w:rPr>
              <w:t>
</w:t>
            </w:r>
            <w:r>
              <w:rPr>
                <w:rFonts w:ascii="Times New Roman"/>
                <w:b w:val="false"/>
                <w:i w:val="false"/>
                <w:color w:val="000000"/>
                <w:sz w:val="20"/>
              </w:rPr>
              <w:t>Номер                                 Кем выдан</w:t>
            </w:r>
          </w:p>
          <w:p>
            <w:pPr>
              <w:spacing w:after="20"/>
              <w:ind w:left="20"/>
              <w:jc w:val="both"/>
            </w:pPr>
            <w:r>
              <w:rPr>
                <w:rFonts w:ascii="Times New Roman"/>
                <w:b/>
                <w:i w:val="false"/>
                <w:color w:val="000000"/>
                <w:sz w:val="20"/>
              </w:rPr>
              <w:t>Берілген күні - қолданылу мерзімі __________________________________________</w:t>
            </w:r>
            <w:r>
              <w:br/>
            </w:r>
            <w:r>
              <w:rPr>
                <w:rFonts w:ascii="Times New Roman"/>
                <w:b w:val="false"/>
                <w:i w:val="false"/>
                <w:color w:val="000000"/>
                <w:sz w:val="20"/>
              </w:rPr>
              <w:t>
</w:t>
            </w:r>
            <w:r>
              <w:rPr>
                <w:rFonts w:ascii="Times New Roman"/>
                <w:b w:val="false"/>
                <w:i w:val="false"/>
                <w:color w:val="000000"/>
                <w:sz w:val="20"/>
              </w:rPr>
              <w:t>Дата выдачи - срок действия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7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Салық төлеушінің тіркеу нөмірі  _________________________________________</w:t>
            </w:r>
            <w:r>
              <w:br/>
            </w:r>
            <w:r>
              <w:rPr>
                <w:rFonts w:ascii="Times New Roman"/>
                <w:b w:val="false"/>
                <w:i w:val="false"/>
                <w:color w:val="000000"/>
                <w:sz w:val="20"/>
              </w:rPr>
              <w:t>
</w:t>
            </w:r>
            <w:r>
              <w:rPr>
                <w:rFonts w:ascii="Times New Roman"/>
                <w:b w:val="false"/>
                <w:i w:val="false"/>
                <w:color w:val="000000"/>
                <w:sz w:val="20"/>
              </w:rPr>
              <w:t>   Регистрационный номер налогоплательщика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4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Туған күні/айы/жылы  ____________________________________________________</w:t>
            </w:r>
            <w:r>
              <w:br/>
            </w:r>
            <w:r>
              <w:rPr>
                <w:rFonts w:ascii="Times New Roman"/>
                <w:b w:val="false"/>
                <w:i w:val="false"/>
                <w:color w:val="000000"/>
                <w:sz w:val="20"/>
              </w:rPr>
              <w:t>
</w:t>
            </w:r>
            <w:r>
              <w:rPr>
                <w:rFonts w:ascii="Times New Roman"/>
                <w:b w:val="false"/>
                <w:i w:val="false"/>
                <w:color w:val="000000"/>
                <w:sz w:val="20"/>
              </w:rPr>
              <w:t>   День/месяц/год рождения</w:t>
            </w:r>
          </w:p>
          <w:p>
            <w:pPr>
              <w:spacing w:after="20"/>
              <w:ind w:left="20"/>
              <w:jc w:val="both"/>
            </w:pPr>
            <w:r>
              <w:rPr>
                <w:rFonts w:ascii="Times New Roman"/>
                <w:b/>
                <w:i w:val="false"/>
                <w:color w:val="000000"/>
                <w:sz w:val="20"/>
              </w:rPr>
              <w:t xml:space="preserve">5. Ұлты _________________________ 6. Отбасылық жағдайы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Национальность                         Семейное положение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6782"/>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Байланыс деректері*</w:t>
            </w:r>
            <w:r>
              <w:br/>
            </w:r>
            <w:r>
              <w:rPr>
                <w:rFonts w:ascii="Times New Roman"/>
                <w:b w:val="false"/>
                <w:i w:val="false"/>
                <w:color w:val="000000"/>
                <w:sz w:val="20"/>
              </w:rPr>
              <w:t>
</w:t>
            </w:r>
            <w:r>
              <w:rPr>
                <w:rFonts w:ascii="Times New Roman"/>
                <w:b w:val="false"/>
                <w:i w:val="false"/>
                <w:color w:val="000000"/>
                <w:sz w:val="20"/>
              </w:rPr>
              <w:t>   Контактные данные*</w:t>
            </w:r>
          </w:p>
        </w:tc>
      </w:tr>
      <w:tr>
        <w:trPr>
          <w:trHeight w:val="345"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үй телефоны __________________</w:t>
            </w:r>
            <w:r>
              <w:br/>
            </w:r>
            <w:r>
              <w:rPr>
                <w:rFonts w:ascii="Times New Roman"/>
                <w:b w:val="false"/>
                <w:i w:val="false"/>
                <w:color w:val="000000"/>
                <w:sz w:val="20"/>
              </w:rPr>
              <w:t>
</w:t>
            </w:r>
            <w:r>
              <w:rPr>
                <w:rFonts w:ascii="Times New Roman"/>
                <w:b w:val="false"/>
                <w:i w:val="false"/>
                <w:color w:val="000000"/>
                <w:sz w:val="20"/>
              </w:rPr>
              <w:t xml:space="preserve">Код, домашний телефон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телефоны ________________________</w:t>
            </w:r>
            <w:r>
              <w:br/>
            </w:r>
            <w:r>
              <w:rPr>
                <w:rFonts w:ascii="Times New Roman"/>
                <w:b w:val="false"/>
                <w:i w:val="false"/>
                <w:color w:val="000000"/>
                <w:sz w:val="20"/>
              </w:rPr>
              <w:t>
</w:t>
            </w:r>
            <w:r>
              <w:rPr>
                <w:rFonts w:ascii="Times New Roman"/>
                <w:b w:val="false"/>
                <w:i w:val="false"/>
                <w:color w:val="000000"/>
                <w:sz w:val="20"/>
              </w:rPr>
              <w:t xml:space="preserve">Мобильный телефон </w:t>
            </w:r>
          </w:p>
        </w:tc>
      </w:tr>
      <w:tr>
        <w:trPr>
          <w:trHeight w:val="405"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жұмыс телефоны _______________</w:t>
            </w:r>
            <w:r>
              <w:br/>
            </w:r>
            <w:r>
              <w:rPr>
                <w:rFonts w:ascii="Times New Roman"/>
                <w:b w:val="false"/>
                <w:i w:val="false"/>
                <w:color w:val="000000"/>
                <w:sz w:val="20"/>
              </w:rPr>
              <w:t>
</w:t>
            </w:r>
            <w:r>
              <w:rPr>
                <w:rFonts w:ascii="Times New Roman"/>
                <w:b w:val="false"/>
                <w:i w:val="false"/>
                <w:color w:val="000000"/>
                <w:sz w:val="20"/>
              </w:rPr>
              <w:t xml:space="preserve">Код, рабочий телефон </w:t>
            </w:r>
            <w:r>
              <w:br/>
            </w:r>
            <w:r>
              <w:rPr>
                <w:rFonts w:ascii="Times New Roman"/>
                <w:b w:val="false"/>
                <w:i w:val="false"/>
                <w:color w:val="000000"/>
                <w:sz w:val="20"/>
              </w:rPr>
              <w:t>
 </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байланыс телефондары</w:t>
            </w:r>
            <w:r>
              <w:br/>
            </w:r>
            <w:r>
              <w:rPr>
                <w:rFonts w:ascii="Times New Roman"/>
                <w:b w:val="false"/>
                <w:i w:val="false"/>
                <w:color w:val="000000"/>
                <w:sz w:val="20"/>
              </w:rPr>
              <w:t>
</w:t>
            </w:r>
            <w:r>
              <w:rPr>
                <w:rFonts w:ascii="Times New Roman"/>
                <w:b w:val="false"/>
                <w:i w:val="false"/>
                <w:color w:val="000000"/>
                <w:sz w:val="20"/>
              </w:rPr>
              <w:t>Дополнительные контактные телефоны 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Электрондық поштанызды үнемі тексеру қажет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Необходимо регулярно проверять электронную почту)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Міндетті түрде./</w:t>
            </w:r>
            <w:r>
              <w:rPr>
                <w:rFonts w:ascii="Times New Roman"/>
                <w:b w:val="false"/>
                <w:i w:val="false"/>
                <w:color w:val="000000"/>
                <w:sz w:val="20"/>
              </w:rPr>
              <w:t>В обязательном порядке.</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1"/>
        <w:gridCol w:w="6939"/>
      </w:tblGrid>
      <w:tr>
        <w:trPr>
          <w:trHeight w:val="555"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p>
        </w:tc>
      </w:tr>
    </w:tbl>
    <w:p>
      <w:pPr>
        <w:spacing w:after="0"/>
        <w:ind w:left="0"/>
        <w:jc w:val="both"/>
      </w:pPr>
      <w:r>
        <w:rPr>
          <w:rFonts w:ascii="Times New Roman"/>
          <w:b w:val="false"/>
          <w:i/>
          <w:color w:val="000000"/>
          <w:sz w:val="28"/>
        </w:rPr>
        <w:t>* Байланыс деректеріңіз өзгерген жағдайда ол туралы 5 күн аралығында "Халықаралық бағдарламалар орталығы" АҚ-ның қызметкерлерін ескерту қажет.</w:t>
      </w:r>
      <w:r>
        <w:rPr>
          <w:rFonts w:ascii="Times New Roman"/>
          <w:b w:val="false"/>
          <w:i/>
          <w:color w:val="000000"/>
          <w:sz w:val="28"/>
        </w:rPr>
        <w:t xml:space="preserve"> * В случае изменения контактных данных в течение 5 дней необходимо оповестить сотрудников АО "Центр международных программ".</w:t>
      </w:r>
    </w:p>
    <w:p>
      <w:pPr>
        <w:spacing w:after="0"/>
        <w:ind w:left="0"/>
        <w:jc w:val="both"/>
      </w:pPr>
      <w:r>
        <w:rPr>
          <w:rFonts w:ascii="Times New Roman"/>
          <w:b/>
          <w:i w:val="false"/>
          <w:color w:val="000000"/>
          <w:sz w:val="28"/>
        </w:rPr>
        <w:t>8. Жақын туған-туысқандары/ата-аналары,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725"/>
        <w:gridCol w:w="4399"/>
        <w:gridCol w:w="3485"/>
      </w:tblGrid>
      <w:tr>
        <w:trPr>
          <w:trHeight w:val="45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w:t>
            </w:r>
            <w:r>
              <w:br/>
            </w:r>
            <w:r>
              <w:rPr>
                <w:rFonts w:ascii="Times New Roman"/>
                <w:b w:val="false"/>
                <w:i w:val="false"/>
                <w:color w:val="000000"/>
                <w:sz w:val="20"/>
              </w:rPr>
              <w:t>
</w:t>
            </w:r>
            <w:r>
              <w:rPr>
                <w:rFonts w:ascii="Times New Roman"/>
                <w:b w:val="false"/>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Жұмыс/оқу орны, қызметі,</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работы/учебы,</w:t>
            </w:r>
            <w:r>
              <w:br/>
            </w:r>
            <w:r>
              <w:rPr>
                <w:rFonts w:ascii="Times New Roman"/>
                <w:b w:val="false"/>
                <w:i w:val="false"/>
                <w:color w:val="000000"/>
                <w:sz w:val="20"/>
              </w:rPr>
              <w:t>
</w:t>
            </w:r>
            <w:r>
              <w:rPr>
                <w:rFonts w:ascii="Times New Roman"/>
                <w:b w:val="false"/>
                <w:i w:val="false"/>
                <w:color w:val="000000"/>
                <w:sz w:val="20"/>
              </w:rPr>
              <w:t>должность, служебный</w:t>
            </w:r>
            <w:r>
              <w:br/>
            </w:r>
            <w:r>
              <w:rPr>
                <w:rFonts w:ascii="Times New Roman"/>
                <w:b w:val="false"/>
                <w:i w:val="false"/>
                <w:color w:val="000000"/>
                <w:sz w:val="20"/>
              </w:rPr>
              <w:t>
</w:t>
            </w:r>
            <w:r>
              <w:rPr>
                <w:rFonts w:ascii="Times New Roman"/>
                <w:b w:val="false"/>
                <w:i w:val="false"/>
                <w:color w:val="000000"/>
                <w:sz w:val="20"/>
              </w:rPr>
              <w:t>телефон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Үйінің мекен-жайы,</w:t>
            </w:r>
            <w:r>
              <w:br/>
            </w:r>
            <w:r>
              <w:rPr>
                <w:rFonts w:ascii="Times New Roman"/>
                <w:b w:val="false"/>
                <w:i w:val="false"/>
                <w:color w:val="000000"/>
                <w:sz w:val="20"/>
              </w:rPr>
              <w:t>
</w:t>
            </w:r>
            <w:r>
              <w:rPr>
                <w:rFonts w:ascii="Times New Roman"/>
                <w:b w:val="false"/>
                <w:i w:val="false"/>
                <w:color w:val="000000"/>
                <w:sz w:val="20"/>
              </w:rPr>
              <w:t>телефоны, коды</w:t>
            </w:r>
            <w:r>
              <w:br/>
            </w:r>
            <w:r>
              <w:rPr>
                <w:rFonts w:ascii="Times New Roman"/>
                <w:b w:val="false"/>
                <w:i w:val="false"/>
                <w:color w:val="000000"/>
                <w:sz w:val="20"/>
              </w:rPr>
              <w:t>
</w:t>
            </w:r>
            <w:r>
              <w:rPr>
                <w:rFonts w:ascii="Times New Roman"/>
                <w:b w:val="false"/>
                <w:i w:val="false"/>
                <w:color w:val="000000"/>
                <w:sz w:val="20"/>
              </w:rPr>
              <w:t>Домашний адрес,</w:t>
            </w:r>
            <w:r>
              <w:br/>
            </w:r>
            <w:r>
              <w:rPr>
                <w:rFonts w:ascii="Times New Roman"/>
                <w:b w:val="false"/>
                <w:i w:val="false"/>
                <w:color w:val="000000"/>
                <w:sz w:val="20"/>
              </w:rPr>
              <w:t>
</w:t>
            </w:r>
            <w:r>
              <w:rPr>
                <w:rFonts w:ascii="Times New Roman"/>
                <w:b w:val="false"/>
                <w:i w:val="false"/>
                <w:color w:val="000000"/>
                <w:sz w:val="20"/>
              </w:rPr>
              <w:t>телефон, код</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Аға-інілері</w:t>
            </w:r>
            <w:r>
              <w:br/>
            </w:r>
            <w:r>
              <w:rPr>
                <w:rFonts w:ascii="Times New Roman"/>
                <w:b w:val="false"/>
                <w:i w:val="false"/>
                <w:color w:val="000000"/>
                <w:sz w:val="20"/>
              </w:rPr>
              <w:t>
</w:t>
            </w:r>
            <w:r>
              <w:rPr>
                <w:rFonts w:ascii="Times New Roman"/>
                <w:b w:val="false"/>
                <w:i w:val="false"/>
                <w:color w:val="000000"/>
                <w:sz w:val="20"/>
              </w:rPr>
              <w:t>Братья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Апа-сіңлілері</w:t>
            </w:r>
            <w:r>
              <w:br/>
            </w:r>
            <w:r>
              <w:rPr>
                <w:rFonts w:ascii="Times New Roman"/>
                <w:b w:val="false"/>
                <w:i w:val="false"/>
                <w:color w:val="000000"/>
                <w:sz w:val="20"/>
              </w:rPr>
              <w:t>
</w:t>
            </w:r>
            <w:r>
              <w:rPr>
                <w:rFonts w:ascii="Times New Roman"/>
                <w:b w:val="false"/>
                <w:i w:val="false"/>
                <w:color w:val="000000"/>
                <w:sz w:val="20"/>
              </w:rPr>
              <w:t>Сестры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both"/>
      </w:pPr>
      <w:r>
        <w:rPr>
          <w:rFonts w:ascii="Times New Roman"/>
          <w:b/>
          <w:i w:val="false"/>
          <w:color w:val="000000"/>
          <w:sz w:val="28"/>
        </w:rPr>
        <w:t>9.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106"/>
        <w:gridCol w:w="5999"/>
      </w:tblGrid>
      <w:tr>
        <w:trPr>
          <w:trHeight w:val="45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w:t>
            </w:r>
            <w:r>
              <w:br/>
            </w:r>
            <w:r>
              <w:rPr>
                <w:rFonts w:ascii="Times New Roman"/>
                <w:b w:val="false"/>
                <w:i w:val="false"/>
                <w:color w:val="000000"/>
                <w:sz w:val="20"/>
              </w:rPr>
              <w:t>
</w:t>
            </w:r>
            <w:r>
              <w:rPr>
                <w:rFonts w:ascii="Times New Roman"/>
                <w:b w:val="false"/>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саласы</w:t>
            </w:r>
            <w:r>
              <w:br/>
            </w:r>
            <w:r>
              <w:rPr>
                <w:rFonts w:ascii="Times New Roman"/>
                <w:b w:val="false"/>
                <w:i w:val="false"/>
                <w:color w:val="000000"/>
                <w:sz w:val="20"/>
              </w:rPr>
              <w:t>
</w:t>
            </w:r>
            <w:r>
              <w:rPr>
                <w:rFonts w:ascii="Times New Roman"/>
                <w:b w:val="false"/>
                <w:i w:val="false"/>
                <w:color w:val="000000"/>
                <w:sz w:val="20"/>
              </w:rPr>
              <w:t>Сфера деятельности</w:t>
            </w:r>
          </w:p>
        </w:tc>
      </w:tr>
      <w:tr>
        <w:trPr>
          <w:trHeight w:val="202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бюджетной организации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xml:space="preserve">    государственного предприятия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 xml:space="preserve">/Пенсионер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 xml:space="preserve">/Безработный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w:t>
            </w:r>
          </w:p>
        </w:tc>
      </w:tr>
      <w:tr>
        <w:trPr>
          <w:trHeight w:val="214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xml:space="preserve">    бюджетной организации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государственного предприятия</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/Пенсионер</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/Безработный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____________________</w:t>
            </w:r>
          </w:p>
        </w:tc>
      </w:tr>
      <w:tr>
        <w:trPr>
          <w:trHeight w:val="1965"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w:t>
            </w:r>
            <w:r>
              <w:br/>
            </w:r>
            <w:r>
              <w:rPr>
                <w:rFonts w:ascii="Times New Roman"/>
                <w:b w:val="false"/>
                <w:i w:val="false"/>
                <w:color w:val="000000"/>
                <w:sz w:val="20"/>
              </w:rPr>
              <w:t>
</w:t>
            </w:r>
            <w:r>
              <w:rPr>
                <w:rFonts w:ascii="Times New Roman"/>
                <w:b w:val="false"/>
                <w:i w:val="false"/>
                <w:color w:val="000000"/>
                <w:sz w:val="20"/>
              </w:rPr>
              <w:t>Попечители</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бюджетной организации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государственного предприятия</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/Пенсионер</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/Безработный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____________________</w:t>
            </w:r>
          </w:p>
        </w:tc>
      </w:tr>
    </w:tbl>
    <w:p>
      <w:pPr>
        <w:spacing w:after="0"/>
        <w:ind w:left="0"/>
        <w:jc w:val="both"/>
      </w:pPr>
      <w:r>
        <w:rPr>
          <w:rFonts w:ascii="Times New Roman"/>
          <w:b/>
          <w:i w:val="false"/>
          <w:color w:val="000000"/>
          <w:sz w:val="28"/>
        </w:rPr>
        <w:t>II. БІЛІМІ</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405"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Жоғары және жоғарыдан кейінгі білім</w:t>
            </w:r>
            <w:r>
              <w:br/>
            </w:r>
            <w:r>
              <w:rPr>
                <w:rFonts w:ascii="Times New Roman"/>
                <w:b w:val="false"/>
                <w:i w:val="false"/>
                <w:color w:val="000000"/>
                <w:sz w:val="20"/>
              </w:rPr>
              <w:t>
</w:t>
            </w:r>
            <w:r>
              <w:rPr>
                <w:rFonts w:ascii="Times New Roman"/>
                <w:b w:val="false"/>
                <w:i w:val="false"/>
                <w:color w:val="000000"/>
                <w:sz w:val="20"/>
              </w:rPr>
              <w:t>    Высшее и послевузовское образование</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орнының атауы, орналасқан жері</w:t>
            </w:r>
            <w:r>
              <w:br/>
            </w:r>
            <w:r>
              <w:rPr>
                <w:rFonts w:ascii="Times New Roman"/>
                <w:b w:val="false"/>
                <w:i w:val="false"/>
                <w:color w:val="000000"/>
                <w:sz w:val="20"/>
              </w:rPr>
              <w:t>
</w:t>
            </w:r>
            <w:r>
              <w:rPr>
                <w:rFonts w:ascii="Times New Roman"/>
                <w:b w:val="false"/>
                <w:i w:val="false"/>
                <w:color w:val="000000"/>
                <w:sz w:val="20"/>
              </w:rPr>
              <w:t>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i w:val="false"/>
                <w:color w:val="000000"/>
                <w:sz w:val="20"/>
              </w:rPr>
              <w:t>Оқу бағдарламасы                              Мамандығы</w:t>
            </w:r>
            <w:r>
              <w:br/>
            </w:r>
            <w:r>
              <w:rPr>
                <w:rFonts w:ascii="Times New Roman"/>
                <w:b w:val="false"/>
                <w:i w:val="false"/>
                <w:color w:val="000000"/>
                <w:sz w:val="20"/>
              </w:rPr>
              <w:t>
</w:t>
            </w:r>
            <w:r>
              <w:rPr>
                <w:rFonts w:ascii="Times New Roman"/>
                <w:b w:val="false"/>
                <w:i w:val="false"/>
                <w:color w:val="000000"/>
                <w:sz w:val="20"/>
              </w:rPr>
              <w:t>Программа обучения</w:t>
            </w:r>
            <w:r>
              <w:rPr>
                <w:rFonts w:ascii="Times New Roman"/>
                <w:b/>
                <w:i w:val="false"/>
                <w:color w:val="000000"/>
                <w:sz w:val="20"/>
              </w:rPr>
              <w:t xml:space="preserve"> ____________________________ </w:t>
            </w:r>
            <w:r>
              <w:rPr>
                <w:rFonts w:ascii="Times New Roman"/>
                <w:b w:val="false"/>
                <w:i w:val="false"/>
                <w:color w:val="000000"/>
                <w:sz w:val="20"/>
              </w:rPr>
              <w:t>Специальность ___________________</w:t>
            </w:r>
          </w:p>
          <w:p>
            <w:pPr>
              <w:spacing w:after="20"/>
              <w:ind w:left="20"/>
              <w:jc w:val="both"/>
            </w:pPr>
            <w:r>
              <w:rPr>
                <w:rFonts w:ascii="Times New Roman"/>
                <w:b/>
                <w:i w:val="false"/>
                <w:color w:val="000000"/>
                <w:sz w:val="20"/>
              </w:rPr>
              <w:t>Оқу шарттары ________________________________ Оқу тілі _____________________</w:t>
            </w:r>
            <w:r>
              <w:br/>
            </w:r>
            <w:r>
              <w:rPr>
                <w:rFonts w:ascii="Times New Roman"/>
                <w:b w:val="false"/>
                <w:i w:val="false"/>
                <w:color w:val="000000"/>
                <w:sz w:val="20"/>
              </w:rPr>
              <w:t>
</w:t>
            </w:r>
            <w:r>
              <w:rPr>
                <w:rFonts w:ascii="Times New Roman"/>
                <w:b w:val="false"/>
                <w:i w:val="false"/>
                <w:color w:val="000000"/>
                <w:sz w:val="20"/>
              </w:rPr>
              <w:t xml:space="preserve">Условия обучения    </w:t>
            </w:r>
            <w:r>
              <w:rPr>
                <w:rFonts w:ascii="Times New Roman"/>
                <w:b/>
                <w:i w:val="false"/>
                <w:color w:val="000000"/>
                <w:sz w:val="20"/>
              </w:rPr>
              <w:t xml:space="preserve">(Мемлекеттік білім беру     </w:t>
            </w:r>
            <w:r>
              <w:rPr>
                <w:rFonts w:ascii="Times New Roman"/>
                <w:b w:val="false"/>
                <w:i w:val="false"/>
                <w:color w:val="000000"/>
                <w:sz w:val="20"/>
              </w:rPr>
              <w:t>Язык обучения</w:t>
            </w:r>
            <w:r>
              <w:br/>
            </w:r>
            <w:r>
              <w:rPr>
                <w:rFonts w:ascii="Times New Roman"/>
                <w:b w:val="false"/>
                <w:i w:val="false"/>
                <w:color w:val="000000"/>
                <w:sz w:val="20"/>
              </w:rPr>
              <w:t>
</w:t>
            </w:r>
            <w:r>
              <w:rPr>
                <w:rFonts w:ascii="Times New Roman"/>
                <w:b w:val="false"/>
                <w:i w:val="false"/>
                <w:color w:val="000000"/>
                <w:sz w:val="20"/>
              </w:rPr>
              <w:t>                    гранты/ақылы бөлім)</w:t>
            </w:r>
            <w:r>
              <w:br/>
            </w:r>
            <w:r>
              <w:rPr>
                <w:rFonts w:ascii="Times New Roman"/>
                <w:b w:val="false"/>
                <w:i w:val="false"/>
                <w:color w:val="000000"/>
                <w:sz w:val="20"/>
              </w:rPr>
              <w:t>
</w:t>
            </w:r>
            <w:r>
              <w:rPr>
                <w:rFonts w:ascii="Times New Roman"/>
                <w:b w:val="false"/>
                <w:i w:val="false"/>
                <w:color w:val="000000"/>
                <w:sz w:val="20"/>
              </w:rPr>
              <w:t>                 Государственный образовательный</w:t>
            </w:r>
            <w:r>
              <w:br/>
            </w:r>
            <w:r>
              <w:rPr>
                <w:rFonts w:ascii="Times New Roman"/>
                <w:b w:val="false"/>
                <w:i w:val="false"/>
                <w:color w:val="000000"/>
                <w:sz w:val="20"/>
              </w:rPr>
              <w:t>
</w:t>
            </w:r>
            <w:r>
              <w:rPr>
                <w:rFonts w:ascii="Times New Roman"/>
                <w:b w:val="false"/>
                <w:i w:val="false"/>
                <w:color w:val="000000"/>
                <w:sz w:val="20"/>
              </w:rPr>
              <w:t>                     грант/платное отделение)</w:t>
            </w:r>
          </w:p>
          <w:p>
            <w:pPr>
              <w:spacing w:after="20"/>
              <w:ind w:left="20"/>
              <w:jc w:val="both"/>
            </w:pPr>
            <w:r>
              <w:rPr>
                <w:rFonts w:ascii="Times New Roman"/>
                <w:b/>
                <w:i w:val="false"/>
                <w:color w:val="000000"/>
                <w:sz w:val="20"/>
              </w:rPr>
              <w:t>Жоғары оқу орнына түскен жылы            Жоғары оқу орнын бітірген жылы</w:t>
            </w:r>
            <w:r>
              <w:br/>
            </w:r>
            <w:r>
              <w:rPr>
                <w:rFonts w:ascii="Times New Roman"/>
                <w:b w:val="false"/>
                <w:i w:val="false"/>
                <w:color w:val="000000"/>
                <w:sz w:val="20"/>
              </w:rPr>
              <w:t>
</w:t>
            </w:r>
            <w:r>
              <w:rPr>
                <w:rFonts w:ascii="Times New Roman"/>
                <w:b w:val="false"/>
                <w:i w:val="false"/>
                <w:color w:val="000000"/>
                <w:sz w:val="20"/>
              </w:rPr>
              <w:t>Годы поступления в вуз ___________________    Год окончания вуза _____________________</w:t>
            </w:r>
          </w:p>
          <w:p>
            <w:pPr>
              <w:spacing w:after="20"/>
              <w:ind w:left="20"/>
              <w:jc w:val="both"/>
            </w:pPr>
            <w:r>
              <w:rPr>
                <w:rFonts w:ascii="Times New Roman"/>
                <w:b/>
                <w:i w:val="false"/>
                <w:color w:val="000000"/>
                <w:sz w:val="20"/>
              </w:rPr>
              <w:t>Диплом қосымшасы бойынша орташа балы</w:t>
            </w:r>
            <w:r>
              <w:br/>
            </w:r>
            <w:r>
              <w:rPr>
                <w:rFonts w:ascii="Times New Roman"/>
                <w:b w:val="false"/>
                <w:i w:val="false"/>
                <w:color w:val="000000"/>
                <w:sz w:val="20"/>
              </w:rPr>
              <w:t>
</w:t>
            </w:r>
            <w:r>
              <w:rPr>
                <w:rFonts w:ascii="Times New Roman"/>
                <w:b w:val="false"/>
                <w:i w:val="false"/>
                <w:color w:val="000000"/>
                <w:sz w:val="20"/>
              </w:rPr>
              <w:t>Средний балл по приложению к диплому _________</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5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Жоғарыдан кейінгі білім</w:t>
            </w:r>
            <w:r>
              <w:br/>
            </w:r>
            <w:r>
              <w:rPr>
                <w:rFonts w:ascii="Times New Roman"/>
                <w:b w:val="false"/>
                <w:i w:val="false"/>
                <w:color w:val="000000"/>
                <w:sz w:val="20"/>
              </w:rPr>
              <w:t>
</w:t>
            </w:r>
            <w:r>
              <w:rPr>
                <w:rFonts w:ascii="Times New Roman"/>
                <w:b w:val="false"/>
                <w:i w:val="false"/>
                <w:color w:val="000000"/>
                <w:sz w:val="20"/>
              </w:rPr>
              <w:t>    Послевузовское образование</w:t>
            </w:r>
          </w:p>
        </w:tc>
      </w:tr>
      <w:tr>
        <w:trPr>
          <w:trHeight w:val="45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Жоғарыдан кейінгі білім бағдарламаларын (магистратура, аспирантура,</w:t>
            </w:r>
            <w:r>
              <w:br/>
            </w:r>
            <w:r>
              <w:rPr>
                <w:rFonts w:ascii="Times New Roman"/>
                <w:b w:val="false"/>
                <w:i w:val="false"/>
                <w:color w:val="000000"/>
                <w:sz w:val="20"/>
              </w:rPr>
              <w:t>
</w:t>
            </w:r>
            <w:r>
              <w:rPr>
                <w:rFonts w:ascii="Times New Roman"/>
                <w:b w:val="false"/>
                <w:i w:val="false"/>
                <w:color w:val="000000"/>
                <w:sz w:val="20"/>
              </w:rPr>
              <w:t>ізденуші, докторантура және басқа да) аяқтасаңыз, оларды атаңыз:</w:t>
            </w:r>
            <w:r>
              <w:br/>
            </w:r>
            <w:r>
              <w:rPr>
                <w:rFonts w:ascii="Times New Roman"/>
                <w:b w:val="false"/>
                <w:i w:val="false"/>
                <w:color w:val="000000"/>
                <w:sz w:val="20"/>
              </w:rPr>
              <w:t>
</w:t>
            </w:r>
            <w:r>
              <w:rPr>
                <w:rFonts w:ascii="Times New Roman"/>
                <w:b w:val="false"/>
                <w:i w:val="false"/>
                <w:color w:val="000000"/>
                <w:sz w:val="20"/>
              </w:rPr>
              <w:t>Перечислите послевузовские программы (магистратура, аспирантура, соискательство,</w:t>
            </w:r>
            <w:r>
              <w:br/>
            </w:r>
            <w:r>
              <w:rPr>
                <w:rFonts w:ascii="Times New Roman"/>
                <w:b w:val="false"/>
                <w:i w:val="false"/>
                <w:color w:val="000000"/>
                <w:sz w:val="20"/>
              </w:rPr>
              <w:t>
</w:t>
            </w:r>
            <w:r>
              <w:rPr>
                <w:rFonts w:ascii="Times New Roman"/>
                <w:b w:val="false"/>
                <w:i w:val="false"/>
                <w:color w:val="000000"/>
                <w:sz w:val="20"/>
              </w:rPr>
              <w:t>докторантура и другие), которые Вы завершили:</w:t>
            </w:r>
          </w:p>
          <w:p>
            <w:pPr>
              <w:spacing w:after="20"/>
              <w:ind w:left="20"/>
              <w:jc w:val="both"/>
            </w:pPr>
            <w:r>
              <w:rPr>
                <w:rFonts w:ascii="Times New Roman"/>
                <w:b/>
                <w:i w:val="false"/>
                <w:color w:val="000000"/>
                <w:sz w:val="20"/>
              </w:rPr>
              <w:t>Мамандық                             Дәреже</w:t>
            </w:r>
            <w:r>
              <w:br/>
            </w:r>
            <w:r>
              <w:rPr>
                <w:rFonts w:ascii="Times New Roman"/>
                <w:b w:val="false"/>
                <w:i w:val="false"/>
                <w:color w:val="000000"/>
                <w:sz w:val="20"/>
              </w:rPr>
              <w:t>
</w:t>
            </w:r>
            <w:r>
              <w:rPr>
                <w:rFonts w:ascii="Times New Roman"/>
                <w:b w:val="false"/>
                <w:i w:val="false"/>
                <w:color w:val="000000"/>
                <w:sz w:val="20"/>
              </w:rPr>
              <w:t>Специальность                             Степень</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p>
            <w:pPr>
              <w:spacing w:after="20"/>
              <w:ind w:left="20"/>
              <w:jc w:val="both"/>
            </w:pPr>
            <w:r>
              <w:rPr>
                <w:rFonts w:ascii="Times New Roman"/>
                <w:b/>
                <w:i w:val="false"/>
                <w:color w:val="000000"/>
                <w:sz w:val="20"/>
              </w:rPr>
              <w:t>Бағдарлама                           Оқу жылдары</w:t>
            </w:r>
            <w:r>
              <w:br/>
            </w:r>
            <w:r>
              <w:rPr>
                <w:rFonts w:ascii="Times New Roman"/>
                <w:b w:val="false"/>
                <w:i w:val="false"/>
                <w:color w:val="000000"/>
                <w:sz w:val="20"/>
              </w:rPr>
              <w:t>
</w:t>
            </w:r>
            <w:r>
              <w:rPr>
                <w:rFonts w:ascii="Times New Roman"/>
                <w:b w:val="false"/>
                <w:i w:val="false"/>
                <w:color w:val="000000"/>
                <w:sz w:val="20"/>
              </w:rPr>
              <w:t xml:space="preserve">Программа                                 Годы обучения </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p>
            <w:pPr>
              <w:spacing w:after="20"/>
              <w:ind w:left="20"/>
              <w:jc w:val="both"/>
            </w:pPr>
            <w:r>
              <w:rPr>
                <w:rFonts w:ascii="Times New Roman"/>
                <w:b/>
                <w:i w:val="false"/>
                <w:color w:val="000000"/>
                <w:sz w:val="20"/>
              </w:rPr>
              <w:t>Оқу орнының атауы                    Орналасқан жері</w:t>
            </w:r>
            <w:r>
              <w:br/>
            </w:r>
            <w:r>
              <w:rPr>
                <w:rFonts w:ascii="Times New Roman"/>
                <w:b w:val="false"/>
                <w:i w:val="false"/>
                <w:color w:val="000000"/>
                <w:sz w:val="20"/>
              </w:rPr>
              <w:t>
</w:t>
            </w:r>
            <w:r>
              <w:rPr>
                <w:rFonts w:ascii="Times New Roman"/>
                <w:b w:val="false"/>
                <w:i w:val="false"/>
                <w:color w:val="000000"/>
                <w:sz w:val="20"/>
              </w:rPr>
              <w:t>Наименование учебного заведения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tc>
      </w:tr>
    </w:tbl>
    <w:p>
      <w:pPr>
        <w:spacing w:after="0"/>
        <w:ind w:left="0"/>
        <w:jc w:val="both"/>
      </w:pPr>
      <w:r>
        <w:rPr>
          <w:rFonts w:ascii="Times New Roman"/>
          <w:b/>
          <w:i w:val="false"/>
          <w:color w:val="000000"/>
          <w:sz w:val="28"/>
        </w:rPr>
        <w:t>III. КӘСІБИ ҚЫЗМЕТІ</w:t>
      </w:r>
      <w:r>
        <w:br/>
      </w:r>
      <w:r>
        <w:rPr>
          <w:rFonts w:ascii="Times New Roman"/>
          <w:b w:val="false"/>
          <w:i w:val="false"/>
          <w:color w:val="000000"/>
          <w:sz w:val="28"/>
        </w:rPr>
        <w:t>
     ПРОФЕССИОНАЛЬНАЯ ДЕЯТЕЛЬНОСТЬ</w:t>
      </w:r>
    </w:p>
    <w:p>
      <w:pPr>
        <w:spacing w:after="0"/>
        <w:ind w:left="0"/>
        <w:jc w:val="both"/>
      </w:pPr>
      <w:r>
        <w:rPr>
          <w:rFonts w:ascii="Times New Roman"/>
          <w:b/>
          <w:i w:val="false"/>
          <w:color w:val="000000"/>
          <w:sz w:val="28"/>
        </w:rPr>
        <w:t>12. Еңбек ету қызметі</w:t>
      </w:r>
      <w:r>
        <w:br/>
      </w:r>
      <w:r>
        <w:rPr>
          <w:rFonts w:ascii="Times New Roman"/>
          <w:b w:val="false"/>
          <w:i w:val="false"/>
          <w:color w:val="000000"/>
          <w:sz w:val="28"/>
        </w:rPr>
        <w:t>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613"/>
        <w:gridCol w:w="4265"/>
        <w:gridCol w:w="3213"/>
        <w:gridCol w:w="28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w:t>
            </w:r>
            <w:r>
              <w:br/>
            </w:r>
            <w:r>
              <w:rPr>
                <w:rFonts w:ascii="Times New Roman"/>
                <w:b w:val="false"/>
                <w:i w:val="false"/>
                <w:color w:val="000000"/>
                <w:sz w:val="20"/>
              </w:rPr>
              <w:t>
</w:t>
            </w: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Адрес места</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Приема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Ғылыми дәрежеңіз, ғылыми атағыңыз _________________________</w:t>
      </w:r>
      <w:r>
        <w:br/>
      </w:r>
      <w:r>
        <w:rPr>
          <w:rFonts w:ascii="Times New Roman"/>
          <w:b w:val="false"/>
          <w:i w:val="false"/>
          <w:color w:val="000000"/>
          <w:sz w:val="28"/>
        </w:rPr>
        <w:t>
    Ученая степень, ученое звание</w:t>
      </w:r>
    </w:p>
    <w:p>
      <w:pPr>
        <w:spacing w:after="0"/>
        <w:ind w:left="0"/>
        <w:jc w:val="both"/>
      </w:pPr>
      <w:r>
        <w:rPr>
          <w:rFonts w:ascii="Times New Roman"/>
          <w:b/>
          <w:i w:val="false"/>
          <w:color w:val="000000"/>
          <w:sz w:val="28"/>
        </w:rPr>
        <w:t>14. Мамандық шифры және атауы/ ________________________________</w:t>
      </w:r>
      <w:r>
        <w:br/>
      </w:r>
      <w:r>
        <w:rPr>
          <w:rFonts w:ascii="Times New Roman"/>
          <w:b w:val="false"/>
          <w:i w:val="false"/>
          <w:color w:val="000000"/>
          <w:sz w:val="28"/>
        </w:rPr>
        <w:t>
    Шифр и наименование специальности</w:t>
      </w:r>
    </w:p>
    <w:p>
      <w:pPr>
        <w:spacing w:after="0"/>
        <w:ind w:left="0"/>
        <w:jc w:val="both"/>
      </w:pPr>
      <w:r>
        <w:rPr>
          <w:rFonts w:ascii="Times New Roman"/>
          <w:b/>
          <w:i w:val="false"/>
          <w:color w:val="000000"/>
          <w:sz w:val="28"/>
        </w:rPr>
        <w:t>15. Диссертация жұмысының тақырыбы/ ___________________________</w:t>
      </w:r>
      <w:r>
        <w:br/>
      </w:r>
      <w:r>
        <w:rPr>
          <w:rFonts w:ascii="Times New Roman"/>
          <w:b w:val="false"/>
          <w:i w:val="false"/>
          <w:color w:val="000000"/>
          <w:sz w:val="28"/>
        </w:rPr>
        <w:t>
    Тема диссертационной работы</w:t>
      </w:r>
    </w:p>
    <w:p>
      <w:pPr>
        <w:spacing w:after="0"/>
        <w:ind w:left="0"/>
        <w:jc w:val="both"/>
      </w:pPr>
      <w:r>
        <w:rPr>
          <w:rFonts w:ascii="Times New Roman"/>
          <w:b/>
          <w:i w:val="false"/>
          <w:color w:val="000000"/>
          <w:sz w:val="28"/>
        </w:rPr>
        <w:t>16. Бар болған жағдайда ғылыми жарияланымдарыңыз бен еңбектерің</w:t>
      </w:r>
      <w:r>
        <w:br/>
      </w:r>
      <w:r>
        <w:rPr>
          <w:rFonts w:ascii="Times New Roman"/>
          <w:b w:val="false"/>
          <w:i w:val="false"/>
          <w:color w:val="000000"/>
          <w:sz w:val="28"/>
        </w:rPr>
        <w:t>
</w:t>
      </w:r>
      <w:r>
        <w:rPr>
          <w:rFonts w:ascii="Times New Roman"/>
          <w:b/>
          <w:i w:val="false"/>
          <w:color w:val="000000"/>
          <w:sz w:val="28"/>
        </w:rPr>
        <w:t>    ізді атап көрсетіңіз</w:t>
      </w:r>
      <w:r>
        <w:br/>
      </w:r>
      <w:r>
        <w:rPr>
          <w:rFonts w:ascii="Times New Roman"/>
          <w:b w:val="false"/>
          <w:i w:val="false"/>
          <w:color w:val="000000"/>
          <w:sz w:val="28"/>
        </w:rPr>
        <w:t>
    Перечислите научные разработки, публикации и труды, в случае</w:t>
      </w:r>
      <w:r>
        <w:br/>
      </w:r>
      <w:r>
        <w:rPr>
          <w:rFonts w:ascii="Times New Roman"/>
          <w:b w:val="false"/>
          <w:i w:val="false"/>
          <w:color w:val="000000"/>
          <w:sz w:val="28"/>
        </w:rPr>
        <w:t>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4503"/>
        <w:gridCol w:w="4129"/>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Тақырыбы</w:t>
            </w:r>
            <w:r>
              <w:br/>
            </w:r>
            <w:r>
              <w:rPr>
                <w:rFonts w:ascii="Times New Roman"/>
                <w:b w:val="false"/>
                <w:i w:val="false"/>
                <w:color w:val="000000"/>
                <w:sz w:val="20"/>
              </w:rPr>
              <w:t>
</w:t>
            </w:r>
            <w:r>
              <w:rPr>
                <w:rFonts w:ascii="Times New Roman"/>
                <w:b w:val="false"/>
                <w:i w:val="false"/>
                <w:color w:val="000000"/>
                <w:sz w:val="20"/>
              </w:rPr>
              <w:t>Тема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Баспаның атауы</w:t>
            </w:r>
            <w:r>
              <w:br/>
            </w:r>
            <w:r>
              <w:rPr>
                <w:rFonts w:ascii="Times New Roman"/>
                <w:b w:val="false"/>
                <w:i w:val="false"/>
                <w:color w:val="000000"/>
                <w:sz w:val="20"/>
              </w:rPr>
              <w:t>
</w:t>
            </w:r>
            <w:r>
              <w:rPr>
                <w:rFonts w:ascii="Times New Roman"/>
                <w:b w:val="false"/>
                <w:i w:val="false"/>
                <w:color w:val="000000"/>
                <w:sz w:val="20"/>
              </w:rPr>
              <w:t>Наименование издания</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Шыққан жылы</w:t>
            </w:r>
            <w:r>
              <w:br/>
            </w:r>
            <w:r>
              <w:rPr>
                <w:rFonts w:ascii="Times New Roman"/>
                <w:b w:val="false"/>
                <w:i w:val="false"/>
                <w:color w:val="000000"/>
                <w:sz w:val="20"/>
              </w:rPr>
              <w:t>
</w:t>
            </w:r>
            <w:r>
              <w:rPr>
                <w:rFonts w:ascii="Times New Roman"/>
                <w:b w:val="false"/>
                <w:i w:val="false"/>
                <w:color w:val="000000"/>
                <w:sz w:val="20"/>
              </w:rPr>
              <w:t>Год выпуска</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both"/>
      </w:pPr>
      <w:r>
        <w:rPr>
          <w:rFonts w:ascii="Times New Roman"/>
          <w:b/>
          <w:i w:val="false"/>
          <w:color w:val="000000"/>
          <w:sz w:val="28"/>
        </w:rPr>
        <w:t>IV. КОНКУРСҚА ҚАТЫСУ ТУРАЛЫ АҚПАРАТ</w:t>
      </w:r>
      <w:r>
        <w:br/>
      </w:r>
      <w:r>
        <w:rPr>
          <w:rFonts w:ascii="Times New Roman"/>
          <w:b w:val="false"/>
          <w:i w:val="false"/>
          <w:color w:val="000000"/>
          <w:sz w:val="28"/>
        </w:rPr>
        <w:t>
      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Шетел тілі бойынша бұдан бұрын Сіз арнайы емтихан немесе тест</w:t>
            </w:r>
            <w:r>
              <w:br/>
            </w:r>
            <w:r>
              <w:rPr>
                <w:rFonts w:ascii="Times New Roman"/>
                <w:b w:val="false"/>
                <w:i w:val="false"/>
                <w:color w:val="000000"/>
                <w:sz w:val="20"/>
              </w:rPr>
              <w:t>
</w:t>
            </w:r>
            <w:r>
              <w:rPr>
                <w:rFonts w:ascii="Times New Roman"/>
                <w:b w:val="false"/>
                <w:i w:val="false"/>
                <w:color w:val="000000"/>
                <w:sz w:val="20"/>
              </w:rPr>
              <w:t xml:space="preserve">   (TOEFL, IELTS, GMAT, GRE, DSH, DELF және т.б.) тапсырдыңыз ба?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 xml:space="preserve">    Сдавали ли Вы раньше специализированные экзамены или тесты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 xml:space="preserve">    (TOEFL, IELTS, GMAT, GRE, DSH, DELF и др.) по иностранному языку? </w:t>
            </w:r>
          </w:p>
        </w:tc>
      </w:tr>
    </w:tbl>
    <w:p>
      <w:pPr>
        <w:spacing w:after="0"/>
        <w:ind w:left="0"/>
        <w:jc w:val="both"/>
      </w:pPr>
      <w:r>
        <w:rPr>
          <w:rFonts w:ascii="Times New Roman"/>
          <w:b/>
          <w:i w:val="false"/>
          <w:color w:val="000000"/>
          <w:sz w:val="28"/>
        </w:rPr>
        <w:t>18. Егер тапсырсаңыз, онда келесі кестені толтырыңыз:</w:t>
      </w:r>
      <w:r>
        <w:br/>
      </w:r>
      <w:r>
        <w:rPr>
          <w:rFonts w:ascii="Times New Roman"/>
          <w:b w:val="false"/>
          <w:i w:val="false"/>
          <w:color w:val="000000"/>
          <w:sz w:val="28"/>
        </w:rPr>
        <w:t>
    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2034"/>
        <w:gridCol w:w="3869"/>
      </w:tblGrid>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r>
              <w:rPr>
                <w:rFonts w:ascii="Times New Roman"/>
                <w:b w:val="false"/>
                <w:i w:val="false"/>
                <w:color w:val="000000"/>
                <w:sz w:val="20"/>
              </w:rPr>
              <w:t> </w:t>
            </w:r>
            <w:r>
              <w:rPr>
                <w:rFonts w:ascii="Times New Roman"/>
                <w:b/>
                <w:i w:val="false"/>
                <w:color w:val="000000"/>
                <w:sz w:val="20"/>
              </w:rPr>
              <w:t>Конкурс бойынша тілдік тестілеуден өтуге ниет білдірілген орын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 xml:space="preserve"> Астана</w:t>
            </w:r>
            <w:r>
              <w:br/>
            </w:r>
            <w:r>
              <w:rPr>
                <w:rFonts w:ascii="Times New Roman"/>
                <w:b w:val="false"/>
                <w:i w:val="false"/>
                <w:color w:val="000000"/>
                <w:sz w:val="20"/>
              </w:rPr>
              <w:t>
</w:t>
            </w:r>
            <w:r>
              <w:rPr>
                <w:rFonts w:ascii="Times New Roman"/>
                <w:b w:val="false"/>
                <w:i w:val="false"/>
                <w:color w:val="000000"/>
                <w:sz w:val="20"/>
              </w:rPr>
              <w:t xml:space="preserve">    Место желаемого прохождения языкового тестирования по конкурсу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Алматы</w:t>
            </w:r>
          </w:p>
        </w:tc>
      </w:tr>
    </w:tbl>
    <w:p>
      <w:pPr>
        <w:spacing w:after="0"/>
        <w:ind w:left="0"/>
        <w:jc w:val="both"/>
      </w:pPr>
      <w:r>
        <w:rPr>
          <w:rFonts w:ascii="Times New Roman"/>
          <w:b w:val="false"/>
          <w:i w:val="false"/>
          <w:color w:val="000000"/>
          <w:sz w:val="28"/>
        </w:rPr>
        <w:t xml:space="preserve">Шетелдік жоғары оқу орындарына/мекемелерге оқу/ғылыми тағылымдамадан өту үшін </w:t>
      </w:r>
      <w:r>
        <w:rPr>
          <w:rFonts w:ascii="Times New Roman"/>
          <w:b/>
          <w:i w:val="false"/>
          <w:color w:val="000000"/>
          <w:sz w:val="28"/>
        </w:rPr>
        <w:t>өз беттерімен түскен</w:t>
      </w:r>
      <w:r>
        <w:rPr>
          <w:rFonts w:ascii="Times New Roman"/>
          <w:b w:val="false"/>
          <w:i w:val="false"/>
          <w:color w:val="000000"/>
          <w:sz w:val="28"/>
        </w:rPr>
        <w:t xml:space="preserve"> тұлғалар толтырады</w:t>
      </w:r>
      <w:r>
        <w:br/>
      </w:r>
      <w:r>
        <w:rPr>
          <w:rFonts w:ascii="Times New Roman"/>
          <w:b w:val="false"/>
          <w:i w:val="false"/>
          <w:color w:val="000000"/>
          <w:sz w:val="28"/>
        </w:rPr>
        <w:t xml:space="preserve">
Заполняется лицами, </w:t>
      </w:r>
      <w:r>
        <w:rPr>
          <w:rFonts w:ascii="Times New Roman"/>
          <w:b/>
          <w:i w:val="false"/>
          <w:color w:val="000000"/>
          <w:sz w:val="28"/>
        </w:rPr>
        <w:t>самостоятельно поступившими</w:t>
      </w:r>
      <w:r>
        <w:rPr>
          <w:rFonts w:ascii="Times New Roman"/>
          <w:b w:val="false"/>
          <w:i w:val="false"/>
          <w:color w:val="000000"/>
          <w:sz w:val="28"/>
        </w:rPr>
        <w:t xml:space="preserve"> в зарубежные вузы/организации на обучение/для прохождения научной стажировки)</w:t>
      </w:r>
    </w:p>
    <w:p>
      <w:pPr>
        <w:spacing w:after="0"/>
        <w:ind w:left="0"/>
        <w:jc w:val="both"/>
      </w:pPr>
      <w:r>
        <w:rPr>
          <w:rFonts w:ascii="Times New Roman"/>
          <w:b/>
          <w:i w:val="false"/>
          <w:color w:val="000000"/>
          <w:sz w:val="28"/>
        </w:rPr>
        <w:t>20. Шетелдік мекемеге қандай шартпен қабылдандыңыз?</w:t>
      </w:r>
      <w:r>
        <w:br/>
      </w:r>
      <w:r>
        <w:rPr>
          <w:rFonts w:ascii="Times New Roman"/>
          <w:b w:val="false"/>
          <w:i w:val="false"/>
          <w:color w:val="000000"/>
          <w:sz w:val="28"/>
        </w:rPr>
        <w:t>
    С каким условием Вы были приняты в зарубежную организацию?</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21. Ғылыми тағлымдамадан өту/оқу мерзімі ______________________</w:t>
      </w:r>
      <w:r>
        <w:br/>
      </w:r>
      <w:r>
        <w:rPr>
          <w:rFonts w:ascii="Times New Roman"/>
          <w:b w:val="false"/>
          <w:i w:val="false"/>
          <w:color w:val="000000"/>
          <w:sz w:val="28"/>
        </w:rPr>
        <w:t>
    Сроки обучения/прохождения научной стажировки</w:t>
      </w:r>
    </w:p>
    <w:p>
      <w:pPr>
        <w:spacing w:after="0"/>
        <w:ind w:left="0"/>
        <w:jc w:val="both"/>
      </w:pPr>
      <w:r>
        <w:rPr>
          <w:rFonts w:ascii="Times New Roman"/>
          <w:b/>
          <w:i w:val="false"/>
          <w:color w:val="000000"/>
          <w:sz w:val="28"/>
        </w:rPr>
        <w:t>22. Ғылыми зерттеудің тақырыбы/</w:t>
      </w:r>
      <w:r>
        <w:rPr>
          <w:rFonts w:ascii="Times New Roman"/>
          <w:b w:val="false"/>
          <w:i w:val="false"/>
          <w:color w:val="000000"/>
          <w:sz w:val="28"/>
        </w:rPr>
        <w:t>Тема научного исследования: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23. Бұдан бұрын сізге халықаралық "Болашақ" стипендиясы</w:t>
      </w:r>
      <w:r>
        <w:br/>
      </w:r>
      <w:r>
        <w:rPr>
          <w:rFonts w:ascii="Times New Roman"/>
          <w:b w:val="false"/>
          <w:i w:val="false"/>
          <w:color w:val="000000"/>
          <w:sz w:val="28"/>
        </w:rPr>
        <w:t>
</w:t>
      </w:r>
      <w:r>
        <w:rPr>
          <w:rFonts w:ascii="Times New Roman"/>
          <w:b/>
          <w:i w:val="false"/>
          <w:color w:val="000000"/>
          <w:sz w:val="28"/>
        </w:rPr>
        <w:t>    тағайындалды ма?</w:t>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Иә</w:t>
      </w:r>
      <w:r>
        <w:rPr>
          <w:rFonts w:ascii="Times New Roman"/>
          <w:b w:val="false"/>
          <w:i w:val="false"/>
          <w:color w:val="000000"/>
          <w:sz w:val="28"/>
        </w:rPr>
        <w:t>/Да</w:t>
      </w:r>
      <w:r>
        <w:br/>
      </w:r>
      <w:r>
        <w:rPr>
          <w:rFonts w:ascii="Times New Roman"/>
          <w:b w:val="false"/>
          <w:i w:val="false"/>
          <w:color w:val="000000"/>
          <w:sz w:val="28"/>
        </w:rPr>
        <w:t xml:space="preserve">
    Присуждалась ли Вам ранее международная стипендия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Нет</w:t>
      </w:r>
      <w:r>
        <w:br/>
      </w:r>
      <w:r>
        <w:rPr>
          <w:rFonts w:ascii="Times New Roman"/>
          <w:b w:val="false"/>
          <w:i w:val="false"/>
          <w:color w:val="000000"/>
          <w:sz w:val="28"/>
        </w:rPr>
        <w:t xml:space="preserve">
    "Болашак"? </w:t>
      </w:r>
    </w:p>
    <w:p>
      <w:pPr>
        <w:spacing w:after="0"/>
        <w:ind w:left="0"/>
        <w:jc w:val="both"/>
      </w:pPr>
      <w:r>
        <w:rPr>
          <w:rFonts w:ascii="Times New Roman"/>
          <w:b w:val="false"/>
          <w:i w:val="false"/>
          <w:color w:val="000000"/>
          <w:sz w:val="28"/>
        </w:rPr>
        <w:t>      </w:t>
      </w:r>
      <w:r>
        <w:rPr>
          <w:rFonts w:ascii="Times New Roman"/>
          <w:b/>
          <w:i w:val="false"/>
          <w:color w:val="000000"/>
          <w:sz w:val="28"/>
        </w:rPr>
        <w:t>Егер тағайындалса, онда</w:t>
      </w:r>
      <w:r>
        <w:rPr>
          <w:rFonts w:ascii="Times New Roman"/>
          <w:b w:val="false"/>
          <w:i w:val="false"/>
          <w:color w:val="000000"/>
          <w:sz w:val="28"/>
        </w:rPr>
        <w:t> </w:t>
      </w:r>
      <w:r>
        <w:rPr>
          <w:rFonts w:ascii="Times New Roman"/>
          <w:b/>
          <w:i w:val="false"/>
          <w:color w:val="000000"/>
          <w:sz w:val="28"/>
        </w:rPr>
        <w:t>келесі жолды толтырыңыз:</w:t>
      </w:r>
      <w:r>
        <w:br/>
      </w:r>
      <w:r>
        <w:rPr>
          <w:rFonts w:ascii="Times New Roman"/>
          <w:b w:val="false"/>
          <w:i w:val="false"/>
          <w:color w:val="000000"/>
          <w:sz w:val="28"/>
        </w:rPr>
        <w:t>
      Если присуждалась, то заполните следующие поля: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Тағайындалған жылы: </w:t>
      </w:r>
      <w:r>
        <w:rPr>
          <w:rFonts w:ascii="Times New Roman"/>
          <w:b w:val="false"/>
          <w:i w:val="false"/>
          <w:color w:val="000000"/>
          <w:sz w:val="28"/>
        </w:rPr>
        <w:t>__________________</w:t>
      </w:r>
      <w:r>
        <w:br/>
      </w:r>
      <w:r>
        <w:rPr>
          <w:rFonts w:ascii="Times New Roman"/>
          <w:b w:val="false"/>
          <w:i w:val="false"/>
          <w:color w:val="000000"/>
          <w:sz w:val="28"/>
        </w:rPr>
        <w:t>
      Год присуждения:</w:t>
      </w:r>
    </w:p>
    <w:p>
      <w:pPr>
        <w:spacing w:after="0"/>
        <w:ind w:left="0"/>
        <w:jc w:val="both"/>
      </w:pPr>
      <w:r>
        <w:rPr>
          <w:rFonts w:ascii="Times New Roman"/>
          <w:b w:val="false"/>
          <w:i w:val="false"/>
          <w:color w:val="000000"/>
          <w:sz w:val="28"/>
        </w:rPr>
        <w:t>      </w:t>
      </w:r>
      <w:r>
        <w:rPr>
          <w:rFonts w:ascii="Times New Roman"/>
          <w:b/>
          <w:i w:val="false"/>
          <w:color w:val="000000"/>
          <w:sz w:val="28"/>
        </w:rPr>
        <w:t>Оқу бағдарламасы:</w:t>
      </w:r>
      <w:r>
        <w:rPr>
          <w:rFonts w:ascii="Times New Roman"/>
          <w:b w:val="false"/>
          <w:i w:val="false"/>
          <w:color w:val="000000"/>
          <w:sz w:val="28"/>
        </w:rPr>
        <w:t xml:space="preserve"> _____________________</w:t>
      </w:r>
      <w:r>
        <w:br/>
      </w:r>
      <w:r>
        <w:rPr>
          <w:rFonts w:ascii="Times New Roman"/>
          <w:b w:val="false"/>
          <w:i w:val="false"/>
          <w:color w:val="000000"/>
          <w:sz w:val="28"/>
        </w:rPr>
        <w:t>
      Программа обучения</w:t>
      </w:r>
    </w:p>
    <w:p>
      <w:pPr>
        <w:spacing w:after="0"/>
        <w:ind w:left="0"/>
        <w:jc w:val="both"/>
      </w:pPr>
      <w:r>
        <w:rPr>
          <w:rFonts w:ascii="Times New Roman"/>
          <w:b/>
          <w:i w:val="false"/>
          <w:color w:val="000000"/>
          <w:sz w:val="28"/>
        </w:rPr>
        <w:t>Тиісті шартар бойынша міндеттемелер бар ма?:</w:t>
      </w:r>
      <w:r>
        <w:br/>
      </w:r>
      <w:r>
        <w:rPr>
          <w:rFonts w:ascii="Times New Roman"/>
          <w:b w:val="false"/>
          <w:i w:val="false"/>
          <w:color w:val="000000"/>
          <w:sz w:val="28"/>
        </w:rPr>
        <w:t xml:space="preserve">
Имеются ли обязательства по соответствующим договорам?: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Иә</w:t>
      </w:r>
      <w:r>
        <w:rPr>
          <w:rFonts w:ascii="Times New Roman"/>
          <w:b w:val="false"/>
          <w:i w:val="false"/>
          <w:color w:val="000000"/>
          <w:sz w:val="28"/>
        </w:rPr>
        <w:t>/Да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Нет</w:t>
      </w:r>
    </w:p>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13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Мен _____________________________________________, "Болашақ" халықаралық</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стипендиясына үміткер, осы сауалнамада көрсетілген барлық ақпараттың толық</w:t>
            </w:r>
            <w:r>
              <w:br/>
            </w:r>
            <w:r>
              <w:rPr>
                <w:rFonts w:ascii="Times New Roman"/>
                <w:b w:val="false"/>
                <w:i w:val="false"/>
                <w:color w:val="000000"/>
                <w:sz w:val="20"/>
              </w:rPr>
              <w:t>
</w:t>
            </w:r>
            <w:r>
              <w:rPr>
                <w:rFonts w:ascii="Times New Roman"/>
                <w:b w:val="false"/>
                <w:i w:val="false"/>
                <w:color w:val="000000"/>
                <w:sz w:val="20"/>
              </w:rPr>
              <w:t>және нақты болып табылатынын растаймын.</w:t>
            </w:r>
            <w:r>
              <w:br/>
            </w:r>
            <w:r>
              <w:rPr>
                <w:rFonts w:ascii="Times New Roman"/>
                <w:b w:val="false"/>
                <w:i w:val="false"/>
                <w:color w:val="000000"/>
                <w:sz w:val="20"/>
              </w:rPr>
              <w:t>
</w:t>
            </w:r>
            <w:r>
              <w:rPr>
                <w:rFonts w:ascii="Times New Roman"/>
                <w:b w:val="false"/>
                <w:i w:val="false"/>
                <w:color w:val="000000"/>
                <w:sz w:val="20"/>
              </w:rPr>
              <w:t>      Біле тұра жалған немесе толық емес деректерді беру конкурстан шығып</w:t>
            </w:r>
            <w:r>
              <w:br/>
            </w:r>
            <w:r>
              <w:rPr>
                <w:rFonts w:ascii="Times New Roman"/>
                <w:b w:val="false"/>
                <w:i w:val="false"/>
                <w:color w:val="000000"/>
                <w:sz w:val="20"/>
              </w:rPr>
              <w:t>
</w:t>
            </w:r>
            <w:r>
              <w:rPr>
                <w:rFonts w:ascii="Times New Roman"/>
                <w:b w:val="false"/>
                <w:i w:val="false"/>
                <w:color w:val="000000"/>
                <w:sz w:val="20"/>
              </w:rPr>
              <w:t>қалуыма, сондай-ақ тағайындалған жағдайда "Болашақ" халықаралық</w:t>
            </w:r>
            <w:r>
              <w:br/>
            </w:r>
            <w:r>
              <w:rPr>
                <w:rFonts w:ascii="Times New Roman"/>
                <w:b w:val="false"/>
                <w:i w:val="false"/>
                <w:color w:val="000000"/>
                <w:sz w:val="20"/>
              </w:rPr>
              <w:t>
</w:t>
            </w:r>
            <w:r>
              <w:rPr>
                <w:rFonts w:ascii="Times New Roman"/>
                <w:b w:val="false"/>
                <w:i w:val="false"/>
                <w:color w:val="000000"/>
                <w:sz w:val="20"/>
              </w:rPr>
              <w:t>стипендиясынан айыруға әкеп соғатыны маған мәлім.</w:t>
            </w:r>
            <w:r>
              <w:br/>
            </w:r>
            <w:r>
              <w:rPr>
                <w:rFonts w:ascii="Times New Roman"/>
                <w:b w:val="false"/>
                <w:i w:val="false"/>
                <w:color w:val="000000"/>
                <w:sz w:val="20"/>
              </w:rPr>
              <w:t>
</w:t>
            </w:r>
            <w:r>
              <w:rPr>
                <w:rFonts w:ascii="Times New Roman"/>
                <w:b w:val="false"/>
                <w:i w:val="false"/>
                <w:color w:val="000000"/>
                <w:sz w:val="20"/>
              </w:rPr>
              <w:t>      Мен Қазақстан Республикасы Президентінің "Болашақ" халықаралық</w:t>
            </w:r>
            <w:r>
              <w:br/>
            </w:r>
            <w:r>
              <w:rPr>
                <w:rFonts w:ascii="Times New Roman"/>
                <w:b w:val="false"/>
                <w:i w:val="false"/>
                <w:color w:val="000000"/>
                <w:sz w:val="20"/>
              </w:rPr>
              <w:t>
</w:t>
            </w:r>
            <w:r>
              <w:rPr>
                <w:rFonts w:ascii="Times New Roman"/>
                <w:b w:val="false"/>
                <w:i w:val="false"/>
                <w:color w:val="000000"/>
                <w:sz w:val="20"/>
              </w:rPr>
              <w:t>стипендиясын тағайындау үшін үміткерлерді іріктеу ережелерінің және Оқуды</w:t>
            </w:r>
            <w:r>
              <w:br/>
            </w:r>
            <w:r>
              <w:rPr>
                <w:rFonts w:ascii="Times New Roman"/>
                <w:b w:val="false"/>
                <w:i w:val="false"/>
                <w:color w:val="000000"/>
                <w:sz w:val="20"/>
              </w:rPr>
              <w:t>
</w:t>
            </w:r>
            <w:r>
              <w:rPr>
                <w:rFonts w:ascii="Times New Roman"/>
                <w:b w:val="false"/>
                <w:i w:val="false"/>
                <w:color w:val="000000"/>
                <w:sz w:val="20"/>
              </w:rPr>
              <w:t>ұйымдастыру/ғылыми тағылымдаманы өту туралы шарттың, Жылжымайтын мүлік</w:t>
            </w:r>
            <w:r>
              <w:br/>
            </w:r>
            <w:r>
              <w:rPr>
                <w:rFonts w:ascii="Times New Roman"/>
                <w:b w:val="false"/>
                <w:i w:val="false"/>
                <w:color w:val="000000"/>
                <w:sz w:val="20"/>
              </w:rPr>
              <w:t>
</w:t>
            </w:r>
            <w:r>
              <w:rPr>
                <w:rFonts w:ascii="Times New Roman"/>
                <w:b w:val="false"/>
                <w:i w:val="false"/>
                <w:color w:val="000000"/>
                <w:sz w:val="20"/>
              </w:rPr>
              <w:t>кепілі туралы шарттың (қажет болған жағдайда, кепілдік беру шартының)</w:t>
            </w:r>
            <w:r>
              <w:br/>
            </w:r>
            <w:r>
              <w:rPr>
                <w:rFonts w:ascii="Times New Roman"/>
                <w:b w:val="false"/>
                <w:i w:val="false"/>
                <w:color w:val="000000"/>
                <w:sz w:val="20"/>
              </w:rPr>
              <w:t>
</w:t>
            </w:r>
            <w:r>
              <w:rPr>
                <w:rFonts w:ascii="Times New Roman"/>
                <w:b w:val="false"/>
                <w:i w:val="false"/>
                <w:color w:val="000000"/>
                <w:sz w:val="20"/>
              </w:rPr>
              <w:t>талаптарымен таныстым.</w:t>
            </w:r>
            <w:r>
              <w:br/>
            </w:r>
            <w:r>
              <w:rPr>
                <w:rFonts w:ascii="Times New Roman"/>
                <w:b w:val="false"/>
                <w:i w:val="false"/>
                <w:color w:val="000000"/>
                <w:sz w:val="20"/>
              </w:rPr>
              <w:t>
</w:t>
            </w:r>
            <w:r>
              <w:rPr>
                <w:rFonts w:ascii="Times New Roman"/>
                <w:b w:val="false"/>
                <w:i w:val="false"/>
                <w:color w:val="000000"/>
                <w:sz w:val="20"/>
              </w:rPr>
              <w:t>      Маған "Болашақ" халықаралық стипендиясы тағайындалған жағдайда,</w:t>
            </w:r>
            <w:r>
              <w:br/>
            </w:r>
            <w:r>
              <w:rPr>
                <w:rFonts w:ascii="Times New Roman"/>
                <w:b w:val="false"/>
                <w:i w:val="false"/>
                <w:color w:val="000000"/>
                <w:sz w:val="20"/>
              </w:rPr>
              <w:t>
</w:t>
            </w:r>
            <w:r>
              <w:rPr>
                <w:rFonts w:ascii="Times New Roman"/>
                <w:b w:val="false"/>
                <w:i w:val="false"/>
                <w:color w:val="000000"/>
                <w:sz w:val="20"/>
              </w:rPr>
              <w:t>көрсетілген шарттар бойынша барлық міндеттемелерді мойныма аламын.</w:t>
            </w:r>
            <w:r>
              <w:br/>
            </w:r>
            <w:r>
              <w:rPr>
                <w:rFonts w:ascii="Times New Roman"/>
                <w:b w:val="false"/>
                <w:i w:val="false"/>
                <w:color w:val="000000"/>
                <w:sz w:val="20"/>
              </w:rPr>
              <w:t>
</w:t>
            </w:r>
            <w:r>
              <w:rPr>
                <w:rFonts w:ascii="Times New Roman"/>
                <w:b w:val="false"/>
                <w:i w:val="false"/>
                <w:color w:val="000000"/>
                <w:sz w:val="20"/>
              </w:rPr>
              <w:t>      Мен "Болашақ" халықаралық стипендиясын тағайындау конкурсына қатысуым</w:t>
            </w:r>
            <w:r>
              <w:br/>
            </w:r>
            <w:r>
              <w:rPr>
                <w:rFonts w:ascii="Times New Roman"/>
                <w:b w:val="false"/>
                <w:i w:val="false"/>
                <w:color w:val="000000"/>
                <w:sz w:val="20"/>
              </w:rPr>
              <w:t>
</w:t>
            </w:r>
            <w:r>
              <w:rPr>
                <w:rFonts w:ascii="Times New Roman"/>
                <w:b w:val="false"/>
                <w:i w:val="false"/>
                <w:color w:val="000000"/>
                <w:sz w:val="20"/>
              </w:rPr>
              <w:t>барысында "Халықаралық бағдарламалар орталығы" АҚ алған менің сауалнамалық</w:t>
            </w:r>
            <w:r>
              <w:br/>
            </w:r>
            <w:r>
              <w:rPr>
                <w:rFonts w:ascii="Times New Roman"/>
                <w:b w:val="false"/>
                <w:i w:val="false"/>
                <w:color w:val="000000"/>
                <w:sz w:val="20"/>
              </w:rPr>
              <w:t>
</w:t>
            </w:r>
            <w:r>
              <w:rPr>
                <w:rFonts w:ascii="Times New Roman"/>
                <w:b w:val="false"/>
                <w:i w:val="false"/>
                <w:color w:val="000000"/>
                <w:sz w:val="20"/>
              </w:rPr>
              <w:t>деректерімді, тестілеу мен әңгімелесу нәтижелерін Тәуелсіз сараптамалық</w:t>
            </w:r>
            <w:r>
              <w:br/>
            </w:r>
            <w:r>
              <w:rPr>
                <w:rFonts w:ascii="Times New Roman"/>
                <w:b w:val="false"/>
                <w:i w:val="false"/>
                <w:color w:val="000000"/>
                <w:sz w:val="20"/>
              </w:rPr>
              <w:t>
</w:t>
            </w:r>
            <w:r>
              <w:rPr>
                <w:rFonts w:ascii="Times New Roman"/>
                <w:b w:val="false"/>
                <w:i w:val="false"/>
                <w:color w:val="000000"/>
                <w:sz w:val="20"/>
              </w:rPr>
              <w:t>комиссия мен Шетелде кадрлар даярлау жөніндегі республикалық комиссия</w:t>
            </w:r>
            <w:r>
              <w:br/>
            </w:r>
            <w:r>
              <w:rPr>
                <w:rFonts w:ascii="Times New Roman"/>
                <w:b w:val="false"/>
                <w:i w:val="false"/>
                <w:color w:val="000000"/>
                <w:sz w:val="20"/>
              </w:rPr>
              <w:t>
</w:t>
            </w:r>
            <w:r>
              <w:rPr>
                <w:rFonts w:ascii="Times New Roman"/>
                <w:b w:val="false"/>
                <w:i w:val="false"/>
                <w:color w:val="000000"/>
                <w:sz w:val="20"/>
              </w:rPr>
              <w:t>мүшелеріне және шетелдік серіктестерге, мемлекеттік органдарға, ғылыми-</w:t>
            </w:r>
            <w:r>
              <w:br/>
            </w:r>
            <w:r>
              <w:rPr>
                <w:rFonts w:ascii="Times New Roman"/>
                <w:b w:val="false"/>
                <w:i w:val="false"/>
                <w:color w:val="000000"/>
                <w:sz w:val="20"/>
              </w:rPr>
              <w:t>
</w:t>
            </w:r>
            <w:r>
              <w:rPr>
                <w:rFonts w:ascii="Times New Roman"/>
                <w:b w:val="false"/>
                <w:i w:val="false"/>
                <w:color w:val="000000"/>
                <w:sz w:val="20"/>
              </w:rPr>
              <w:t>зерттеу институттарына, сарапшыларға және өзге де мүдделі ұйымдарға,</w:t>
            </w:r>
            <w:r>
              <w:br/>
            </w:r>
            <w:r>
              <w:rPr>
                <w:rFonts w:ascii="Times New Roman"/>
                <w:b w:val="false"/>
                <w:i w:val="false"/>
                <w:color w:val="000000"/>
                <w:sz w:val="20"/>
              </w:rPr>
              <w:t>
</w:t>
            </w:r>
            <w:r>
              <w:rPr>
                <w:rFonts w:ascii="Times New Roman"/>
                <w:b w:val="false"/>
                <w:i w:val="false"/>
                <w:color w:val="000000"/>
                <w:sz w:val="20"/>
              </w:rPr>
              <w:t>"Халықаралық бағдарламалар орталығы" АҚ іріктеу конкурсы нәтижелерінің ресми</w:t>
            </w:r>
            <w:r>
              <w:br/>
            </w:r>
            <w:r>
              <w:rPr>
                <w:rFonts w:ascii="Times New Roman"/>
                <w:b w:val="false"/>
                <w:i w:val="false"/>
                <w:color w:val="000000"/>
                <w:sz w:val="20"/>
              </w:rPr>
              <w:t>
</w:t>
            </w:r>
            <w:r>
              <w:rPr>
                <w:rFonts w:ascii="Times New Roman"/>
                <w:b w:val="false"/>
                <w:i w:val="false"/>
                <w:color w:val="000000"/>
                <w:sz w:val="20"/>
              </w:rPr>
              <w:t>сайтында орналастыру жолымен берілуіне қарсы емеспін.</w:t>
            </w:r>
            <w:r>
              <w:br/>
            </w:r>
            <w:r>
              <w:rPr>
                <w:rFonts w:ascii="Times New Roman"/>
                <w:b w:val="false"/>
                <w:i w:val="false"/>
                <w:color w:val="000000"/>
                <w:sz w:val="20"/>
              </w:rPr>
              <w:t>
</w:t>
            </w:r>
            <w:r>
              <w:rPr>
                <w:rFonts w:ascii="Times New Roman"/>
                <w:b w:val="false"/>
                <w:i w:val="false"/>
                <w:color w:val="000000"/>
                <w:sz w:val="20"/>
              </w:rPr>
              <w:t>      Конкурстық іріктеудің барлық кезеңдеріне келуге дербес жауапкершілікте</w:t>
            </w:r>
            <w:r>
              <w:br/>
            </w:r>
            <w:r>
              <w:rPr>
                <w:rFonts w:ascii="Times New Roman"/>
                <w:b w:val="false"/>
                <w:i w:val="false"/>
                <w:color w:val="000000"/>
                <w:sz w:val="20"/>
              </w:rPr>
              <w:t>
</w:t>
            </w:r>
            <w:r>
              <w:rPr>
                <w:rFonts w:ascii="Times New Roman"/>
                <w:b w:val="false"/>
                <w:i w:val="false"/>
                <w:color w:val="000000"/>
                <w:sz w:val="20"/>
              </w:rPr>
              <w:t>боламын және ата-анамның/қамқоршылардың және басқа да делдалдардың</w:t>
            </w:r>
            <w:r>
              <w:br/>
            </w:r>
            <w:r>
              <w:rPr>
                <w:rFonts w:ascii="Times New Roman"/>
                <w:b w:val="false"/>
                <w:i w:val="false"/>
                <w:color w:val="000000"/>
                <w:sz w:val="20"/>
              </w:rPr>
              <w:t>
</w:t>
            </w:r>
            <w:r>
              <w:rPr>
                <w:rFonts w:ascii="Times New Roman"/>
                <w:b w:val="false"/>
                <w:i w:val="false"/>
                <w:color w:val="000000"/>
                <w:sz w:val="20"/>
              </w:rPr>
              <w:t>қатысуынсыз конкурстың барлық кезеңдерінен өз бетімен өтуге міндеттенемін.</w:t>
            </w:r>
            <w:r>
              <w:br/>
            </w:r>
            <w:r>
              <w:rPr>
                <w:rFonts w:ascii="Times New Roman"/>
                <w:b w:val="false"/>
                <w:i w:val="false"/>
                <w:color w:val="000000"/>
                <w:sz w:val="20"/>
              </w:rPr>
              <w:t>
</w:t>
            </w:r>
            <w:r>
              <w:rPr>
                <w:rFonts w:ascii="Times New Roman"/>
                <w:b w:val="false"/>
                <w:i w:val="false"/>
                <w:color w:val="000000"/>
                <w:sz w:val="20"/>
              </w:rPr>
              <w:t>Конкурстан өту кезінде конкурстың кезеңдерін ұйымдастыруға және өткізуге</w:t>
            </w:r>
            <w:r>
              <w:br/>
            </w:r>
            <w:r>
              <w:rPr>
                <w:rFonts w:ascii="Times New Roman"/>
                <w:b w:val="false"/>
                <w:i w:val="false"/>
                <w:color w:val="000000"/>
                <w:sz w:val="20"/>
              </w:rPr>
              <w:t>
</w:t>
            </w:r>
            <w:r>
              <w:rPr>
                <w:rFonts w:ascii="Times New Roman"/>
                <w:b w:val="false"/>
                <w:i w:val="false"/>
                <w:color w:val="000000"/>
                <w:sz w:val="20"/>
              </w:rPr>
              <w:t>жауап беретін ұйымдар мен ведомстволардың қызметкерлерімен ізетті болуға</w:t>
            </w:r>
            <w:r>
              <w:br/>
            </w:r>
            <w:r>
              <w:rPr>
                <w:rFonts w:ascii="Times New Roman"/>
                <w:b w:val="false"/>
                <w:i w:val="false"/>
                <w:color w:val="000000"/>
                <w:sz w:val="20"/>
              </w:rPr>
              <w:t>
</w:t>
            </w:r>
            <w:r>
              <w:rPr>
                <w:rFonts w:ascii="Times New Roman"/>
                <w:b w:val="false"/>
                <w:i w:val="false"/>
                <w:color w:val="000000"/>
                <w:sz w:val="20"/>
              </w:rPr>
              <w:t>міндеттенемін. Осы сауалнаманың 7 тармағында көрсетілген электрондық поштаны</w:t>
            </w:r>
            <w:r>
              <w:br/>
            </w:r>
            <w:r>
              <w:rPr>
                <w:rFonts w:ascii="Times New Roman"/>
                <w:b w:val="false"/>
                <w:i w:val="false"/>
                <w:color w:val="000000"/>
                <w:sz w:val="20"/>
              </w:rPr>
              <w:t>
</w:t>
            </w:r>
            <w:r>
              <w:rPr>
                <w:rFonts w:ascii="Times New Roman"/>
                <w:b w:val="false"/>
                <w:i w:val="false"/>
                <w:color w:val="000000"/>
                <w:sz w:val="20"/>
              </w:rPr>
              <w:t>тұрақты тексеруге және қажетті сұранысқа уақытылы жауап беруге міндет</w:t>
            </w:r>
            <w:r>
              <w:br/>
            </w:r>
            <w:r>
              <w:rPr>
                <w:rFonts w:ascii="Times New Roman"/>
                <w:b w:val="false"/>
                <w:i w:val="false"/>
                <w:color w:val="000000"/>
                <w:sz w:val="20"/>
              </w:rPr>
              <w:t>
</w:t>
            </w:r>
            <w:r>
              <w:rPr>
                <w:rFonts w:ascii="Times New Roman"/>
                <w:b w:val="false"/>
                <w:i w:val="false"/>
                <w:color w:val="000000"/>
                <w:sz w:val="20"/>
              </w:rPr>
              <w:t>аламын.</w:t>
            </w:r>
          </w:p>
          <w:p>
            <w:pPr>
              <w:spacing w:after="20"/>
              <w:ind w:left="20"/>
              <w:jc w:val="both"/>
            </w:pPr>
            <w:r>
              <w:rPr>
                <w:rFonts w:ascii="Times New Roman"/>
                <w:b w:val="false"/>
                <w:i w:val="false"/>
                <w:color w:val="000000"/>
                <w:sz w:val="20"/>
              </w:rPr>
              <w:t>Я ________________________________________________________________, претендент(ка) на</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международную стипендию "Болашак" подтверждаю, что вся информация, представленная мною</w:t>
            </w:r>
            <w:r>
              <w:br/>
            </w:r>
            <w:r>
              <w:rPr>
                <w:rFonts w:ascii="Times New Roman"/>
                <w:b w:val="false"/>
                <w:i w:val="false"/>
                <w:color w:val="000000"/>
                <w:sz w:val="20"/>
              </w:rPr>
              <w:t>
</w:t>
            </w:r>
            <w:r>
              <w:rPr>
                <w:rFonts w:ascii="Times New Roman"/>
                <w:b w:val="false"/>
                <w:i w:val="false"/>
                <w:color w:val="000000"/>
                <w:sz w:val="20"/>
              </w:rPr>
              <w:t>в данной анкете является полной и достоверной.</w:t>
            </w:r>
            <w:r>
              <w:br/>
            </w:r>
            <w:r>
              <w:rPr>
                <w:rFonts w:ascii="Times New Roman"/>
                <w:b w:val="false"/>
                <w:i w:val="false"/>
                <w:color w:val="000000"/>
                <w:sz w:val="20"/>
              </w:rPr>
              <w:t>
</w:t>
            </w:r>
            <w:r>
              <w:rPr>
                <w:rFonts w:ascii="Times New Roman"/>
                <w:b w:val="false"/>
                <w:i w:val="false"/>
                <w:color w:val="000000"/>
                <w:sz w:val="20"/>
              </w:rPr>
              <w:t>       Мне известно, что предоставление заведомо ложных или неполных данных ведет к</w:t>
            </w:r>
            <w:r>
              <w:br/>
            </w:r>
            <w:r>
              <w:rPr>
                <w:rFonts w:ascii="Times New Roman"/>
                <w:b w:val="false"/>
                <w:i w:val="false"/>
                <w:color w:val="000000"/>
                <w:sz w:val="20"/>
              </w:rPr>
              <w:t>
</w:t>
            </w:r>
            <w:r>
              <w:rPr>
                <w:rFonts w:ascii="Times New Roman"/>
                <w:b w:val="false"/>
                <w:i w:val="false"/>
                <w:color w:val="000000"/>
                <w:sz w:val="20"/>
              </w:rPr>
              <w:t>исключению из конкурса, а также к лишению международной стипендии "Болашак" в случае</w:t>
            </w:r>
            <w:r>
              <w:br/>
            </w:r>
            <w:r>
              <w:rPr>
                <w:rFonts w:ascii="Times New Roman"/>
                <w:b w:val="false"/>
                <w:i w:val="false"/>
                <w:color w:val="000000"/>
                <w:sz w:val="20"/>
              </w:rPr>
              <w:t>
</w:t>
            </w:r>
            <w:r>
              <w:rPr>
                <w:rFonts w:ascii="Times New Roman"/>
                <w:b w:val="false"/>
                <w:i w:val="false"/>
                <w:color w:val="000000"/>
                <w:sz w:val="20"/>
              </w:rPr>
              <w:t>ее присуждения.</w:t>
            </w:r>
            <w:r>
              <w:br/>
            </w:r>
            <w:r>
              <w:rPr>
                <w:rFonts w:ascii="Times New Roman"/>
                <w:b w:val="false"/>
                <w:i w:val="false"/>
                <w:color w:val="000000"/>
                <w:sz w:val="20"/>
              </w:rPr>
              <w:t>
</w:t>
            </w:r>
            <w:r>
              <w:rPr>
                <w:rFonts w:ascii="Times New Roman"/>
                <w:b w:val="false"/>
                <w:i w:val="false"/>
                <w:color w:val="000000"/>
                <w:sz w:val="20"/>
              </w:rPr>
              <w:t>       Я ознакомлен(а) с требованиями Правил отбора претендентов для присуждения</w:t>
            </w:r>
            <w:r>
              <w:br/>
            </w:r>
            <w:r>
              <w:rPr>
                <w:rFonts w:ascii="Times New Roman"/>
                <w:b w:val="false"/>
                <w:i w:val="false"/>
                <w:color w:val="000000"/>
                <w:sz w:val="20"/>
              </w:rPr>
              <w:t>
</w:t>
            </w:r>
            <w:r>
              <w:rPr>
                <w:rFonts w:ascii="Times New Roman"/>
                <w:b w:val="false"/>
                <w:i w:val="false"/>
                <w:color w:val="000000"/>
                <w:sz w:val="20"/>
              </w:rPr>
              <w:t>международной стипендии президента Республики Казахстан и условиями Типового Договора</w:t>
            </w:r>
            <w:r>
              <w:br/>
            </w:r>
            <w:r>
              <w:rPr>
                <w:rFonts w:ascii="Times New Roman"/>
                <w:b w:val="false"/>
                <w:i w:val="false"/>
                <w:color w:val="000000"/>
                <w:sz w:val="20"/>
              </w:rPr>
              <w:t>
</w:t>
            </w:r>
            <w:r>
              <w:rPr>
                <w:rFonts w:ascii="Times New Roman"/>
                <w:b w:val="false"/>
                <w:i w:val="false"/>
                <w:color w:val="000000"/>
                <w:sz w:val="20"/>
              </w:rPr>
              <w:t>об организации обучения/прохождения научной стажировки, Типового Договора залога</w:t>
            </w:r>
            <w:r>
              <w:br/>
            </w:r>
            <w:r>
              <w:rPr>
                <w:rFonts w:ascii="Times New Roman"/>
                <w:b w:val="false"/>
                <w:i w:val="false"/>
                <w:color w:val="000000"/>
                <w:sz w:val="20"/>
              </w:rPr>
              <w:t>
</w:t>
            </w:r>
            <w:r>
              <w:rPr>
                <w:rFonts w:ascii="Times New Roman"/>
                <w:b w:val="false"/>
                <w:i w:val="false"/>
                <w:color w:val="000000"/>
                <w:sz w:val="20"/>
              </w:rPr>
              <w:t>недвижимого имущества (в случае необходимости Типового Договора поручительства).</w:t>
            </w:r>
            <w:r>
              <w:br/>
            </w:r>
            <w:r>
              <w:rPr>
                <w:rFonts w:ascii="Times New Roman"/>
                <w:b w:val="false"/>
                <w:i w:val="false"/>
                <w:color w:val="000000"/>
                <w:sz w:val="20"/>
              </w:rPr>
              <w:t>
</w:t>
            </w:r>
            <w:r>
              <w:rPr>
                <w:rFonts w:ascii="Times New Roman"/>
                <w:b w:val="false"/>
                <w:i w:val="false"/>
                <w:color w:val="000000"/>
                <w:sz w:val="20"/>
              </w:rPr>
              <w:t>       В случае присуждения мне международной стипендии "Болашак", принимаю все</w:t>
            </w:r>
            <w:r>
              <w:br/>
            </w:r>
            <w:r>
              <w:rPr>
                <w:rFonts w:ascii="Times New Roman"/>
                <w:b w:val="false"/>
                <w:i w:val="false"/>
                <w:color w:val="000000"/>
                <w:sz w:val="20"/>
              </w:rPr>
              <w:t>
</w:t>
            </w:r>
            <w:r>
              <w:rPr>
                <w:rFonts w:ascii="Times New Roman"/>
                <w:b w:val="false"/>
                <w:i w:val="false"/>
                <w:color w:val="000000"/>
                <w:sz w:val="20"/>
              </w:rPr>
              <w:t>обязательства по указанным договорам.</w:t>
            </w:r>
            <w:r>
              <w:br/>
            </w:r>
            <w:r>
              <w:rPr>
                <w:rFonts w:ascii="Times New Roman"/>
                <w:b w:val="false"/>
                <w:i w:val="false"/>
                <w:color w:val="000000"/>
                <w:sz w:val="20"/>
              </w:rPr>
              <w:t>
</w:t>
            </w:r>
            <w:r>
              <w:rPr>
                <w:rFonts w:ascii="Times New Roman"/>
                <w:b w:val="false"/>
                <w:i w:val="false"/>
                <w:color w:val="000000"/>
                <w:sz w:val="20"/>
              </w:rPr>
              <w:t>       Я не возражаю о передаче моих анкетных данных, результатов тестирований и</w:t>
            </w:r>
            <w:r>
              <w:br/>
            </w:r>
            <w:r>
              <w:rPr>
                <w:rFonts w:ascii="Times New Roman"/>
                <w:b w:val="false"/>
                <w:i w:val="false"/>
                <w:color w:val="000000"/>
                <w:sz w:val="20"/>
              </w:rPr>
              <w:t>
</w:t>
            </w:r>
            <w:r>
              <w:rPr>
                <w:rFonts w:ascii="Times New Roman"/>
                <w:b w:val="false"/>
                <w:i w:val="false"/>
                <w:color w:val="000000"/>
                <w:sz w:val="20"/>
              </w:rPr>
              <w:t>собеседований, полученных АО "Центр международных программ" в ходе моего участия в</w:t>
            </w:r>
            <w:r>
              <w:br/>
            </w:r>
            <w:r>
              <w:rPr>
                <w:rFonts w:ascii="Times New Roman"/>
                <w:b w:val="false"/>
                <w:i w:val="false"/>
                <w:color w:val="000000"/>
                <w:sz w:val="20"/>
              </w:rPr>
              <w:t>
</w:t>
            </w:r>
            <w:r>
              <w:rPr>
                <w:rFonts w:ascii="Times New Roman"/>
                <w:b w:val="false"/>
                <w:i w:val="false"/>
                <w:color w:val="000000"/>
                <w:sz w:val="20"/>
              </w:rPr>
              <w:t>конкурсе на присуждение международной стипендии "Болашак", членам Независимой</w:t>
            </w:r>
            <w:r>
              <w:br/>
            </w:r>
            <w:r>
              <w:rPr>
                <w:rFonts w:ascii="Times New Roman"/>
                <w:b w:val="false"/>
                <w:i w:val="false"/>
                <w:color w:val="000000"/>
                <w:sz w:val="20"/>
              </w:rPr>
              <w:t>
</w:t>
            </w:r>
            <w:r>
              <w:rPr>
                <w:rFonts w:ascii="Times New Roman"/>
                <w:b w:val="false"/>
                <w:i w:val="false"/>
                <w:color w:val="000000"/>
                <w:sz w:val="20"/>
              </w:rPr>
              <w:t>экспертной комиссии и Республиканской комиссии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зарубежным партнерам, государственным органам, научно-исследовательским институтам,</w:t>
            </w:r>
            <w:r>
              <w:br/>
            </w:r>
            <w:r>
              <w:rPr>
                <w:rFonts w:ascii="Times New Roman"/>
                <w:b w:val="false"/>
                <w:i w:val="false"/>
                <w:color w:val="000000"/>
                <w:sz w:val="20"/>
              </w:rPr>
              <w:t>
</w:t>
            </w:r>
            <w:r>
              <w:rPr>
                <w:rFonts w:ascii="Times New Roman"/>
                <w:b w:val="false"/>
                <w:i w:val="false"/>
                <w:color w:val="000000"/>
                <w:sz w:val="20"/>
              </w:rPr>
              <w:t>экспертам и иным заинтересованным организациям, а также путем размещения на</w:t>
            </w:r>
            <w:r>
              <w:br/>
            </w:r>
            <w:r>
              <w:rPr>
                <w:rFonts w:ascii="Times New Roman"/>
                <w:b w:val="false"/>
                <w:i w:val="false"/>
                <w:color w:val="000000"/>
                <w:sz w:val="20"/>
              </w:rPr>
              <w:t>
</w:t>
            </w:r>
            <w:r>
              <w:rPr>
                <w:rFonts w:ascii="Times New Roman"/>
                <w:b w:val="false"/>
                <w:i w:val="false"/>
                <w:color w:val="000000"/>
                <w:sz w:val="20"/>
              </w:rPr>
              <w:t>официальном сайте результатов конкурсного отбора АО "Центр международных программ".</w:t>
            </w:r>
            <w:r>
              <w:br/>
            </w:r>
            <w:r>
              <w:rPr>
                <w:rFonts w:ascii="Times New Roman"/>
                <w:b w:val="false"/>
                <w:i w:val="false"/>
                <w:color w:val="000000"/>
                <w:sz w:val="20"/>
              </w:rPr>
              <w:t>
</w:t>
            </w:r>
            <w:r>
              <w:rPr>
                <w:rFonts w:ascii="Times New Roman"/>
                <w:b w:val="false"/>
                <w:i w:val="false"/>
                <w:color w:val="000000"/>
                <w:sz w:val="20"/>
              </w:rPr>
              <w:t>       Я несу персональную ответственность за явку на все этапы конкурсного отбора и</w:t>
            </w:r>
            <w:r>
              <w:br/>
            </w:r>
            <w:r>
              <w:rPr>
                <w:rFonts w:ascii="Times New Roman"/>
                <w:b w:val="false"/>
                <w:i w:val="false"/>
                <w:color w:val="000000"/>
                <w:sz w:val="20"/>
              </w:rPr>
              <w:t>
</w:t>
            </w:r>
            <w:r>
              <w:rPr>
                <w:rFonts w:ascii="Times New Roman"/>
                <w:b w:val="false"/>
                <w:i w:val="false"/>
                <w:color w:val="000000"/>
                <w:sz w:val="20"/>
              </w:rPr>
              <w:t>обязуюсь проходить все этапы конкурса самостоятельно, без участия родителей/</w:t>
            </w:r>
            <w:r>
              <w:br/>
            </w:r>
            <w:r>
              <w:rPr>
                <w:rFonts w:ascii="Times New Roman"/>
                <w:b w:val="false"/>
                <w:i w:val="false"/>
                <w:color w:val="000000"/>
                <w:sz w:val="20"/>
              </w:rPr>
              <w:t>
</w:t>
            </w:r>
            <w:r>
              <w:rPr>
                <w:rFonts w:ascii="Times New Roman"/>
                <w:b w:val="false"/>
                <w:i w:val="false"/>
                <w:color w:val="000000"/>
                <w:sz w:val="20"/>
              </w:rPr>
              <w:t>попечителей или других посредников. При прохождении конкурса обязуюсь быть вежливым</w:t>
            </w:r>
            <w:r>
              <w:br/>
            </w:r>
            <w:r>
              <w:rPr>
                <w:rFonts w:ascii="Times New Roman"/>
                <w:b w:val="false"/>
                <w:i w:val="false"/>
                <w:color w:val="000000"/>
                <w:sz w:val="20"/>
              </w:rPr>
              <w:t>
</w:t>
            </w:r>
            <w:r>
              <w:rPr>
                <w:rFonts w:ascii="Times New Roman"/>
                <w:b w:val="false"/>
                <w:i w:val="false"/>
                <w:color w:val="000000"/>
                <w:sz w:val="20"/>
              </w:rPr>
              <w:t>с сотрудниками организаций и ведомств, отвечающих за организацию и проведение этапов</w:t>
            </w:r>
            <w:r>
              <w:br/>
            </w:r>
            <w:r>
              <w:rPr>
                <w:rFonts w:ascii="Times New Roman"/>
                <w:b w:val="false"/>
                <w:i w:val="false"/>
                <w:color w:val="000000"/>
                <w:sz w:val="20"/>
              </w:rPr>
              <w:t>
</w:t>
            </w:r>
            <w:r>
              <w:rPr>
                <w:rFonts w:ascii="Times New Roman"/>
                <w:b w:val="false"/>
                <w:i w:val="false"/>
                <w:color w:val="000000"/>
                <w:sz w:val="20"/>
              </w:rPr>
              <w:t>конкурса. Обязуюсь регулярно проверять электронную почту, указанную в п. 7 данной</w:t>
            </w:r>
            <w:r>
              <w:br/>
            </w:r>
            <w:r>
              <w:rPr>
                <w:rFonts w:ascii="Times New Roman"/>
                <w:b w:val="false"/>
                <w:i w:val="false"/>
                <w:color w:val="000000"/>
                <w:sz w:val="20"/>
              </w:rPr>
              <w:t>
</w:t>
            </w:r>
            <w:r>
              <w:rPr>
                <w:rFonts w:ascii="Times New Roman"/>
                <w:b w:val="false"/>
                <w:i w:val="false"/>
                <w:color w:val="000000"/>
                <w:sz w:val="20"/>
              </w:rPr>
              <w:t>анкеты и своевременно отвечать на запрашиваемую информацию.</w:t>
            </w:r>
          </w:p>
          <w:p>
            <w:pPr>
              <w:spacing w:after="20"/>
              <w:ind w:left="20"/>
              <w:jc w:val="both"/>
            </w:pPr>
            <w:r>
              <w:rPr>
                <w:rFonts w:ascii="Times New Roman"/>
                <w:b/>
                <w:i w:val="false"/>
                <w:color w:val="000000"/>
                <w:sz w:val="20"/>
              </w:rPr>
              <w:t>Төменде өзіңіздің қолыңызбен мынадай мәтінді жазыңыз:</w:t>
            </w:r>
            <w:r>
              <w:br/>
            </w:r>
            <w:r>
              <w:rPr>
                <w:rFonts w:ascii="Times New Roman"/>
                <w:b w:val="false"/>
                <w:i w:val="false"/>
                <w:color w:val="000000"/>
                <w:sz w:val="20"/>
              </w:rPr>
              <w:t>
</w:t>
            </w:r>
            <w:r>
              <w:rPr>
                <w:rFonts w:ascii="Times New Roman"/>
                <w:b w:val="false"/>
                <w:i w:val="false"/>
                <w:color w:val="000000"/>
                <w:sz w:val="20"/>
              </w:rPr>
              <w:t xml:space="preserve">Осы </w:t>
            </w:r>
            <w:r>
              <w:rPr>
                <w:rFonts w:ascii="Times New Roman"/>
                <w:b/>
                <w:i w:val="false"/>
                <w:color w:val="000000"/>
                <w:sz w:val="20"/>
              </w:rPr>
              <w:t>қ</w:t>
            </w:r>
            <w:r>
              <w:rPr>
                <w:rFonts w:ascii="Times New Roman"/>
                <w:b w:val="false"/>
                <w:i/>
                <w:color w:val="000000"/>
                <w:sz w:val="20"/>
              </w:rPr>
              <w:t xml:space="preserve">осымшаны мен </w:t>
            </w:r>
            <w:r>
              <w:rPr>
                <w:rFonts w:ascii="Times New Roman"/>
                <w:b/>
                <w:i w:val="false"/>
                <w:color w:val="000000"/>
                <w:sz w:val="20"/>
              </w:rPr>
              <w:t>ө</w:t>
            </w:r>
            <w:r>
              <w:rPr>
                <w:rFonts w:ascii="Times New Roman"/>
                <w:b w:val="false"/>
                <w:i/>
                <w:color w:val="000000"/>
                <w:sz w:val="20"/>
              </w:rPr>
              <w:t xml:space="preserve">з </w:t>
            </w:r>
            <w:r>
              <w:rPr>
                <w:rFonts w:ascii="Times New Roman"/>
                <w:b/>
                <w:i w:val="false"/>
                <w:color w:val="000000"/>
                <w:sz w:val="20"/>
              </w:rPr>
              <w:t>қ</w:t>
            </w:r>
            <w:r>
              <w:rPr>
                <w:rFonts w:ascii="Times New Roman"/>
                <w:b w:val="false"/>
                <w:i/>
                <w:color w:val="000000"/>
                <w:sz w:val="20"/>
              </w:rPr>
              <w:t>олыммен толтырдым, әрбір парағы дәйектелді. Жоғарыда</w:t>
            </w:r>
            <w:r>
              <w:br/>
            </w:r>
            <w:r>
              <w:rPr>
                <w:rFonts w:ascii="Times New Roman"/>
                <w:b w:val="false"/>
                <w:i w:val="false"/>
                <w:color w:val="000000"/>
                <w:sz w:val="20"/>
              </w:rPr>
              <w:t>
</w:t>
            </w:r>
            <w:r>
              <w:rPr>
                <w:rFonts w:ascii="Times New Roman"/>
                <w:b w:val="false"/>
                <w:i w:val="false"/>
                <w:color w:val="000000"/>
                <w:sz w:val="20"/>
              </w:rPr>
              <w:t>жазылған шарттармен және талаптармен таныстым және келісемін (жеке қолыммен</w:t>
            </w:r>
            <w:r>
              <w:br/>
            </w:r>
            <w:r>
              <w:rPr>
                <w:rFonts w:ascii="Times New Roman"/>
                <w:b w:val="false"/>
                <w:i w:val="false"/>
                <w:color w:val="000000"/>
                <w:sz w:val="20"/>
              </w:rPr>
              <w:t>
</w:t>
            </w:r>
            <w:r>
              <w:rPr>
                <w:rFonts w:ascii="Times New Roman"/>
                <w:b w:val="false"/>
                <w:i w:val="false"/>
                <w:color w:val="000000"/>
                <w:sz w:val="20"/>
              </w:rPr>
              <w:t>нақтылаймын).</w:t>
            </w:r>
            <w:r>
              <w:br/>
            </w:r>
            <w:r>
              <w:rPr>
                <w:rFonts w:ascii="Times New Roman"/>
                <w:b w:val="false"/>
                <w:i w:val="false"/>
                <w:color w:val="000000"/>
                <w:sz w:val="20"/>
              </w:rPr>
              <w:t>
</w:t>
            </w:r>
            <w:r>
              <w:rPr>
                <w:rFonts w:ascii="Times New Roman"/>
                <w:b w:val="false"/>
                <w:i w:val="false"/>
                <w:color w:val="000000"/>
                <w:sz w:val="20"/>
              </w:rPr>
              <w:t>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val="false"/>
                <w:color w:val="000000"/>
                <w:sz w:val="20"/>
              </w:rPr>
              <w:t>Настоящее приложение заполнено мною собственноручно, каждая страница личного листа</w:t>
            </w:r>
            <w:r>
              <w:br/>
            </w:r>
            <w:r>
              <w:rPr>
                <w:rFonts w:ascii="Times New Roman"/>
                <w:b w:val="false"/>
                <w:i w:val="false"/>
                <w:color w:val="000000"/>
                <w:sz w:val="20"/>
              </w:rPr>
              <w:t>
</w:t>
            </w:r>
            <w:r>
              <w:rPr>
                <w:rFonts w:ascii="Times New Roman"/>
                <w:b w:val="false"/>
                <w:i w:val="false"/>
                <w:color w:val="000000"/>
                <w:sz w:val="20"/>
              </w:rPr>
              <w:t>запарафирована. С вышеперечисленными условиями и требованиями ознакомлен и согласен</w:t>
            </w:r>
            <w:r>
              <w:br/>
            </w:r>
            <w:r>
              <w:rPr>
                <w:rFonts w:ascii="Times New Roman"/>
                <w:b w:val="false"/>
                <w:i w:val="false"/>
                <w:color w:val="000000"/>
                <w:sz w:val="20"/>
              </w:rPr>
              <w:t>
</w:t>
            </w:r>
            <w:r>
              <w:rPr>
                <w:rFonts w:ascii="Times New Roman"/>
                <w:b w:val="false"/>
                <w:i w:val="false"/>
                <w:color w:val="000000"/>
                <w:sz w:val="20"/>
              </w:rPr>
              <w:t>(подтверждаю личной подписью).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Үміткердің қолы ________________________________</w:t>
            </w:r>
            <w:r>
              <w:rPr>
                <w:rFonts w:ascii="Times New Roman"/>
                <w:b/>
                <w:i w:val="false"/>
                <w:color w:val="000000"/>
                <w:sz w:val="20"/>
              </w:rPr>
              <w:t xml:space="preserve"> Күні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претендента                                Дата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