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60a0" w14:textId="ded6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реттеліп көрсетілетін қызметтері (тауарлары, жұмыстары) тарифтерінін (бағаларының, алымдар ставкаларының) және тарифтік сметаларының шекті деңгейін бекіту ережесін бекіту туралы" Қазақстан Республикасы Табиғи монополияларды реттеу агенттігі төрағасының 2006 жылғы 12 маусымдағы 149-НҚ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2009 жылғы 28 қаңтардағы N 19-НҚ Бұйрығы. Қазақстан Республикасының Әділет министрлігінде 2009 жылғы 30 қаңтарда Нормативтік құқықтық кесімдерді мемлекеттік тіркеудің тізіліміне N 5516 болып енгізілді. Күші жойылды - Қазақстан Республикасы Табиғи монополияларды реттеу агенттігі төрағасының 2013 жылғы 17 шілдедегі № 213-НҚ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17.07.2013 </w:t>
      </w:r>
      <w:r>
        <w:rPr>
          <w:rFonts w:ascii="Times New Roman"/>
          <w:b w:val="false"/>
          <w:i w:val="false"/>
          <w:color w:val="ff0000"/>
          <w:sz w:val="28"/>
        </w:rPr>
        <w:t>№ 213-НҚ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w:t>
      </w:r>
      <w:r>
        <w:rPr>
          <w:rFonts w:ascii="Times New Roman"/>
          <w:b w:val="false"/>
          <w:i w:val="false"/>
          <w:color w:val="000000"/>
          <w:sz w:val="28"/>
        </w:rPr>
        <w:t xml:space="preserve">14-1-бабы </w:t>
      </w:r>
      <w:r>
        <w:rPr>
          <w:rFonts w:ascii="Times New Roman"/>
          <w:b w:val="false"/>
          <w:i w:val="false"/>
          <w:color w:val="000000"/>
          <w:sz w:val="28"/>
        </w:rPr>
        <w:t xml:space="preserve">1-тармағының 5) тармақшасына және "Нормативтік құқықтық актілер туралы" Қазақстан Республикасы Заңының </w:t>
      </w:r>
      <w:r>
        <w:rPr>
          <w:rFonts w:ascii="Times New Roman"/>
          <w:b w:val="false"/>
          <w:i w:val="false"/>
          <w:color w:val="000000"/>
          <w:sz w:val="28"/>
        </w:rPr>
        <w:t xml:space="preserve">43-бабы </w:t>
      </w:r>
      <w:r>
        <w:rPr>
          <w:rFonts w:ascii="Times New Roman"/>
          <w:b w:val="false"/>
          <w:i w:val="false"/>
          <w:color w:val="000000"/>
          <w:sz w:val="28"/>
        </w:rPr>
        <w:t xml:space="preserve">1-тармағының 1)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"Табиғи монополиялар субъектілерінің реттеліп көрсетілетін қызметтері (тауарлары, жұмыстары) тарифтерінің (бағаларының, алымдар ставкаларының) және тарифтік сметаларының шекті деңгейін бекіту ережесін бекіту туралы" Қазақстан Республикасы Табиғи монополияларды реттеу агенттігі төрағасының 2006 жылғы 12 маусымдағы </w:t>
      </w:r>
      <w:r>
        <w:rPr>
          <w:rFonts w:ascii="Times New Roman"/>
          <w:b w:val="false"/>
          <w:i w:val="false"/>
          <w:color w:val="000000"/>
          <w:sz w:val="28"/>
        </w:rPr>
        <w:t xml:space="preserve">N 149-НҚ </w:t>
      </w:r>
      <w:r>
        <w:rPr>
          <w:rFonts w:ascii="Times New Roman"/>
          <w:b w:val="false"/>
          <w:i w:val="false"/>
          <w:color w:val="000000"/>
          <w:sz w:val="28"/>
        </w:rPr>
        <w:t xml:space="preserve">бұйрығына (Нормативтік құқықтық актілерді мемлекеттік тіркеу Тізілімінде N 4287 нөмірмен тіркелген, "Заң газетінің" 2006 жылғы 28 шілдедегі N 139 нөмірінде жарияланған) мынадай өзгерістер мен толықтырулар енгізілсін: </w:t>
      </w:r>
    </w:p>
    <w:bookmarkEnd w:id="1"/>
    <w:bookmarkStart w:name="z16" w:id="2"/>
    <w:p>
      <w:pPr>
        <w:spacing w:after="0"/>
        <w:ind w:left="0"/>
        <w:jc w:val="both"/>
      </w:pPr>
      <w:r>
        <w:rPr>
          <w:rFonts w:ascii="Times New Roman"/>
          <w:b w:val="false"/>
          <w:i w:val="false"/>
          <w:color w:val="000000"/>
          <w:sz w:val="28"/>
        </w:rPr>
        <w:t xml:space="preserve">
      кіріспедегі "монополиялар" деген сөзден кейін "және реттелетін нарықтар" деген сөздермен толықтырылсын; </w:t>
      </w:r>
    </w:p>
    <w:bookmarkEnd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реттеліп көрсетілетін қызметтері (тауарлары, жұмыстары) тарифтерінің (бағаларының, алымдар ставкаларының) және тарифтік сметаларының шекті деңгейін бекіту ережесінде: </w:t>
      </w:r>
    </w:p>
    <w:bookmarkStart w:name="z3" w:id="3"/>
    <w:p>
      <w:pPr>
        <w:spacing w:after="0"/>
        <w:ind w:left="0"/>
        <w:jc w:val="both"/>
      </w:pPr>
      <w:r>
        <w:rPr>
          <w:rFonts w:ascii="Times New Roman"/>
          <w:b w:val="false"/>
          <w:i w:val="false"/>
          <w:color w:val="000000"/>
          <w:sz w:val="28"/>
        </w:rPr>
        <w:t xml:space="preserve">
      1-тармақтағы "монополиялар" деген сөзден кейін "және реттелетін нарықтар" деген сөздермен толықтырылсын; </w:t>
      </w:r>
    </w:p>
    <w:bookmarkEnd w:id="3"/>
    <w:bookmarkStart w:name="z4" w:id="4"/>
    <w:p>
      <w:pPr>
        <w:spacing w:after="0"/>
        <w:ind w:left="0"/>
        <w:jc w:val="both"/>
      </w:pPr>
      <w:r>
        <w:rPr>
          <w:rFonts w:ascii="Times New Roman"/>
          <w:b w:val="false"/>
          <w:i w:val="false"/>
          <w:color w:val="000000"/>
          <w:sz w:val="28"/>
        </w:rPr>
        <w:t xml:space="preserve">
      3-тармақтағы "және келісілген" деген сөздер алып тасталсын; </w:t>
      </w:r>
    </w:p>
    <w:bookmarkEnd w:id="4"/>
    <w:bookmarkStart w:name="z5" w:id="5"/>
    <w:p>
      <w:pPr>
        <w:spacing w:after="0"/>
        <w:ind w:left="0"/>
        <w:jc w:val="both"/>
      </w:pPr>
      <w:r>
        <w:rPr>
          <w:rFonts w:ascii="Times New Roman"/>
          <w:b w:val="false"/>
          <w:i w:val="false"/>
          <w:color w:val="000000"/>
          <w:sz w:val="28"/>
        </w:rPr>
        <w:t xml:space="preserve">
      4-тармақта: </w:t>
      </w:r>
    </w:p>
    <w:bookmarkEnd w:id="5"/>
    <w:p>
      <w:pPr>
        <w:spacing w:after="0"/>
        <w:ind w:left="0"/>
        <w:jc w:val="both"/>
      </w:pPr>
      <w:r>
        <w:rPr>
          <w:rFonts w:ascii="Times New Roman"/>
          <w:b w:val="false"/>
          <w:i w:val="false"/>
          <w:color w:val="000000"/>
          <w:sz w:val="28"/>
        </w:rPr>
        <w:t xml:space="preserve">
      8) тармақшасы мынадай редакцияда жазылсын: </w:t>
      </w:r>
    </w:p>
    <w:p>
      <w:pPr>
        <w:spacing w:after="0"/>
        <w:ind w:left="0"/>
        <w:jc w:val="both"/>
      </w:pPr>
      <w:r>
        <w:rPr>
          <w:rFonts w:ascii="Times New Roman"/>
          <w:b w:val="false"/>
          <w:i w:val="false"/>
          <w:color w:val="000000"/>
          <w:sz w:val="28"/>
        </w:rPr>
        <w:t xml:space="preserve">
      "8) уәкілетті орган - табиғи монополиялар салаларындағы және реттелетін нарықтардағы басшылықты жүзеге асыратын мемлекеттік орган."; </w:t>
      </w:r>
    </w:p>
    <w:p>
      <w:pPr>
        <w:spacing w:after="0"/>
        <w:ind w:left="0"/>
        <w:jc w:val="both"/>
      </w:pPr>
      <w:r>
        <w:rPr>
          <w:rFonts w:ascii="Times New Roman"/>
          <w:b w:val="false"/>
          <w:i w:val="false"/>
          <w:color w:val="000000"/>
          <w:sz w:val="28"/>
        </w:rPr>
        <w:t xml:space="preserve">
      екінші бөліміндегі "Қазақстан Республикасының" деген сөздерден кейін "табиғи монополиялар және реттелетін нарықтар туралы" деген сөздермен толықтырылсын; </w:t>
      </w:r>
    </w:p>
    <w:bookmarkStart w:name="z6" w:id="6"/>
    <w:p>
      <w:pPr>
        <w:spacing w:after="0"/>
        <w:ind w:left="0"/>
        <w:jc w:val="both"/>
      </w:pPr>
      <w:r>
        <w:rPr>
          <w:rFonts w:ascii="Times New Roman"/>
          <w:b w:val="false"/>
          <w:i w:val="false"/>
          <w:color w:val="000000"/>
          <w:sz w:val="28"/>
        </w:rPr>
        <w:t xml:space="preserve">
      8-тармақтың: </w:t>
      </w:r>
    </w:p>
    <w:bookmarkEnd w:id="6"/>
    <w:p>
      <w:pPr>
        <w:spacing w:after="0"/>
        <w:ind w:left="0"/>
        <w:jc w:val="both"/>
      </w:pPr>
      <w:r>
        <w:rPr>
          <w:rFonts w:ascii="Times New Roman"/>
          <w:b w:val="false"/>
          <w:i w:val="false"/>
          <w:color w:val="000000"/>
          <w:sz w:val="28"/>
        </w:rPr>
        <w:t xml:space="preserve">
      2) тармақшасы мынадай редакцияда жазылсын: </w:t>
      </w:r>
    </w:p>
    <w:p>
      <w:pPr>
        <w:spacing w:after="0"/>
        <w:ind w:left="0"/>
        <w:jc w:val="both"/>
      </w:pPr>
      <w:r>
        <w:rPr>
          <w:rFonts w:ascii="Times New Roman"/>
          <w:b w:val="false"/>
          <w:i w:val="false"/>
          <w:color w:val="000000"/>
          <w:sz w:val="28"/>
        </w:rPr>
        <w:t xml:space="preserve">
      "2) инвестициялық бағдарлама және (немесе) инвестициялық жоба белгіленген тәртіппен бекітілген;" </w:t>
      </w:r>
    </w:p>
    <w:p>
      <w:pPr>
        <w:spacing w:after="0"/>
        <w:ind w:left="0"/>
        <w:jc w:val="both"/>
      </w:pPr>
      <w:r>
        <w:rPr>
          <w:rFonts w:ascii="Times New Roman"/>
          <w:b w:val="false"/>
          <w:i w:val="false"/>
          <w:color w:val="000000"/>
          <w:sz w:val="28"/>
        </w:rPr>
        <w:t xml:space="preserve">
      15) тармақшасы мынадай редакцияда жазылсын: </w:t>
      </w:r>
    </w:p>
    <w:p>
      <w:pPr>
        <w:spacing w:after="0"/>
        <w:ind w:left="0"/>
        <w:jc w:val="both"/>
      </w:pPr>
      <w:r>
        <w:rPr>
          <w:rFonts w:ascii="Times New Roman"/>
          <w:b w:val="false"/>
          <w:i w:val="false"/>
          <w:color w:val="000000"/>
          <w:sz w:val="28"/>
        </w:rPr>
        <w:t xml:space="preserve">
      "15) белгіленген тәртіппен бекітілген: </w:t>
      </w:r>
    </w:p>
    <w:p>
      <w:pPr>
        <w:spacing w:after="0"/>
        <w:ind w:left="0"/>
        <w:jc w:val="both"/>
      </w:pPr>
      <w:r>
        <w:rPr>
          <w:rFonts w:ascii="Times New Roman"/>
          <w:b w:val="false"/>
          <w:i w:val="false"/>
          <w:color w:val="000000"/>
          <w:sz w:val="28"/>
        </w:rPr>
        <w:t xml:space="preserve">
      персоналдың нормативтік саны; </w:t>
      </w:r>
    </w:p>
    <w:p>
      <w:pPr>
        <w:spacing w:after="0"/>
        <w:ind w:left="0"/>
        <w:jc w:val="both"/>
      </w:pPr>
      <w:r>
        <w:rPr>
          <w:rFonts w:ascii="Times New Roman"/>
          <w:b w:val="false"/>
          <w:i w:val="false"/>
          <w:color w:val="000000"/>
          <w:sz w:val="28"/>
        </w:rPr>
        <w:t xml:space="preserve">
      техникалық және технологиялық нормалардың шығыны; </w:t>
      </w:r>
    </w:p>
    <w:p>
      <w:pPr>
        <w:spacing w:after="0"/>
        <w:ind w:left="0"/>
        <w:jc w:val="both"/>
      </w:pPr>
      <w:r>
        <w:rPr>
          <w:rFonts w:ascii="Times New Roman"/>
          <w:b w:val="false"/>
          <w:i w:val="false"/>
          <w:color w:val="000000"/>
          <w:sz w:val="28"/>
        </w:rPr>
        <w:t xml:space="preserve">
      нормативтік техникалық ысыраптардың болуын растайтын құжаттар; </w:t>
      </w:r>
    </w:p>
    <w:p>
      <w:pPr>
        <w:spacing w:after="0"/>
        <w:ind w:left="0"/>
        <w:jc w:val="both"/>
      </w:pPr>
      <w:r>
        <w:rPr>
          <w:rFonts w:ascii="Times New Roman"/>
          <w:b w:val="false"/>
          <w:i w:val="false"/>
          <w:color w:val="000000"/>
          <w:sz w:val="28"/>
        </w:rPr>
        <w:t xml:space="preserve">
      Олар болмаған жағдайда - персоналдың нормативтік санын, шығыстың техникалық және технологиялық нормаларын, нормативтік техникалық ысыраптарды бекітуге өтінімдерді қарауға уәкілетті органның қабылдағаны туралы ақпарат."; </w:t>
      </w:r>
    </w:p>
    <w:p>
      <w:pPr>
        <w:spacing w:after="0"/>
        <w:ind w:left="0"/>
        <w:jc w:val="both"/>
      </w:pPr>
      <w:r>
        <w:rPr>
          <w:rFonts w:ascii="Times New Roman"/>
          <w:b w:val="false"/>
          <w:i w:val="false"/>
          <w:color w:val="000000"/>
          <w:sz w:val="28"/>
        </w:rPr>
        <w:t xml:space="preserve">
      16) тармақшасы мынадай редакцияда жазылсын: </w:t>
      </w:r>
    </w:p>
    <w:p>
      <w:pPr>
        <w:spacing w:after="0"/>
        <w:ind w:left="0"/>
        <w:jc w:val="both"/>
      </w:pPr>
      <w:r>
        <w:rPr>
          <w:rFonts w:ascii="Times New Roman"/>
          <w:b w:val="false"/>
          <w:i w:val="false"/>
          <w:color w:val="000000"/>
          <w:sz w:val="28"/>
        </w:rPr>
        <w:t xml:space="preserve">
      "16) алдыңғы күнтізбелік жылға және материалдық, қаржылық ресурстарды, жабдық пен қызметтерді сатып алу жөніндегі конкурстық (тендерлік) комиссиялардың шешімдері;"; </w:t>
      </w:r>
    </w:p>
    <w:p>
      <w:pPr>
        <w:spacing w:after="0"/>
        <w:ind w:left="0"/>
        <w:jc w:val="both"/>
      </w:pPr>
      <w:r>
        <w:rPr>
          <w:rFonts w:ascii="Times New Roman"/>
          <w:b w:val="false"/>
          <w:i w:val="false"/>
          <w:color w:val="000000"/>
          <w:sz w:val="28"/>
        </w:rPr>
        <w:t xml:space="preserve">
      21) тармақша алып тасталсын; </w:t>
      </w:r>
    </w:p>
    <w:bookmarkStart w:name="z7" w:id="7"/>
    <w:p>
      <w:pPr>
        <w:spacing w:after="0"/>
        <w:ind w:left="0"/>
        <w:jc w:val="both"/>
      </w:pPr>
      <w:r>
        <w:rPr>
          <w:rFonts w:ascii="Times New Roman"/>
          <w:b w:val="false"/>
          <w:i w:val="false"/>
          <w:color w:val="000000"/>
          <w:sz w:val="28"/>
        </w:rPr>
        <w:t xml:space="preserve">
      10-тармақтағы "Субъектінің осы Ереженің 5-тармағында көрсетілген талаптарға сәйкес келуінің негізділігін және" деген сөздер алып тасталсын; </w:t>
      </w:r>
    </w:p>
    <w:bookmarkEnd w:id="7"/>
    <w:bookmarkStart w:name="z8" w:id="8"/>
    <w:p>
      <w:pPr>
        <w:spacing w:after="0"/>
        <w:ind w:left="0"/>
        <w:jc w:val="both"/>
      </w:pPr>
      <w:r>
        <w:rPr>
          <w:rFonts w:ascii="Times New Roman"/>
          <w:b w:val="false"/>
          <w:i w:val="false"/>
          <w:color w:val="000000"/>
          <w:sz w:val="28"/>
        </w:rPr>
        <w:t xml:space="preserve">
      11-тармақтың 2) тармақшасы алып тасталсын; </w:t>
      </w:r>
    </w:p>
    <w:bookmarkEnd w:id="8"/>
    <w:bookmarkStart w:name="z9" w:id="9"/>
    <w:p>
      <w:pPr>
        <w:spacing w:after="0"/>
        <w:ind w:left="0"/>
        <w:jc w:val="both"/>
      </w:pPr>
      <w:r>
        <w:rPr>
          <w:rFonts w:ascii="Times New Roman"/>
          <w:b w:val="false"/>
          <w:i w:val="false"/>
          <w:color w:val="000000"/>
          <w:sz w:val="28"/>
        </w:rPr>
        <w:t xml:space="preserve">
      19-тармақ мынадай редакцияда жазылсын: </w:t>
      </w:r>
    </w:p>
    <w:bookmarkEnd w:id="9"/>
    <w:p>
      <w:pPr>
        <w:spacing w:after="0"/>
        <w:ind w:left="0"/>
        <w:jc w:val="both"/>
      </w:pPr>
      <w:r>
        <w:rPr>
          <w:rFonts w:ascii="Times New Roman"/>
          <w:b w:val="false"/>
          <w:i w:val="false"/>
          <w:color w:val="000000"/>
          <w:sz w:val="28"/>
        </w:rPr>
        <w:t xml:space="preserve">
      "19. Тарифтің (бағаның, алым ставкасының) шығын бөлігіне енгізілетін материалдық шығыстар өнімнің (қызметтердің, тауарлардың, жұмыстардың) бірлігін шығаруға арналған шикізат, материалдар, отын, энергия шығыстарының техникалық және технологиялық нормаларына (бұдан әрі - материалдық ресурстар) және (немесе) уәкілетті органның ол белгілеген тәртіппен бекітілген материалдық ресурстардың нормаларына және Қазақстан Республикасының заңнамасында белгіленген тәртіппен сатып алулардың нәтижелері бойынша анықталған материалдық ресурстардың бағаларына сүйене отырып айқындалады.". </w:t>
      </w:r>
    </w:p>
    <w:bookmarkStart w:name="z10" w:id="10"/>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Стратегиялық жоспарлау және жиынтық талдау департаменті (Л.С. Ермақалиева) осы бұйрықты Қазақстан Республикасы Әділет министрлігінде заңнамада белгіленген тәртіппен мемлекеттік тіркеуді қамтамасыз етсін. </w:t>
      </w:r>
    </w:p>
    <w:bookmarkEnd w:id="10"/>
    <w:bookmarkStart w:name="z11" w:id="11"/>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департаменті (Е.О. Есіркепов) осы бұйрық Қазақстан Республикасы Әділет министрлігінде мемлекеттік тіркелгеннен кейін: </w:t>
      </w:r>
    </w:p>
    <w:bookmarkEnd w:id="11"/>
    <w:bookmarkStart w:name="z12" w:id="12"/>
    <w:p>
      <w:pPr>
        <w:spacing w:after="0"/>
        <w:ind w:left="0"/>
        <w:jc w:val="both"/>
      </w:pPr>
      <w:r>
        <w:rPr>
          <w:rFonts w:ascii="Times New Roman"/>
          <w:b w:val="false"/>
          <w:i w:val="false"/>
          <w:color w:val="000000"/>
          <w:sz w:val="28"/>
        </w:rPr>
        <w:t xml:space="preserve">
      1) оны белгіленген тәртіппен бұқаралық ақпарат құралдарында ресми жариялауды қамтамасыз етсін; </w:t>
      </w:r>
    </w:p>
    <w:bookmarkEnd w:id="12"/>
    <w:bookmarkStart w:name="z13" w:id="13"/>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13"/>
    <w:bookmarkStart w:name="z14" w:id="1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жетекшілік ететін орынбасарына жүктелсін. </w:t>
      </w:r>
    </w:p>
    <w:bookmarkEnd w:id="14"/>
    <w:bookmarkStart w:name="z15" w:id="15"/>
    <w:p>
      <w:pPr>
        <w:spacing w:after="0"/>
        <w:ind w:left="0"/>
        <w:jc w:val="both"/>
      </w:pPr>
      <w:r>
        <w:rPr>
          <w:rFonts w:ascii="Times New Roman"/>
          <w:b w:val="false"/>
          <w:i w:val="false"/>
          <w:color w:val="000000"/>
          <w:sz w:val="28"/>
        </w:rPr>
        <w:t xml:space="preserve">
      5. Осы бұйрық алғаш рет ресми жарияланған күнінен бастап қолданысқа енгізіледі. </w:t>
      </w:r>
    </w:p>
    <w:bookmarkEnd w:id="1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Алдабергенов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