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6d28" w14:textId="c416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2008 жылғы 19 мамырдағы N 129 қаулысы. Батыс Қазақстан облысы Бөкей ордасы ауданы әділет басқармасында 2008 жылғы 1 маусымда N 7-4-66 тіркелді. Күші жойылды - Батыс Қазақстан облысы Бөкей ордасы ауданы әкімдігінің 2010 жылғы 17 қыркүйектегі N 159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2010.09.17 N 159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N 107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r>
        <w:br/>
      </w:r>
      <w:r>
        <w:rPr>
          <w:rFonts w:ascii="Times New Roman"/>
          <w:b w:val="false"/>
          <w:i w:val="false"/>
          <w:color w:val="000000"/>
          <w:sz w:val="28"/>
        </w:rPr>
        <w:t>
      3) Мемлекеттік тұрғын үй қорынан тұрғын үйге мұқтаж азаматтарды есепке алу және кезекке қою (3-қосымша);</w:t>
      </w:r>
      <w:r>
        <w:br/>
      </w:r>
      <w:r>
        <w:rPr>
          <w:rFonts w:ascii="Times New Roman"/>
          <w:b w:val="false"/>
          <w:i w:val="false"/>
          <w:color w:val="000000"/>
          <w:sz w:val="28"/>
        </w:rPr>
        <w:t>
      4) Патронаттық тәрбиелеуге балаларды алуға тілек білдірген отбасылардан өтініштерді қабылдау (4-қосымша);</w:t>
      </w:r>
      <w:r>
        <w:br/>
      </w:r>
      <w:r>
        <w:rPr>
          <w:rFonts w:ascii="Times New Roman"/>
          <w:b w:val="false"/>
          <w:i w:val="false"/>
          <w:color w:val="000000"/>
          <w:sz w:val="28"/>
        </w:rPr>
        <w:t>
      5) Жетім балаларды және ата-анасының қамқорлығынсыз қалған балаларды өңірлік есепке қою (5-қосымша);</w:t>
      </w:r>
      <w:r>
        <w:br/>
      </w: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тіркеу(6-қосымша);</w:t>
      </w:r>
      <w:r>
        <w:br/>
      </w:r>
      <w:r>
        <w:rPr>
          <w:rFonts w:ascii="Times New Roman"/>
          <w:b w:val="false"/>
          <w:i w:val="false"/>
          <w:color w:val="000000"/>
          <w:sz w:val="28"/>
        </w:rPr>
        <w:t>
      7) Мүгедектерге протездік-ортопедиялық көмек ұсыну үшін құжаттарды ресімдеу (7-қосымша);</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 (8-қосымша);</w:t>
      </w:r>
      <w:r>
        <w:br/>
      </w:r>
      <w:r>
        <w:rPr>
          <w:rFonts w:ascii="Times New Roman"/>
          <w:b w:val="false"/>
          <w:i w:val="false"/>
          <w:color w:val="000000"/>
          <w:sz w:val="28"/>
        </w:rPr>
        <w:t>
      9) 18 жасқа дейінгі балалары бар отбасыларға мемлекеттік жәрдемақылар тағайындау (9-қосымша);</w:t>
      </w:r>
      <w:r>
        <w:br/>
      </w:r>
      <w:r>
        <w:rPr>
          <w:rFonts w:ascii="Times New Roman"/>
          <w:b w:val="false"/>
          <w:i w:val="false"/>
          <w:color w:val="000000"/>
          <w:sz w:val="28"/>
        </w:rPr>
        <w:t>
      10) Тұрғын үй көмегін тағайындау (10-қосымша);</w:t>
      </w:r>
      <w:r>
        <w:br/>
      </w:r>
      <w:r>
        <w:rPr>
          <w:rFonts w:ascii="Times New Roman"/>
          <w:b w:val="false"/>
          <w:i w:val="false"/>
          <w:color w:val="000000"/>
          <w:sz w:val="28"/>
        </w:rPr>
        <w:t>
      11)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(11-қосымша);</w:t>
      </w:r>
      <w:r>
        <w:br/>
      </w:r>
      <w:r>
        <w:rPr>
          <w:rFonts w:ascii="Times New Roman"/>
          <w:b w:val="false"/>
          <w:i w:val="false"/>
          <w:color w:val="000000"/>
          <w:sz w:val="28"/>
        </w:rPr>
        <w:t>
      12)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(12-қосымша);</w:t>
      </w:r>
      <w:r>
        <w:br/>
      </w:r>
      <w:r>
        <w:rPr>
          <w:rFonts w:ascii="Times New Roman"/>
          <w:b w:val="false"/>
          <w:i w:val="false"/>
          <w:color w:val="000000"/>
          <w:sz w:val="28"/>
        </w:rPr>
        <w:t>
      13) Жергілікті өкілетті органдардың шешімдері бойынша мұқтаж азаматтардың жекелеген санаттарына әлеуметтік көмек тағайындау және төлеу (13-қосымша);</w:t>
      </w:r>
      <w:r>
        <w:br/>
      </w:r>
      <w:r>
        <w:rPr>
          <w:rFonts w:ascii="Times New Roman"/>
          <w:b w:val="false"/>
          <w:i w:val="false"/>
          <w:color w:val="000000"/>
          <w:sz w:val="28"/>
        </w:rPr>
        <w:t>
      14) Үйде тәрбиеленетін және оқитын мүгедек балаларды материалдық қамтамасыз ету үшін құжаттар ресімдеу (14-қосымша);</w:t>
      </w:r>
      <w:r>
        <w:br/>
      </w:r>
      <w:r>
        <w:rPr>
          <w:rFonts w:ascii="Times New Roman"/>
          <w:b w:val="false"/>
          <w:i w:val="false"/>
          <w:color w:val="000000"/>
          <w:sz w:val="28"/>
        </w:rPr>
        <w:t>
      15) Отын сатып алу бойынша ауылдық жерде тұратын әлеуметтік сала мамандарына әлеуметтік көмек тағайындау (15-қосымша);</w:t>
      </w:r>
      <w:r>
        <w:br/>
      </w:r>
      <w:r>
        <w:rPr>
          <w:rFonts w:ascii="Times New Roman"/>
          <w:b w:val="false"/>
          <w:i w:val="false"/>
          <w:color w:val="000000"/>
          <w:sz w:val="28"/>
        </w:rPr>
        <w:t>
      16) Жетімдерді, ата-анасының қамқорлығынсыз қалған балаларды әлеуметтік қамсыздандыруға құжаттар ресімдеу (16-қосымша);</w:t>
      </w:r>
      <w:r>
        <w:br/>
      </w:r>
      <w:r>
        <w:rPr>
          <w:rFonts w:ascii="Times New Roman"/>
          <w:b w:val="false"/>
          <w:i w:val="false"/>
          <w:color w:val="000000"/>
          <w:sz w:val="28"/>
        </w:rPr>
        <w:t>
      17) Мемлекеттік атаулы әлеуметтік көмек тағайындау (17-қосымша);</w:t>
      </w:r>
      <w:r>
        <w:br/>
      </w:r>
      <w:r>
        <w:rPr>
          <w:rFonts w:ascii="Times New Roman"/>
          <w:b w:val="false"/>
          <w:i w:val="false"/>
          <w:color w:val="000000"/>
          <w:sz w:val="28"/>
        </w:rPr>
        <w:t>
      18) Қосалқы шаруашылығының бар екендігі туралы анықтама беру (18-қосымша);</w:t>
      </w:r>
      <w:r>
        <w:br/>
      </w:r>
      <w:r>
        <w:rPr>
          <w:rFonts w:ascii="Times New Roman"/>
          <w:b w:val="false"/>
          <w:i w:val="false"/>
          <w:color w:val="000000"/>
          <w:sz w:val="28"/>
        </w:rPr>
        <w:t>
      19) Мал басы туралы мәліметтер (19-қосымша);</w:t>
      </w:r>
      <w:r>
        <w:br/>
      </w:r>
      <w:r>
        <w:rPr>
          <w:rFonts w:ascii="Times New Roman"/>
          <w:b w:val="false"/>
          <w:i w:val="false"/>
          <w:color w:val="000000"/>
          <w:sz w:val="28"/>
        </w:rPr>
        <w:t>
      20) Жұмыссыз азаматтарға анықтама беру (20-қосымша);</w:t>
      </w:r>
      <w:r>
        <w:br/>
      </w:r>
      <w:r>
        <w:rPr>
          <w:rFonts w:ascii="Times New Roman"/>
          <w:b w:val="false"/>
          <w:i w:val="false"/>
          <w:color w:val="000000"/>
          <w:sz w:val="28"/>
        </w:rPr>
        <w:t>
      21) Қорғаншылық және қамқоршылық жөнінде анықтама беру (21-қосымша);</w:t>
      </w:r>
      <w:r>
        <w:br/>
      </w:r>
      <w:r>
        <w:rPr>
          <w:rFonts w:ascii="Times New Roman"/>
          <w:b w:val="false"/>
          <w:i w:val="false"/>
          <w:color w:val="000000"/>
          <w:sz w:val="28"/>
        </w:rPr>
        <w:t>
      22) Кәмелетке толмаған балаларға тиесілі тұрғын үй алаңын ауыстыруға немесе сатуға рұқсат беру үшін нотариалды кеңсеге анықтама беру (22-қосымша);</w:t>
      </w:r>
      <w:r>
        <w:br/>
      </w:r>
      <w:r>
        <w:rPr>
          <w:rFonts w:ascii="Times New Roman"/>
          <w:b w:val="false"/>
          <w:i w:val="false"/>
          <w:color w:val="000000"/>
          <w:sz w:val="28"/>
        </w:rPr>
        <w:t>
      23) Зейнеткерлік қорларға, ІІМ Жол полициясы комитетінің аумақтық бөлімшелеріне кәмелетке толмаған балаларға мұраны ресімдеу үшін анықтама беру (23-қосымша);</w:t>
      </w:r>
      <w:r>
        <w:br/>
      </w:r>
      <w:r>
        <w:rPr>
          <w:rFonts w:ascii="Times New Roman"/>
          <w:b w:val="false"/>
          <w:i w:val="false"/>
          <w:color w:val="000000"/>
          <w:sz w:val="28"/>
        </w:rPr>
        <w:t>
      24) Кәмелетке толмағандарға тиесілі тұрғын үйді банкке несие ресімдеу үшін кепілге қоюға рұқсат беру (24-қосымша);</w:t>
      </w:r>
      <w:r>
        <w:br/>
      </w:r>
      <w:r>
        <w:rPr>
          <w:rFonts w:ascii="Times New Roman"/>
          <w:b w:val="false"/>
          <w:i w:val="false"/>
          <w:color w:val="000000"/>
          <w:sz w:val="28"/>
        </w:rPr>
        <w:t>
      25)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(25-қосымша);</w:t>
      </w:r>
      <w:r>
        <w:br/>
      </w:r>
      <w:r>
        <w:rPr>
          <w:rFonts w:ascii="Times New Roman"/>
          <w:b w:val="false"/>
          <w:i w:val="false"/>
          <w:color w:val="000000"/>
          <w:sz w:val="28"/>
        </w:rPr>
        <w:t>
      26) Лизингке техниканы сатып алу үшін анықтама беру (26-қосымша);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ресми бұқаралық ақпарат құралдарында жарияланған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 аппаратының басшысы Б. Н. Меңешовке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w:t>
      </w:r>
    </w:p>
    <w:bookmarkStart w:name="z5" w:id="1"/>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1-қосымша</w:t>
      </w:r>
    </w:p>
    <w:bookmarkEnd w:id="1"/>
    <w:bookmarkStart w:name="z6" w:id="2"/>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End w:id="2"/>
    <w:bookmarkStart w:name="z7" w:id="3"/>
    <w:p>
      <w:pPr>
        <w:spacing w:after="0"/>
        <w:ind w:left="0"/>
        <w:jc w:val="both"/>
      </w:pPr>
      <w:r>
        <w:rPr>
          <w:rFonts w:ascii="Times New Roman"/>
          <w:b w:val="false"/>
          <w:i w:val="false"/>
          <w:color w:val="000000"/>
          <w:sz w:val="28"/>
        </w:rPr>
        <w:t xml:space="preserve">
1. Жалпы ережелер </w:t>
      </w:r>
    </w:p>
    <w:bookmarkEnd w:id="3"/>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r>
        <w:br/>
      </w:r>
      <w:r>
        <w:rPr>
          <w:rFonts w:ascii="Times New Roman"/>
          <w:b w:val="false"/>
          <w:i w:val="false"/>
          <w:color w:val="000000"/>
          <w:sz w:val="28"/>
        </w:rPr>
        <w:t>
      6.Мемлекеттік қызмет көрсетілетін жеке және заңды тұлғалар санатына - Қазақстан Республикасының азаматтары, шетелдіктер және ішкі істер бөлімінің тіркеуінен өткен, азаматтығы жоқ тұлғалар жатады.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8" w:id="4"/>
    <w:p>
      <w:pPr>
        <w:spacing w:after="0"/>
        <w:ind w:left="0"/>
        <w:jc w:val="both"/>
      </w:pPr>
      <w:r>
        <w:rPr>
          <w:rFonts w:ascii="Times New Roman"/>
          <w:b w:val="false"/>
          <w:i w:val="false"/>
          <w:color w:val="000000"/>
          <w:sz w:val="28"/>
        </w:rPr>
        <w:t>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Әлеуметтік жеке кодының берілгені туралы куәлігі (ЖӘК), Батыс Қазақстан облысы бойынша Мемлекеттік зейнетақы төлеу орталығы Бөкей орда аудандық бөлімшесі арқылы беріледі, күн сайын сағат 8.30-17.30-ға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5) Еңбек қызметін анықтайтын құжаттар (еңбек кітапшасы, еңбек келісім-шарты);</w:t>
      </w:r>
      <w:r>
        <w:br/>
      </w:r>
      <w:r>
        <w:rPr>
          <w:rFonts w:ascii="Times New Roman"/>
          <w:b w:val="false"/>
          <w:i w:val="false"/>
          <w:color w:val="000000"/>
          <w:sz w:val="28"/>
        </w:rPr>
        <w:t>
      6) Жинақ кітапшасын ашу (есеп) Бөкей ордасы аудандық пошта байланыс торабында, жексенбі және мемлекеттік мерекелерден басқа күндері сағат 9.00-18.00-ге дейін, сенбі күні 9.00-13.00-ге дейін қабылдайды, үзіліс уақыты сағат 13.00-14.00-ге дейін, мекенжайы: Сайқын ауылы, Т.Жароков көшесі N 3, телефон: 21-5-15, 21-3-90;</w:t>
      </w:r>
      <w:r>
        <w:br/>
      </w:r>
      <w:r>
        <w:rPr>
          <w:rFonts w:ascii="Times New Roman"/>
          <w:b w:val="false"/>
          <w:i w:val="false"/>
          <w:color w:val="000000"/>
          <w:sz w:val="28"/>
        </w:rPr>
        <w:t>
      13. Мемлекеттік қызметті алу үшін толтыруға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Сайқын ауылы, Бөкейханов көшесі N 1, N 8 кабинет, телефон: 21-2-61.</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9" w:id="5"/>
    <w:p>
      <w:pPr>
        <w:spacing w:after="0"/>
        <w:ind w:left="0"/>
        <w:jc w:val="both"/>
      </w:pPr>
      <w:r>
        <w:rPr>
          <w:rFonts w:ascii="Times New Roman"/>
          <w:b w:val="false"/>
          <w:i w:val="false"/>
          <w:color w:val="000000"/>
          <w:sz w:val="28"/>
        </w:rPr>
        <w:t>
3. Жұмыс қағидалары</w:t>
      </w:r>
    </w:p>
    <w:bookmarkEnd w:id="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0" w:id="6"/>
    <w:p>
      <w:pPr>
        <w:spacing w:after="0"/>
        <w:ind w:left="0"/>
        <w:jc w:val="both"/>
      </w:pPr>
      <w:r>
        <w:rPr>
          <w:rFonts w:ascii="Times New Roman"/>
          <w:b w:val="false"/>
          <w:i w:val="false"/>
          <w:color w:val="000000"/>
          <w:sz w:val="28"/>
        </w:rPr>
        <w:t>
4. Жұмыс нәтижелері</w:t>
      </w:r>
    </w:p>
    <w:bookmarkEnd w:id="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 w:id="7"/>
    <w:p>
      <w:pPr>
        <w:spacing w:after="0"/>
        <w:ind w:left="0"/>
        <w:jc w:val="both"/>
      </w:pPr>
      <w:r>
        <w:rPr>
          <w:rFonts w:ascii="Times New Roman"/>
          <w:b w:val="false"/>
          <w:i w:val="false"/>
          <w:color w:val="000000"/>
          <w:sz w:val="28"/>
        </w:rPr>
        <w:t>
5. Шағымдану тәртібі</w:t>
      </w:r>
    </w:p>
    <w:bookmarkEnd w:id="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12" w:id="8"/>
    <w:p>
      <w:pPr>
        <w:spacing w:after="0"/>
        <w:ind w:left="0"/>
        <w:jc w:val="both"/>
      </w:pPr>
      <w:r>
        <w:rPr>
          <w:rFonts w:ascii="Times New Roman"/>
          <w:b w:val="false"/>
          <w:i w:val="false"/>
          <w:color w:val="000000"/>
          <w:sz w:val="28"/>
        </w:rPr>
        <w:t>
6. Байланыс ақпараты</w:t>
      </w:r>
    </w:p>
    <w:bookmarkEnd w:id="8"/>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 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13" w:id="9"/>
    <w:p>
      <w:pPr>
        <w:spacing w:after="0"/>
        <w:ind w:left="0"/>
        <w:jc w:val="both"/>
      </w:pPr>
      <w:r>
        <w:rPr>
          <w:rFonts w:ascii="Times New Roman"/>
          <w:b w:val="false"/>
          <w:i w:val="false"/>
          <w:color w:val="000000"/>
          <w:sz w:val="28"/>
        </w:rPr>
        <w:t>
"Жұмыссыз азаматтарды есепке кою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9"/>
    <w:p>
      <w:pPr>
        <w:spacing w:after="0"/>
        <w:ind w:left="0"/>
        <w:jc w:val="both"/>
      </w:pPr>
      <w:r>
        <w:rPr>
          <w:rFonts w:ascii="Times New Roman"/>
          <w:b w:val="false"/>
          <w:i w:val="false"/>
          <w:color w:val="000000"/>
          <w:sz w:val="28"/>
        </w:rPr>
        <w:t>      Кесте. Сапа және қолжетiмдiлiк көрсеткiштерiнiң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 зардап</w:t>
      </w:r>
      <w:r>
        <w:br/>
      </w:r>
      <w:r>
        <w:rPr>
          <w:rFonts w:ascii="Times New Roman"/>
          <w:b/>
          <w:i w:val="false"/>
          <w:color w:val="000000"/>
        </w:rPr>
        <w:t>
шеккен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 w:id="11"/>
    <w:p>
      <w:pPr>
        <w:spacing w:after="0"/>
        <w:ind w:left="0"/>
        <w:jc w:val="both"/>
      </w:pPr>
      <w:r>
        <w:rPr>
          <w:rFonts w:ascii="Times New Roman"/>
          <w:b w:val="false"/>
          <w:i w:val="false"/>
          <w:color w:val="000000"/>
          <w:sz w:val="28"/>
        </w:rPr>
        <w:t>
1. Жалпы ережелер</w:t>
      </w:r>
    </w:p>
    <w:bookmarkEnd w:id="11"/>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Қазақстан Республикасының азаматтары, азаматығы жоқ адамдар, Қазақстан Республикасының аумағында тұрақты тұратын ішкі істер бөлімінен есептен өткендерге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xml:space="preserve">
      5) өрт қауіпсіздігі талаптары сақталған. </w:t>
      </w:r>
    </w:p>
    <w:bookmarkStart w:name="z16" w:id="12"/>
    <w:p>
      <w:pPr>
        <w:spacing w:after="0"/>
        <w:ind w:left="0"/>
        <w:jc w:val="both"/>
      </w:pPr>
      <w:r>
        <w:rPr>
          <w:rFonts w:ascii="Times New Roman"/>
          <w:b w:val="false"/>
          <w:i w:val="false"/>
          <w:color w:val="000000"/>
          <w:sz w:val="28"/>
        </w:rPr>
        <w:t>
2. Мемлекеттік қызмет көрсету тәртібі</w:t>
      </w:r>
    </w:p>
    <w:bookmarkEnd w:id="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Әлеуметтік жеке кодының берілгені туралы куәлігі (ЖӘК), Батыс Қазақстан облысы бойынша Мемлекеттік зейнетақы төлеу орталығы Бөкей орда аудандық бөлімшесі арқылы беріледі, күн сайын сағат 8.30 -17.30-ға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4)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5) Қазақстан Республикасының 1992 жылғы 18 желтоқсандағы Заңымен белгіленген тәртіп бойынша, Семей ядролық сынақ полигонындағы ядролық сынақтардың салдарынан зардап шегушіге берілетін жеңілдіктерге құқығын растайтын куәлік. Оны береін мекеме: "Аудандық жұмыспен қамту және әлеуметтік бағдарламалар бөлімі", мекен-жайы: Сайқын ауылы, Бөкейханов көшесі N 1, 7 кабинет, телефон: 21-2-61;</w:t>
      </w:r>
      <w:r>
        <w:br/>
      </w:r>
      <w:r>
        <w:rPr>
          <w:rFonts w:ascii="Times New Roman"/>
          <w:b w:val="false"/>
          <w:i w:val="false"/>
          <w:color w:val="000000"/>
          <w:sz w:val="28"/>
        </w:rPr>
        <w:t>
      6) Қазақстан Республикасы Ұлттық банкінің лицензиясы бар екінші деңгейдегі банктен немесе Бөкей ордасы аудандық пошта байланысы торабынан ашылған есепшот нөмірі (мекен-жайы: Т.Жароков көшесі N 3, телефон: 21-5-15, 21-3-90. жұмыс кестесі: жексенбі және мемлекеттік мерекелерден басқа күндері сағат 9.00-18.00-ге дейін, үзіліс 13.00-14.00-ге дейін, сенбі күні сағат 9.00-13.00-ге дейін);</w:t>
      </w:r>
      <w:r>
        <w:br/>
      </w:r>
      <w:r>
        <w:rPr>
          <w:rFonts w:ascii="Times New Roman"/>
          <w:b w:val="false"/>
          <w:i w:val="false"/>
          <w:color w:val="000000"/>
          <w:sz w:val="28"/>
        </w:rPr>
        <w:t>
      7) 1949-1965 жылға дейін және 1966 – 1990 жылдар аралығында Семей ядролық сынақ полигоны аумағында тұру фактісі мен кезеңін растайтын құжаттар. Семей ядролық сынақ полигоны аумағында тұрғандығы жөнінде анықтама, оны тұрған ауылы, ауданы немесе қаласынан алдырады. Осы өңірде әсекри борышын өтегендер әскери билетімен және анықтама арқылы растайды. Бөкей ордасы аудандық қорғаныс бөлімі арқылы беріледі, сенбі, жексенбі және мемлекеттік мерекелерден басқа күндері сағат 8.00-17.00-ге дейін, үзіліс 13.00-14.00-ге дейін, мекен-жайы Сайқын ауылы, М.Мәметова көшесі N 18, телефон: 21-3.30.</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1 қабатында, N 7 кабинетте беріледі, мекен-жайы: Сайқын ауылы, Бөкейханов көшесі, N 1.</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Сайқын ауылы, Бөкейханов көшесі, N 1, мекен-жайында орналасқан Бөлімнің N 7 бөлмесіндегі мамандар.</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жазылаады, өтініштің қабылданғану уақыты туралы хабарлама беріледі.</w:t>
      </w:r>
      <w:r>
        <w:br/>
      </w:r>
      <w:r>
        <w:rPr>
          <w:rFonts w:ascii="Times New Roman"/>
          <w:b w:val="false"/>
          <w:i w:val="false"/>
          <w:color w:val="000000"/>
          <w:sz w:val="28"/>
        </w:rPr>
        <w:t>
      16. Қызмет көрсету нәтижесін жеткізу тәсілі – тұтынушының жеке келуі. Бір жолғы ақшалай өтемақыны алушыны тіркеу және есепке алу N 7 бөлмеде жүргізіледі.</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жәрдемақыны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7" w:id="13"/>
    <w:p>
      <w:pPr>
        <w:spacing w:after="0"/>
        <w:ind w:left="0"/>
        <w:jc w:val="both"/>
      </w:pPr>
      <w:r>
        <w:rPr>
          <w:rFonts w:ascii="Times New Roman"/>
          <w:b w:val="false"/>
          <w:i w:val="false"/>
          <w:color w:val="000000"/>
          <w:sz w:val="28"/>
        </w:rPr>
        <w:t>
3. Жұмыс қағидаттары</w:t>
      </w:r>
    </w:p>
    <w:bookmarkEnd w:id="13"/>
    <w:p>
      <w:pPr>
        <w:spacing w:after="0"/>
        <w:ind w:left="0"/>
        <w:jc w:val="both"/>
      </w:pPr>
      <w:r>
        <w:rPr>
          <w:rFonts w:ascii="Times New Roman"/>
          <w:b w:val="false"/>
          <w:i w:val="false"/>
          <w:color w:val="000000"/>
          <w:sz w:val="28"/>
        </w:rPr>
        <w:t xml:space="preserve">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 </w:t>
      </w:r>
    </w:p>
    <w:bookmarkStart w:name="z18" w:id="14"/>
    <w:p>
      <w:pPr>
        <w:spacing w:after="0"/>
        <w:ind w:left="0"/>
        <w:jc w:val="both"/>
      </w:pPr>
      <w:r>
        <w:rPr>
          <w:rFonts w:ascii="Times New Roman"/>
          <w:b w:val="false"/>
          <w:i w:val="false"/>
          <w:color w:val="000000"/>
          <w:sz w:val="28"/>
        </w:rPr>
        <w:t>
4. Жұмыс нәтижелері</w:t>
      </w:r>
    </w:p>
    <w:bookmarkEnd w:id="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 w:id="15"/>
    <w:p>
      <w:pPr>
        <w:spacing w:after="0"/>
        <w:ind w:left="0"/>
        <w:jc w:val="both"/>
      </w:pPr>
      <w:r>
        <w:rPr>
          <w:rFonts w:ascii="Times New Roman"/>
          <w:b w:val="false"/>
          <w:i w:val="false"/>
          <w:color w:val="000000"/>
          <w:sz w:val="28"/>
        </w:rPr>
        <w:t>
5. Шағымдану тәртібі</w:t>
      </w:r>
    </w:p>
    <w:bookmarkEnd w:id="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N 16 кабинет, телефон: 21-2-40.</w:t>
      </w:r>
    </w:p>
    <w:bookmarkStart w:name="z20" w:id="16"/>
    <w:p>
      <w:pPr>
        <w:spacing w:after="0"/>
        <w:ind w:left="0"/>
        <w:jc w:val="both"/>
      </w:pPr>
      <w:r>
        <w:rPr>
          <w:rFonts w:ascii="Times New Roman"/>
          <w:b w:val="false"/>
          <w:i w:val="false"/>
          <w:color w:val="000000"/>
          <w:sz w:val="28"/>
        </w:rPr>
        <w:t>
6. Байланыс ақпараты</w:t>
      </w:r>
    </w:p>
    <w:bookmarkEnd w:id="16"/>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"Аудандық жұмыспен қамту және әлеуметтік бағдарламалар бөлімі" Мемлекеттік мекемесімен төмендегідей қосымша қызметттер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Тұрғын үй көмегін тағайындау.</w:t>
      </w:r>
      <w:r>
        <w:br/>
      </w:r>
      <w:r>
        <w:rPr>
          <w:rFonts w:ascii="Times New Roman"/>
          <w:b w:val="false"/>
          <w:i w:val="false"/>
          <w:color w:val="000000"/>
          <w:sz w:val="28"/>
        </w:rPr>
        <w:t>
      9)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21" w:id="1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7"/>
    <w:p>
      <w:pPr>
        <w:spacing w:after="0"/>
        <w:ind w:left="0"/>
        <w:jc w:val="both"/>
      </w:pPr>
      <w:r>
        <w:rPr>
          <w:rFonts w:ascii="Times New Roman"/>
          <w:b w:val="false"/>
          <w:i w:val="false"/>
          <w:color w:val="000000"/>
          <w:sz w:val="28"/>
        </w:rPr>
        <w:t>      Кесте. Сапа және қолжетiмдiлiк көрсеткiштерiнiң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18"/>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3-қосымша</w:t>
      </w:r>
    </w:p>
    <w:bookmarkEnd w:id="18"/>
    <w:p>
      <w:pPr>
        <w:spacing w:after="0"/>
        <w:ind w:left="0"/>
        <w:jc w:val="left"/>
      </w:pPr>
      <w:r>
        <w:rPr>
          <w:rFonts w:ascii="Times New Roman"/>
          <w:b/>
          <w:i w:val="false"/>
          <w:color w:val="000000"/>
        </w:rPr>
        <w:t xml:space="preserve"> "Мемлекеттік тұрғын үй қорынан тұрғын үйге</w:t>
      </w:r>
      <w:r>
        <w:br/>
      </w:r>
      <w:r>
        <w:rPr>
          <w:rFonts w:ascii="Times New Roman"/>
          <w:b/>
          <w:i w:val="false"/>
          <w:color w:val="000000"/>
        </w:rPr>
        <w:t>
мұқтаж азаматтарды есепке алу және кезекке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3" w:id="19"/>
    <w:p>
      <w:pPr>
        <w:spacing w:after="0"/>
        <w:ind w:left="0"/>
        <w:jc w:val="both"/>
      </w:pPr>
      <w:r>
        <w:rPr>
          <w:rFonts w:ascii="Times New Roman"/>
          <w:b w:val="false"/>
          <w:i w:val="false"/>
          <w:color w:val="000000"/>
          <w:sz w:val="28"/>
        </w:rPr>
        <w:t>
1. Жалпы ережелер</w:t>
      </w:r>
    </w:p>
    <w:bookmarkEnd w:id="19"/>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1997 жылғы 16 сәуірдегі N 97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тұрғын-үй, коммуналдық шаруашылық, жолаушылар көлігі және автомобиль жолдары бөлімі" мемлекеттік мекемесі мекенжайы: Бөкей ордасы ауданы, Сайқын ауылы, Т.Жароков көшесі N 5, 9 кабинет, телефон 21-7-35.</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Республикасының азаматтары жеке тұрғындар.</w:t>
      </w:r>
      <w:r>
        <w:br/>
      </w:r>
      <w:r>
        <w:rPr>
          <w:rFonts w:ascii="Times New Roman"/>
          <w:b w:val="false"/>
          <w:i w:val="false"/>
          <w:color w:val="000000"/>
          <w:sz w:val="28"/>
        </w:rPr>
        <w:t>
      Мемлекеттiк тұрғын үй қорынан тұрғын үй немесе жеке тұрғын үй қорынан жергiлiктi атқарушы орган жалдаған тұрғын үй оған мұқтаж, осы елдi мекенде тұрақты тұратын (тұру мерзiмiне қарамастан) және халықтың әлеуметтiк жағынан қорғалатын табысы аз топтарына жататын Қазақстан Республикасы азаматтарының пайдалануына берiледi.</w:t>
      </w:r>
      <w:r>
        <w:br/>
      </w:r>
      <w:r>
        <w:rPr>
          <w:rFonts w:ascii="Times New Roman"/>
          <w:b w:val="false"/>
          <w:i w:val="false"/>
          <w:color w:val="000000"/>
          <w:sz w:val="28"/>
        </w:rPr>
        <w:t>
      Мемлекеттiк түрғын үй қорынан тұрғын үй немесе жеке түрғын үй қорынан жергiлiктi атқарушы орган жалдаған түрғын үй сондай-ақ тұрғын үйге мұқтаж мемлекеттiк қызметшiлерге, бюджеттiк ұйымдардың қызметкерлерiне, әскери қызметшiлерге және сайланбалы мемлекеттiк қызмет атқаратын адамдарға берiледi. Оларға берiлетiн тұрғын үй, жергiлiктi атқарушы орган жалдаған тұрғын үйдi қоспағанда, қызметтiк тұрғын үйге теңестiрiледi.</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Бөкей ордасы ауданы әкімдігінің ресми сайтына (www. Bokeyorda.westkaz.kz) орналасқан. Бұл стандарт "Аудандық тұрғын үй коммуналдық, шаруашылық жолаушы көлігі және автомобиль жолдар бөлімі" мемлекеттік мекемесінің 3 қабатындағы дәліздегі қабырғада орналасқан, мекен-жайы: Сайқын ауылы, Т.Жароков көшесі N 5, 9 кабинет, телефон 21-7-35.</w:t>
      </w:r>
      <w:r>
        <w:br/>
      </w:r>
      <w:r>
        <w:rPr>
          <w:rFonts w:ascii="Times New Roman"/>
          <w:b w:val="false"/>
          <w:i w:val="false"/>
          <w:color w:val="000000"/>
          <w:sz w:val="28"/>
        </w:rPr>
        <w:t>
      10. Жұмыс кестесі – күн сайын сағат 9.00-ден 18.30-ге дейін, үзіліс сағат 13.00-ден 14.30-ға дейін сенбі, жексенбі және мемлекеттік мереке күндерінен басқа. Қызметті алу үшін алдын ала жазылу және жедел қызмет көрсету жоқ.</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xml:space="preserve">
      3) жазғы уақытта ықтимал температура ұстау үшін кондиционер қондырылған. </w:t>
      </w:r>
    </w:p>
    <w:bookmarkStart w:name="z24" w:id="20"/>
    <w:p>
      <w:pPr>
        <w:spacing w:after="0"/>
        <w:ind w:left="0"/>
        <w:jc w:val="both"/>
      </w:pPr>
      <w:r>
        <w:rPr>
          <w:rFonts w:ascii="Times New Roman"/>
          <w:b w:val="false"/>
          <w:i w:val="false"/>
          <w:color w:val="000000"/>
          <w:sz w:val="28"/>
        </w:rPr>
        <w:t>
2. Мемлекеттік қызмет көрсету тәртібі</w:t>
      </w:r>
    </w:p>
    <w:bookmarkEnd w:id="2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Еркін түрде өтініш;</w:t>
      </w:r>
      <w:r>
        <w:br/>
      </w:r>
      <w:r>
        <w:rPr>
          <w:rFonts w:ascii="Times New Roman"/>
          <w:b w:val="false"/>
          <w:i w:val="false"/>
          <w:color w:val="000000"/>
          <w:sz w:val="28"/>
        </w:rPr>
        <w:t>
      2)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Неке қию туралы куәлігі,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4) Туу туралы куәлігі,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5) Арыз берушінің және онымен ұдайы тұратын отбасы мүшелерінің меншік құқығында оларға тиесілі үй-жайдың жоқтығы туралы Ф-1 анықтама.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6) Әлеуметтік көмек алатындығы жөнінде анықтама, Батыс Қазақстан облысы бойынша Мемлекеттік зейнетақы төлеу орталығы Бөкей орда аудандық бөлімшесі арқылы беріледі, күн сайын сағат 8.30 -17.30-ға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7)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8) Арыз берушінің халықтың әлеуметтік қорғалған тобына жататынын растайтын әлеуметтік қорғау мекемесінің анықтамасы, Батыс Қазақстан облысы бойынша Мемлекеттік зейнетақы төлеу орталығы Бөкей орда аудандық бөлімшесі арқылы беріледі, күн сайын сағат 8.30-17.30-ға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9) Аурудың ауыр түріне шалдыққан тұлғаларға арналған дәрігерлік-әлеуметтік және зерттеу комиссиясының анықтамасы, "Батыс Қазақстан облысы бойынша жұмыспен қамту үйлестіру және әлеуметтік бағдарламалар Департаменті" мемлекеттік мекемесінен беріледі, мекен-жайы: Орал қаласы, Сарайшық көшесі, 46-үй, телефоны: 50-78.00.</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"Аудандық тұрғын үй-коммуналдық шаруашылық, жолаушылар көлігі және автомобиль жолдары бөлімі" мемлекеттік мекемесі. Мекенжайы: Сайқын ауылы, Т.Жароков көшесі N 5, 9 кабинет, телефон 21-7-35.</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Сайқын ауылы, Т.Жароков көшесі N 5, 9 кабинет, телефон 21-7-35.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тәсілі-тұтынушының жеке өзінің келуі: Сайқын ауылы, Т.Жароков көшесі N 5, 9 кабинет, телефон 21-7-35.</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N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r>
        <w:br/>
      </w:r>
      <w:r>
        <w:rPr>
          <w:rFonts w:ascii="Times New Roman"/>
          <w:b w:val="false"/>
          <w:i w:val="false"/>
          <w:color w:val="000000"/>
          <w:sz w:val="28"/>
        </w:rPr>
        <w:t>
      3) тұрын үйдiң өз кiнәсiнен бүзылуы немесе бүлiнуi;</w:t>
      </w:r>
      <w:r>
        <w:br/>
      </w:r>
      <w:r>
        <w:rPr>
          <w:rFonts w:ascii="Times New Roman"/>
          <w:b w:val="false"/>
          <w:i w:val="false"/>
          <w:color w:val="000000"/>
          <w:sz w:val="28"/>
        </w:rPr>
        <w:t>
      4) тұрған кезiнде оның мемлекеттiк тұрғын ұй қорынан тұрғын үй немесе жеке тұрғын ұй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25" w:id="21"/>
    <w:p>
      <w:pPr>
        <w:spacing w:after="0"/>
        <w:ind w:left="0"/>
        <w:jc w:val="both"/>
      </w:pPr>
      <w:r>
        <w:rPr>
          <w:rFonts w:ascii="Times New Roman"/>
          <w:b w:val="false"/>
          <w:i w:val="false"/>
          <w:color w:val="000000"/>
          <w:sz w:val="28"/>
        </w:rPr>
        <w:t>
3. Жұмыс қағидаттары</w:t>
      </w:r>
    </w:p>
    <w:bookmarkEnd w:id="21"/>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6" w:id="22"/>
    <w:p>
      <w:pPr>
        <w:spacing w:after="0"/>
        <w:ind w:left="0"/>
        <w:jc w:val="both"/>
      </w:pPr>
      <w:r>
        <w:rPr>
          <w:rFonts w:ascii="Times New Roman"/>
          <w:b w:val="false"/>
          <w:i w:val="false"/>
          <w:color w:val="000000"/>
          <w:sz w:val="28"/>
        </w:rPr>
        <w:t>
4. Жұмыс нәтижелері</w:t>
      </w:r>
    </w:p>
    <w:bookmarkEnd w:id="2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7" w:id="23"/>
    <w:p>
      <w:pPr>
        <w:spacing w:after="0"/>
        <w:ind w:left="0"/>
        <w:jc w:val="both"/>
      </w:pPr>
      <w:r>
        <w:rPr>
          <w:rFonts w:ascii="Times New Roman"/>
          <w:b w:val="false"/>
          <w:i w:val="false"/>
          <w:color w:val="000000"/>
          <w:sz w:val="28"/>
        </w:rPr>
        <w:t>
5. Шағымдану тәртібі</w:t>
      </w:r>
    </w:p>
    <w:bookmarkEnd w:id="2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r>
        <w:br/>
      </w:r>
      <w:r>
        <w:rPr>
          <w:rFonts w:ascii="Times New Roman"/>
          <w:b w:val="false"/>
          <w:i w:val="false"/>
          <w:color w:val="000000"/>
          <w:sz w:val="28"/>
        </w:rPr>
        <w:t>
      1) Қызметкердің іс-әрекетіне шағымдану тәртібін "Аудандық тұрғын үй коммуналдық, шаруашылық жолаушы көлігі және автомобиль жолдары бөлімі" мемлекеттік мекемесінің меңгерушісі түсіндіреді, Мекен-жайы: Сайқын ауылы, Т.Жароков көшесі N 5, 9 кабинет, телефон 21-7-35.</w:t>
      </w:r>
      <w:r>
        <w:br/>
      </w:r>
      <w:r>
        <w:rPr>
          <w:rFonts w:ascii="Times New Roman"/>
          <w:b w:val="false"/>
          <w:i w:val="false"/>
          <w:color w:val="000000"/>
          <w:sz w:val="28"/>
        </w:rPr>
        <w:t>
      2) Бөлім меңгерушісінің іс-әрекетіне шағымдану тәртібін Бөкей ордасы ауданы әкімі аппаратының басшысы мына мекен-жайда түсіндіреді: Сайқын ауылы, Т.Жароков көшесі N 5, 3 қабат, 13 бөлме, телефоны: 21-1-300.</w:t>
      </w:r>
      <w:r>
        <w:br/>
      </w:r>
      <w:r>
        <w:rPr>
          <w:rFonts w:ascii="Times New Roman"/>
          <w:b w:val="false"/>
          <w:i w:val="false"/>
          <w:color w:val="000000"/>
          <w:sz w:val="28"/>
        </w:rPr>
        <w:t>
      22. Шағым берілетін мемлекеттік органның атауы, лауазымды тұлғаның кабинетінің нөмері:</w:t>
      </w:r>
      <w:r>
        <w:br/>
      </w:r>
      <w:r>
        <w:rPr>
          <w:rFonts w:ascii="Times New Roman"/>
          <w:b w:val="false"/>
          <w:i w:val="false"/>
          <w:color w:val="000000"/>
          <w:sz w:val="28"/>
        </w:rPr>
        <w:t>
      1) Шағымдар пошта немесе қолма-қол "Аудандық тұрғын үй коммуналдық шаруашылық жолаушы көлігі және автомобиль жолдар бөлімі" мемлекеттік мекемесі арқылы жазбаша түрде қабылданады, мекен-жайы: Сайқын ауылы, Т.Жароков көшесі N 5, 9 кабинет, телефон 21-7-35.</w:t>
      </w:r>
      <w:r>
        <w:br/>
      </w:r>
      <w:r>
        <w:rPr>
          <w:rFonts w:ascii="Times New Roman"/>
          <w:b w:val="false"/>
          <w:i w:val="false"/>
          <w:color w:val="000000"/>
          <w:sz w:val="28"/>
        </w:rPr>
        <w:t>
      2) Шағымдар пошта немесе қолма-қол Бөкей ордасы ауданы әкімі аппаратының кеңсесінде қабылданады, мекен-жайы: Сайқын ауылы, Т.Жароков көшесі N 5, 3 қабат, 16 бөлме, телефоны: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w:t>
      </w:r>
      <w:r>
        <w:br/>
      </w:r>
      <w:r>
        <w:rPr>
          <w:rFonts w:ascii="Times New Roman"/>
          <w:b w:val="false"/>
          <w:i w:val="false"/>
          <w:color w:val="000000"/>
          <w:sz w:val="28"/>
        </w:rPr>
        <w:t>
      1) Сайқын ауылы, Т.Жароков көшесі N 5, 9 кабинет, телефон 21-7-35.</w:t>
      </w:r>
      <w:r>
        <w:br/>
      </w:r>
      <w:r>
        <w:rPr>
          <w:rFonts w:ascii="Times New Roman"/>
          <w:b w:val="false"/>
          <w:i w:val="false"/>
          <w:color w:val="000000"/>
          <w:sz w:val="28"/>
        </w:rPr>
        <w:t>
      2) Сайқын ауылы, Т.Жароков көшесі N 5, 3 қабат, 16 бөлме, телефоны: 21-2-40.</w:t>
      </w:r>
    </w:p>
    <w:bookmarkStart w:name="z28" w:id="24"/>
    <w:p>
      <w:pPr>
        <w:spacing w:after="0"/>
        <w:ind w:left="0"/>
        <w:jc w:val="both"/>
      </w:pPr>
      <w:r>
        <w:rPr>
          <w:rFonts w:ascii="Times New Roman"/>
          <w:b w:val="false"/>
          <w:i w:val="false"/>
          <w:color w:val="000000"/>
          <w:sz w:val="28"/>
        </w:rPr>
        <w:t>
6. Байланыс ақпараттары</w:t>
      </w:r>
    </w:p>
    <w:bookmarkEnd w:id="24"/>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сағат 9.00-18.30-ға дейін, сенбі, жексенбі және мерекелік күндерден басқа, түскі үзіліс сағат 13.00-14.30-ға дейін. Жеке сұрақтар бойынша қабылдау: жұма күні сағат 9.00-18.00-ге дейін, мерекелік күндерден басқа. Қабылдау Сайқын ауылы, Т.Жароков көшесі N 5, 9 кабинет, телефон 21-7-35.</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Бөкей ордасы ауданы әкімінің аппараты, Сайқын ауылы, Т.Жароков көшесі N 5, 3 қабат, 12 бөлме, телефоны: 21-1-20,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мәлімет: Аталған қызметтерден басқа "Аудандық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bookmarkStart w:name="z29" w:id="25"/>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5"/>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0" w:id="26"/>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4-қосымша</w:t>
      </w:r>
    </w:p>
    <w:bookmarkEnd w:id="26"/>
    <w:p>
      <w:pPr>
        <w:spacing w:after="0"/>
        <w:ind w:left="0"/>
        <w:jc w:val="left"/>
      </w:pPr>
      <w:r>
        <w:rPr>
          <w:rFonts w:ascii="Times New Roman"/>
          <w:b/>
          <w:i w:val="false"/>
          <w:color w:val="000000"/>
        </w:rPr>
        <w:t xml:space="preserve"> "Патронаттық тәрбиелеуге балаларды</w:t>
      </w:r>
      <w:r>
        <w:br/>
      </w:r>
      <w:r>
        <w:rPr>
          <w:rFonts w:ascii="Times New Roman"/>
          <w:b/>
          <w:i w:val="false"/>
          <w:color w:val="000000"/>
        </w:rPr>
        <w:t>
алуға тілек білдірген</w:t>
      </w:r>
      <w:r>
        <w:br/>
      </w:r>
      <w:r>
        <w:rPr>
          <w:rFonts w:ascii="Times New Roman"/>
          <w:b/>
          <w:i w:val="false"/>
          <w:color w:val="000000"/>
        </w:rPr>
        <w:t>
отбасылардан өтініштер қабылдау"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1" w:id="27"/>
    <w:p>
      <w:pPr>
        <w:spacing w:after="0"/>
        <w:ind w:left="0"/>
        <w:jc w:val="both"/>
      </w:pPr>
      <w:r>
        <w:rPr>
          <w:rFonts w:ascii="Times New Roman"/>
          <w:b w:val="false"/>
          <w:i w:val="false"/>
          <w:color w:val="000000"/>
          <w:sz w:val="28"/>
        </w:rPr>
        <w:t>
1. Жалпы ережелер</w:t>
      </w:r>
    </w:p>
    <w:bookmarkEnd w:id="27"/>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(патронаттық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"Патронаттық тәрбие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 Бөлім). Мемлекеттік қызмет көрсету орны: Батыс Қазақстан Облысы,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 - 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32" w:id="28"/>
    <w:p>
      <w:pPr>
        <w:spacing w:after="0"/>
        <w:ind w:left="0"/>
        <w:jc w:val="both"/>
      </w:pPr>
      <w:r>
        <w:rPr>
          <w:rFonts w:ascii="Times New Roman"/>
          <w:b w:val="false"/>
          <w:i w:val="false"/>
          <w:color w:val="000000"/>
          <w:sz w:val="28"/>
        </w:rPr>
        <w:t>
2. Мемлекеттік қызмет көрсету тәртібі</w:t>
      </w:r>
    </w:p>
    <w:bookmarkEnd w:id="2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 (нотариалды бекітілген);</w:t>
      </w:r>
      <w:r>
        <w:br/>
      </w:r>
      <w:r>
        <w:rPr>
          <w:rFonts w:ascii="Times New Roman"/>
          <w:b w:val="false"/>
          <w:i w:val="false"/>
          <w:color w:val="000000"/>
          <w:sz w:val="28"/>
        </w:rPr>
        <w:t>
      2) Баланың туу туралы куәлігінің көшірмесі - баланың туу туралы берілетін алғашқы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Баланың ата-анасы туралы мәлімет (қайтыс болғаны, бас тартуы, келісімі туралы куәліктің көшірмесі, ата-ана құқығынан айыру туралы соттың шешімі) -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Патронаттық тәрбиешінің денсаулығы туралы анықтама, Бөкей ордасы аудандық аурухана медициналық қорытынды береді, мекен-жайы: М.Бегалиева көшесі, телефон: 21-3-33, 21-3-34. жұмыс кестесі - күн сайын сағат 9.00-18.30-ға дейін, сенбі, жексенбі және мемлекеттік мереке күндерінен басқа күндері, үзіліс уақыты сағат 13.00-14.30-ға дейін;</w:t>
      </w:r>
      <w:r>
        <w:br/>
      </w:r>
      <w:r>
        <w:rPr>
          <w:rFonts w:ascii="Times New Roman"/>
          <w:b w:val="false"/>
          <w:i w:val="false"/>
          <w:color w:val="000000"/>
          <w:sz w:val="28"/>
        </w:rPr>
        <w:t>
      5) Тұрғын үй-тұрмыс жағдайын тексеру акті мен мүліктің тізімі – 2 дана, тұрғылықты жері бойынша құрылған комиссия немесе ауылдық округ әкімі аппаратының маманы береді;</w:t>
      </w:r>
      <w:r>
        <w:br/>
      </w:r>
      <w:r>
        <w:rPr>
          <w:rFonts w:ascii="Times New Roman"/>
          <w:b w:val="false"/>
          <w:i w:val="false"/>
          <w:color w:val="000000"/>
          <w:sz w:val="28"/>
        </w:rPr>
        <w:t>
      6) Зайыбының келісімі (жазбалай және нотариалды шандырылған);</w:t>
      </w:r>
      <w:r>
        <w:br/>
      </w:r>
      <w:r>
        <w:rPr>
          <w:rFonts w:ascii="Times New Roman"/>
          <w:b w:val="false"/>
          <w:i w:val="false"/>
          <w:color w:val="000000"/>
          <w:sz w:val="28"/>
        </w:rPr>
        <w:t>
      7) Зайыбының денсаулығы туралы анықтама Бөкей ордасы аудандық аурухана медициналық қорытынды береді, мекен-жайы: М.Бегалиева көшесі, телефон: 21-3-33, 21-3-34. жұмыс кестесі - күн сайын сағат 9.00-18.30-ға дейін, сенбі, жексенбі және мемлекеттік мереке күндерінен басқа күндері, үзіліс уақыты сағат 13.00-14.30-ға дейін;</w:t>
      </w:r>
      <w:r>
        <w:br/>
      </w:r>
      <w:r>
        <w:rPr>
          <w:rFonts w:ascii="Times New Roman"/>
          <w:b w:val="false"/>
          <w:i w:val="false"/>
          <w:color w:val="000000"/>
          <w:sz w:val="28"/>
        </w:rPr>
        <w:t>
      8) Әкімшілік жазаға тартылмағандығы анықтама, тұрғылықты жері бойынша жергілікті учаскелік полиция испекторы береді. Құқықтық статистика орталығынан сотталуы жоқтығы туралы анықтама, Қазақстан Республикасы Бас прокуратурасы жанындағы Батыс Қазақстан облыстық құқықтық статистика мен ақпарат Басқармасы береді, мекен-жайы: Орал қаласы, Достық даңғылы, 197, телефон: 50-09-27;</w:t>
      </w:r>
      <w:r>
        <w:br/>
      </w:r>
      <w:r>
        <w:rPr>
          <w:rFonts w:ascii="Times New Roman"/>
          <w:b w:val="false"/>
          <w:i w:val="false"/>
          <w:color w:val="000000"/>
          <w:sz w:val="28"/>
        </w:rPr>
        <w:t>
      9) Тұрғын үйінің құжаттарының көшірмесі,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10) Баланың білім ұйымдарында оқуы туралы анықтама – оқушының білім алатын мектебінен алынады;</w:t>
      </w:r>
      <w:r>
        <w:br/>
      </w:r>
      <w:r>
        <w:rPr>
          <w:rFonts w:ascii="Times New Roman"/>
          <w:b w:val="false"/>
          <w:i w:val="false"/>
          <w:color w:val="000000"/>
          <w:sz w:val="28"/>
        </w:rPr>
        <w:t>
      11) Неке қию туралы куәлік (көшірмесі) -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 21-1-12) мекен-жайында орналасқан.</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Сайқын ауылы, М.Мәметова көшесі N 30, 5 кабинет, тел: 21-1-12.</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Сайқын ауылы, М.Мәметова көшесі N 30, 5 кабинет (телефон 21-1-12) мекен-жайында білім бөлімінің маманына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33" w:id="29"/>
    <w:p>
      <w:pPr>
        <w:spacing w:after="0"/>
        <w:ind w:left="0"/>
        <w:jc w:val="both"/>
      </w:pPr>
      <w:r>
        <w:rPr>
          <w:rFonts w:ascii="Times New Roman"/>
          <w:b w:val="false"/>
          <w:i w:val="false"/>
          <w:color w:val="000000"/>
          <w:sz w:val="28"/>
        </w:rPr>
        <w:t>
3. Жұмыс қағидаттары</w:t>
      </w:r>
    </w:p>
    <w:bookmarkEnd w:id="2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34" w:id="30"/>
    <w:p>
      <w:pPr>
        <w:spacing w:after="0"/>
        <w:ind w:left="0"/>
        <w:jc w:val="both"/>
      </w:pPr>
      <w:r>
        <w:rPr>
          <w:rFonts w:ascii="Times New Roman"/>
          <w:b w:val="false"/>
          <w:i w:val="false"/>
          <w:color w:val="000000"/>
          <w:sz w:val="28"/>
        </w:rPr>
        <w:t>
4. Жұмыс нәтижелері</w:t>
      </w:r>
    </w:p>
    <w:bookmarkEnd w:id="3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5" w:id="31"/>
    <w:p>
      <w:pPr>
        <w:spacing w:after="0"/>
        <w:ind w:left="0"/>
        <w:jc w:val="both"/>
      </w:pPr>
      <w:r>
        <w:rPr>
          <w:rFonts w:ascii="Times New Roman"/>
          <w:b w:val="false"/>
          <w:i w:val="false"/>
          <w:color w:val="000000"/>
          <w:sz w:val="28"/>
        </w:rPr>
        <w:t>
5. Шағымдану тәртібі</w:t>
      </w:r>
    </w:p>
    <w:bookmarkEnd w:id="3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М.Мәметова көшесі, N 30, N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N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N 5 кабинет, телефоны: 21-1-12, Т.Жароков көшесі N 5, 16 кабинет, телефон 21-2-40.</w:t>
      </w:r>
    </w:p>
    <w:bookmarkStart w:name="z36" w:id="32"/>
    <w:p>
      <w:pPr>
        <w:spacing w:after="0"/>
        <w:ind w:left="0"/>
        <w:jc w:val="both"/>
      </w:pPr>
      <w:r>
        <w:rPr>
          <w:rFonts w:ascii="Times New Roman"/>
          <w:b w:val="false"/>
          <w:i w:val="false"/>
          <w:color w:val="000000"/>
          <w:sz w:val="28"/>
        </w:rPr>
        <w:t>
6. Байланыс ақпараты</w:t>
      </w:r>
    </w:p>
    <w:bookmarkEnd w:id="32"/>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N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37" w:id="33"/>
    <w:p>
      <w:pPr>
        <w:spacing w:after="0"/>
        <w:ind w:left="0"/>
        <w:jc w:val="both"/>
      </w:pPr>
      <w:r>
        <w:rPr>
          <w:rFonts w:ascii="Times New Roman"/>
          <w:b w:val="false"/>
          <w:i w:val="false"/>
          <w:color w:val="000000"/>
          <w:sz w:val="28"/>
        </w:rPr>
        <w:t>
"Патронаттық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33"/>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8" w:id="34"/>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5-қосымша</w:t>
      </w:r>
    </w:p>
    <w:bookmarkEnd w:id="34"/>
    <w:p>
      <w:pPr>
        <w:spacing w:after="0"/>
        <w:ind w:left="0"/>
        <w:jc w:val="left"/>
      </w:pPr>
      <w:r>
        <w:rPr>
          <w:rFonts w:ascii="Times New Roman"/>
          <w:b/>
          <w:i w:val="false"/>
          <w:color w:val="000000"/>
        </w:rPr>
        <w:t xml:space="preserve"> "Жетім балаларды және ата-анасының қамқорлығынсыз</w:t>
      </w:r>
      <w:r>
        <w:br/>
      </w:r>
      <w:r>
        <w:rPr>
          <w:rFonts w:ascii="Times New Roman"/>
          <w:b/>
          <w:i w:val="false"/>
          <w:color w:val="000000"/>
        </w:rPr>
        <w:t>
қалған балаларды өңірлік есепке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9" w:id="35"/>
    <w:p>
      <w:pPr>
        <w:spacing w:after="0"/>
        <w:ind w:left="0"/>
        <w:jc w:val="both"/>
      </w:pPr>
      <w:r>
        <w:rPr>
          <w:rFonts w:ascii="Times New Roman"/>
          <w:b w:val="false"/>
          <w:i w:val="false"/>
          <w:color w:val="000000"/>
          <w:sz w:val="28"/>
        </w:rPr>
        <w:t>
1. Жалпы ережелер</w:t>
      </w:r>
    </w:p>
    <w:bookmarkEnd w:id="35"/>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 Бөлім). Мемлекеттік қызмет көрсету орны: Батыс Қащақстан облысы,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40" w:id="36"/>
    <w:p>
      <w:pPr>
        <w:spacing w:after="0"/>
        <w:ind w:left="0"/>
        <w:jc w:val="both"/>
      </w:pPr>
      <w:r>
        <w:rPr>
          <w:rFonts w:ascii="Times New Roman"/>
          <w:b w:val="false"/>
          <w:i w:val="false"/>
          <w:color w:val="000000"/>
          <w:sz w:val="28"/>
        </w:rPr>
        <w:t>
2. Мемлекеттік қызмет көрсету тәртібі</w:t>
      </w:r>
    </w:p>
    <w:bookmarkEnd w:id="3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Баладан бас тартуы туралы жазбаша өтініш немесе Қазақстан Республикасы Ішкі істер министрлігі Батыс Қазақстан облысының ішкі істер департаменті Бөкей ордасы аудандық ішкі істер бөлімінің баланы (тастанды) қалдыру туралы актісі;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Баланың ата-анасының қайтыс болғаны туралы куәліктің көшірмесі,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Баланың (балалардың) денсаулығы туралы анықтама – Бөкей ордасы аудандық ауруханасында беріледі. Мекен-жайы: М.Бегалиева көшесі N 1, телефон: 21-3-33, 21-3-34;</w:t>
      </w:r>
      <w:r>
        <w:br/>
      </w:r>
      <w:r>
        <w:rPr>
          <w:rFonts w:ascii="Times New Roman"/>
          <w:b w:val="false"/>
          <w:i w:val="false"/>
          <w:color w:val="000000"/>
          <w:sz w:val="28"/>
        </w:rPr>
        <w:t>
      5) Тұрғын үй-тұрмыс жағдайын тексеру акті мен мүліктің тізімі, Бөлім мамандары ата-анасының қамқорлығынсыз қалған балалар туралы мәліметті алғаннан кейін үш жұмыс күн ішінде баланың тұрмыстық жағдайын барып тексереді.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 21-1-12.</w:t>
      </w:r>
      <w:r>
        <w:br/>
      </w:r>
      <w:r>
        <w:rPr>
          <w:rFonts w:ascii="Times New Roman"/>
          <w:b w:val="false"/>
          <w:i w:val="false"/>
          <w:color w:val="000000"/>
          <w:sz w:val="28"/>
        </w:rPr>
        <w:t>
      14. Мемлекеттік қызметті алу үшін қажетті өтініштер мен басқа да құжаттар Бөлімнің мамандарына тапсырылады, мекен-жайы: Сайқын ауылы, М.Мәметова көшесі N 30, 5 кабинет, телефон:21-1-12.</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Есепке қою туралы анықтама Сайқын ауылы, М.Мәметова көшесі N 30, 5 кабинет, телефон: 21-1-12, мекенжайындағы білім бөлімінің маманы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bookmarkStart w:name="z41" w:id="37"/>
    <w:p>
      <w:pPr>
        <w:spacing w:after="0"/>
        <w:ind w:left="0"/>
        <w:jc w:val="both"/>
      </w:pPr>
      <w:r>
        <w:rPr>
          <w:rFonts w:ascii="Times New Roman"/>
          <w:b w:val="false"/>
          <w:i w:val="false"/>
          <w:color w:val="000000"/>
          <w:sz w:val="28"/>
        </w:rPr>
        <w:t>
3. Жұмыс қағидаттары</w:t>
      </w:r>
    </w:p>
    <w:bookmarkEnd w:id="37"/>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42" w:id="38"/>
    <w:p>
      <w:pPr>
        <w:spacing w:after="0"/>
        <w:ind w:left="0"/>
        <w:jc w:val="both"/>
      </w:pPr>
      <w:r>
        <w:rPr>
          <w:rFonts w:ascii="Times New Roman"/>
          <w:b w:val="false"/>
          <w:i w:val="false"/>
          <w:color w:val="000000"/>
          <w:sz w:val="28"/>
        </w:rPr>
        <w:t>
4. Жұмыс нәтижелері</w:t>
      </w:r>
    </w:p>
    <w:bookmarkEnd w:id="3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3" w:id="39"/>
    <w:p>
      <w:pPr>
        <w:spacing w:after="0"/>
        <w:ind w:left="0"/>
        <w:jc w:val="both"/>
      </w:pPr>
      <w:r>
        <w:rPr>
          <w:rFonts w:ascii="Times New Roman"/>
          <w:b w:val="false"/>
          <w:i w:val="false"/>
          <w:color w:val="000000"/>
          <w:sz w:val="28"/>
        </w:rPr>
        <w:t>
5. Шағымдану тәртібі</w:t>
      </w:r>
    </w:p>
    <w:bookmarkEnd w:id="3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меңгерушісіне шағымдану тәртібін түсіндіріп, шағым дайындауға жәрдем көрсетеді, мекен-жайы: Сайқын ауылы, М.Мәметова көшесі, N 30, N 1 кабинет, телефоны: 21-6-00;</w:t>
      </w:r>
      <w:r>
        <w:br/>
      </w:r>
      <w:r>
        <w:rPr>
          <w:rFonts w:ascii="Times New Roman"/>
          <w:b w:val="false"/>
          <w:i w:val="false"/>
          <w:color w:val="000000"/>
          <w:sz w:val="28"/>
        </w:rPr>
        <w:t>
      2) Тұтынушы егер Бөлім меңгерушісі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21-2-40.</w:t>
      </w:r>
    </w:p>
    <w:bookmarkStart w:name="z44" w:id="40"/>
    <w:p>
      <w:pPr>
        <w:spacing w:after="0"/>
        <w:ind w:left="0"/>
        <w:jc w:val="both"/>
      </w:pPr>
      <w:r>
        <w:rPr>
          <w:rFonts w:ascii="Times New Roman"/>
          <w:b w:val="false"/>
          <w:i w:val="false"/>
          <w:color w:val="000000"/>
          <w:sz w:val="28"/>
        </w:rPr>
        <w:t>
6. Байланыс ақпараты</w:t>
      </w:r>
    </w:p>
    <w:bookmarkEnd w:id="40"/>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N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45" w:id="41"/>
    <w:p>
      <w:pPr>
        <w:spacing w:after="0"/>
        <w:ind w:left="0"/>
        <w:jc w:val="both"/>
      </w:pPr>
      <w:r>
        <w:rPr>
          <w:rFonts w:ascii="Times New Roman"/>
          <w:b w:val="false"/>
          <w:i w:val="false"/>
          <w:color w:val="000000"/>
          <w:sz w:val="28"/>
        </w:rPr>
        <w:t>
"Жетім балаларды және ата-анасыны қамқорлығынсыз</w:t>
      </w:r>
      <w:r>
        <w:br/>
      </w:r>
      <w:r>
        <w:rPr>
          <w:rFonts w:ascii="Times New Roman"/>
          <w:b w:val="false"/>
          <w:i w:val="false"/>
          <w:color w:val="000000"/>
          <w:sz w:val="28"/>
        </w:rPr>
        <w:t>
қалған балаларды өңірлік есепке қою"</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41"/>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6" w:id="42"/>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6-қосымша</w:t>
      </w:r>
    </w:p>
    <w:bookmarkEnd w:id="42"/>
    <w:p>
      <w:pPr>
        <w:spacing w:after="0"/>
        <w:ind w:left="0"/>
        <w:jc w:val="left"/>
      </w:pPr>
      <w:r>
        <w:rPr>
          <w:rFonts w:ascii="Times New Roman"/>
          <w:b/>
          <w:i w:val="false"/>
          <w:color w:val="000000"/>
        </w:rPr>
        <w:t xml:space="preserve"> "Мектепке дейінгі балалар мекемелеріне</w:t>
      </w:r>
      <w:r>
        <w:br/>
      </w:r>
      <w:r>
        <w:rPr>
          <w:rFonts w:ascii="Times New Roman"/>
          <w:b/>
          <w:i w:val="false"/>
          <w:color w:val="000000"/>
        </w:rPr>
        <w:t>
жіберу үшін мектепке дейінгі (7 жасқа</w:t>
      </w:r>
      <w:r>
        <w:br/>
      </w:r>
      <w:r>
        <w:rPr>
          <w:rFonts w:ascii="Times New Roman"/>
          <w:b/>
          <w:i w:val="false"/>
          <w:color w:val="000000"/>
        </w:rPr>
        <w:t>
дейін) жастағы балаларды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47" w:id="43"/>
    <w:p>
      <w:pPr>
        <w:spacing w:after="0"/>
        <w:ind w:left="0"/>
        <w:jc w:val="both"/>
      </w:pPr>
      <w:r>
        <w:rPr>
          <w:rFonts w:ascii="Times New Roman"/>
          <w:b w:val="false"/>
          <w:i w:val="false"/>
          <w:color w:val="000000"/>
          <w:sz w:val="28"/>
        </w:rPr>
        <w:t>
1. Жалпы ережелер</w:t>
      </w:r>
    </w:p>
    <w:bookmarkEnd w:id="43"/>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(типтік) Ережесі;</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 Бөлім). Мемлекеттік қызмет көрсету орны: Батыс Қазақстан Облысы,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 - 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48" w:id="44"/>
    <w:p>
      <w:pPr>
        <w:spacing w:after="0"/>
        <w:ind w:left="0"/>
        <w:jc w:val="both"/>
      </w:pPr>
      <w:r>
        <w:rPr>
          <w:rFonts w:ascii="Times New Roman"/>
          <w:b w:val="false"/>
          <w:i w:val="false"/>
          <w:color w:val="000000"/>
          <w:sz w:val="28"/>
        </w:rPr>
        <w:t>
2. Мемлекеттік қызмет көрсету тәртібі</w:t>
      </w:r>
    </w:p>
    <w:bookmarkEnd w:id="4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Ата-анасының жеке куәлігінің көшірмесі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телефон:21-1-12.</w:t>
      </w:r>
      <w:r>
        <w:br/>
      </w: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мына мекен-жайға: Сайқын ауылы, М.Мәметова көшесі N 30, 5 кабинет, телефон: 21-1-12, тапсырылады.</w:t>
      </w:r>
      <w:r>
        <w:br/>
      </w: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Сайқын ауылы, М.Мәметова көшесі N 30, 5 кабинет, телефон: 21-1-12. мекен-жайында Бөлімінің маманы жеке келген кезде береді.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Мектепке дейінгі ұйымдарда орынның болмауы.</w:t>
      </w:r>
    </w:p>
    <w:bookmarkStart w:name="z49" w:id="45"/>
    <w:p>
      <w:pPr>
        <w:spacing w:after="0"/>
        <w:ind w:left="0"/>
        <w:jc w:val="both"/>
      </w:pPr>
      <w:r>
        <w:rPr>
          <w:rFonts w:ascii="Times New Roman"/>
          <w:b w:val="false"/>
          <w:i w:val="false"/>
          <w:color w:val="000000"/>
          <w:sz w:val="28"/>
        </w:rPr>
        <w:t>
3. Жұмыс қағидаттары</w:t>
      </w:r>
    </w:p>
    <w:bookmarkEnd w:id="45"/>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50" w:id="46"/>
    <w:p>
      <w:pPr>
        <w:spacing w:after="0"/>
        <w:ind w:left="0"/>
        <w:jc w:val="both"/>
      </w:pPr>
      <w:r>
        <w:rPr>
          <w:rFonts w:ascii="Times New Roman"/>
          <w:b w:val="false"/>
          <w:i w:val="false"/>
          <w:color w:val="000000"/>
          <w:sz w:val="28"/>
        </w:rPr>
        <w:t>
4. Жұмыс нәтижелері</w:t>
      </w:r>
    </w:p>
    <w:bookmarkEnd w:id="4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1" w:id="47"/>
    <w:p>
      <w:pPr>
        <w:spacing w:after="0"/>
        <w:ind w:left="0"/>
        <w:jc w:val="both"/>
      </w:pPr>
      <w:r>
        <w:rPr>
          <w:rFonts w:ascii="Times New Roman"/>
          <w:b w:val="false"/>
          <w:i w:val="false"/>
          <w:color w:val="000000"/>
          <w:sz w:val="28"/>
        </w:rPr>
        <w:t>
5. Шағымдану тәртібі</w:t>
      </w:r>
    </w:p>
    <w:bookmarkEnd w:id="4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М.Мәметова көшесі, N 30, N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N 5 кабинет, телефоны: 21-1-12, Т.Жароков көшесі N 5, 16 кабинет, телефон 21-2-40.</w:t>
      </w:r>
    </w:p>
    <w:bookmarkStart w:name="z52" w:id="48"/>
    <w:p>
      <w:pPr>
        <w:spacing w:after="0"/>
        <w:ind w:left="0"/>
        <w:jc w:val="both"/>
      </w:pPr>
      <w:r>
        <w:rPr>
          <w:rFonts w:ascii="Times New Roman"/>
          <w:b w:val="false"/>
          <w:i w:val="false"/>
          <w:color w:val="000000"/>
          <w:sz w:val="28"/>
        </w:rPr>
        <w:t>
6. Байланыс ақпараты</w:t>
      </w:r>
    </w:p>
    <w:bookmarkEnd w:id="48"/>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N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53" w:id="49"/>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49"/>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4" w:id="50"/>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7-қосымша</w:t>
      </w:r>
    </w:p>
    <w:bookmarkEnd w:id="50"/>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55" w:id="51"/>
    <w:p>
      <w:pPr>
        <w:spacing w:after="0"/>
        <w:ind w:left="0"/>
        <w:jc w:val="both"/>
      </w:pPr>
      <w:r>
        <w:rPr>
          <w:rFonts w:ascii="Times New Roman"/>
          <w:b w:val="false"/>
          <w:i w:val="false"/>
          <w:color w:val="000000"/>
          <w:sz w:val="28"/>
        </w:rPr>
        <w:t>
1. Жалпы ережелер</w:t>
      </w:r>
    </w:p>
    <w:bookmarkEnd w:id="51"/>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ресімдеу.</w:t>
      </w:r>
      <w:r>
        <w:br/>
      </w: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Протездік-ортопедиялық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Республикасының азаматтары, Қазақстан Республикасы территориясында тұрақты тұрып жатқан шетелдіктер және азаматтығы жоқ тұлғалар жатады.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56" w:id="52"/>
    <w:p>
      <w:pPr>
        <w:spacing w:after="0"/>
        <w:ind w:left="0"/>
        <w:jc w:val="both"/>
      </w:pPr>
      <w:r>
        <w:rPr>
          <w:rFonts w:ascii="Times New Roman"/>
          <w:b w:val="false"/>
          <w:i w:val="false"/>
          <w:color w:val="000000"/>
          <w:sz w:val="28"/>
        </w:rPr>
        <w:t>
2. Мемлекеттік қызмет көрсету тәртібі</w:t>
      </w:r>
    </w:p>
    <w:bookmarkEnd w:id="5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Мүгедектігі туралы анықтама,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 51-25-83;</w:t>
      </w:r>
      <w:r>
        <w:br/>
      </w:r>
      <w:r>
        <w:rPr>
          <w:rFonts w:ascii="Times New Roman"/>
          <w:b w:val="false"/>
          <w:i w:val="false"/>
          <w:color w:val="000000"/>
          <w:sz w:val="28"/>
        </w:rPr>
        <w:t>
      4) мүгедекті оңалтудың әлеуметтік картасы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 51-25-83;</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7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Сайқын ауылы, Бөкейханов көшесі N 1 мекен-жайында орналасқан Бөлімнің N 7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7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57" w:id="53"/>
    <w:p>
      <w:pPr>
        <w:spacing w:after="0"/>
        <w:ind w:left="0"/>
        <w:jc w:val="both"/>
      </w:pPr>
      <w:r>
        <w:rPr>
          <w:rFonts w:ascii="Times New Roman"/>
          <w:b w:val="false"/>
          <w:i w:val="false"/>
          <w:color w:val="000000"/>
          <w:sz w:val="28"/>
        </w:rPr>
        <w:t>
3. Жұмыс қағидалары</w:t>
      </w:r>
    </w:p>
    <w:bookmarkEnd w:id="53"/>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8" w:id="54"/>
    <w:p>
      <w:pPr>
        <w:spacing w:after="0"/>
        <w:ind w:left="0"/>
        <w:jc w:val="both"/>
      </w:pPr>
      <w:r>
        <w:rPr>
          <w:rFonts w:ascii="Times New Roman"/>
          <w:b w:val="false"/>
          <w:i w:val="false"/>
          <w:color w:val="000000"/>
          <w:sz w:val="28"/>
        </w:rPr>
        <w:t>
4. Жұмыс нәтижелері</w:t>
      </w:r>
    </w:p>
    <w:bookmarkEnd w:id="5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9" w:id="55"/>
    <w:p>
      <w:pPr>
        <w:spacing w:after="0"/>
        <w:ind w:left="0"/>
        <w:jc w:val="both"/>
      </w:pPr>
      <w:r>
        <w:rPr>
          <w:rFonts w:ascii="Times New Roman"/>
          <w:b w:val="false"/>
          <w:i w:val="false"/>
          <w:color w:val="000000"/>
          <w:sz w:val="28"/>
        </w:rPr>
        <w:t>
5. Шағымдану тәртібі</w:t>
      </w:r>
    </w:p>
    <w:bookmarkEnd w:id="5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60" w:id="56"/>
    <w:p>
      <w:pPr>
        <w:spacing w:after="0"/>
        <w:ind w:left="0"/>
        <w:jc w:val="both"/>
      </w:pPr>
      <w:r>
        <w:rPr>
          <w:rFonts w:ascii="Times New Roman"/>
          <w:b w:val="false"/>
          <w:i w:val="false"/>
          <w:color w:val="000000"/>
          <w:sz w:val="28"/>
        </w:rPr>
        <w:t>
6. Байланыс ақпараты</w:t>
      </w:r>
    </w:p>
    <w:bookmarkEnd w:id="56"/>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61" w:id="57"/>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құжаттарды ресімдеу</w:t>
      </w:r>
      <w:r>
        <w:br/>
      </w:r>
      <w:r>
        <w:rPr>
          <w:rFonts w:ascii="Times New Roman"/>
          <w:b w:val="false"/>
          <w:i w:val="false"/>
          <w:color w:val="000000"/>
          <w:sz w:val="28"/>
        </w:rPr>
        <w:t>
жөніндегі мемлекеттік қызмет көрсету"</w:t>
      </w:r>
      <w:r>
        <w:br/>
      </w:r>
      <w:r>
        <w:rPr>
          <w:rFonts w:ascii="Times New Roman"/>
          <w:b w:val="false"/>
          <w:i w:val="false"/>
          <w:color w:val="000000"/>
          <w:sz w:val="28"/>
        </w:rPr>
        <w:t>
стандартына</w:t>
      </w:r>
      <w:r>
        <w:br/>
      </w:r>
      <w:r>
        <w:rPr>
          <w:rFonts w:ascii="Times New Roman"/>
          <w:b w:val="false"/>
          <w:i w:val="false"/>
          <w:color w:val="000000"/>
          <w:sz w:val="28"/>
        </w:rPr>
        <w:t>
қосымша</w:t>
      </w:r>
    </w:p>
    <w:bookmarkEnd w:id="57"/>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2" w:id="58"/>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8-қосымша</w:t>
      </w:r>
    </w:p>
    <w:bookmarkEnd w:id="58"/>
    <w:p>
      <w:pPr>
        <w:spacing w:after="0"/>
        <w:ind w:left="0"/>
        <w:jc w:val="left"/>
      </w:pPr>
      <w:r>
        <w:rPr>
          <w:rFonts w:ascii="Times New Roman"/>
          <w:b/>
          <w:i w:val="false"/>
          <w:color w:val="000000"/>
        </w:rPr>
        <w:t xml:space="preserve"> "Мүгедектерді сурдо-тифлоқұралдармен</w:t>
      </w:r>
      <w:r>
        <w:br/>
      </w:r>
      <w:r>
        <w:rPr>
          <w:rFonts w:ascii="Times New Roman"/>
          <w:b/>
          <w:i w:val="false"/>
          <w:color w:val="000000"/>
        </w:rPr>
        <w:t>
және міндетті гигиеналық құралдармен</w:t>
      </w:r>
      <w:r>
        <w:br/>
      </w:r>
      <w:r>
        <w:rPr>
          <w:rFonts w:ascii="Times New Roman"/>
          <w:b/>
          <w:i w:val="false"/>
          <w:color w:val="000000"/>
        </w:rPr>
        <w:t>
қамсыздандыру үшін оларға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3" w:id="59"/>
    <w:p>
      <w:pPr>
        <w:spacing w:after="0"/>
        <w:ind w:left="0"/>
        <w:jc w:val="both"/>
      </w:pPr>
      <w:r>
        <w:rPr>
          <w:rFonts w:ascii="Times New Roman"/>
          <w:b w:val="false"/>
          <w:i w:val="false"/>
          <w:color w:val="000000"/>
          <w:sz w:val="28"/>
        </w:rPr>
        <w:t>
1. Жалпы ережелер</w:t>
      </w:r>
    </w:p>
    <w:bookmarkEnd w:id="59"/>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мүгедектерді сурдо-тифлоқұралдар мен міндетті гигиеналық құралдармен қамсыздандыру үшін оларға құжаттар ресімдеу.</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 азаматтары, Қазақстан Республикасы территориясында тұрақты тұрып жатқан шетелдіктер және азаматтығы жоқ тұлғалар жатады.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жәйі: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4" w:id="60"/>
    <w:p>
      <w:pPr>
        <w:spacing w:after="0"/>
        <w:ind w:left="0"/>
        <w:jc w:val="both"/>
      </w:pPr>
      <w:r>
        <w:rPr>
          <w:rFonts w:ascii="Times New Roman"/>
          <w:b w:val="false"/>
          <w:i w:val="false"/>
          <w:color w:val="000000"/>
          <w:sz w:val="28"/>
        </w:rPr>
        <w:t>
2. Мемлекеттік қызмет көрсету тәртібі</w:t>
      </w:r>
    </w:p>
    <w:bookmarkEnd w:id="6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Мүгедектігі туралы анықтама,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 51-25-83.</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7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Сайқын ауылы, Бөкейханов көшесі N 1 мекенжайында орналасқан "Бөлімнің N 7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7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65" w:id="61"/>
    <w:p>
      <w:pPr>
        <w:spacing w:after="0"/>
        <w:ind w:left="0"/>
        <w:jc w:val="both"/>
      </w:pPr>
      <w:r>
        <w:rPr>
          <w:rFonts w:ascii="Times New Roman"/>
          <w:b w:val="false"/>
          <w:i w:val="false"/>
          <w:color w:val="000000"/>
          <w:sz w:val="28"/>
        </w:rPr>
        <w:t xml:space="preserve">
3. Жұмыс қағидалары </w:t>
      </w:r>
    </w:p>
    <w:bookmarkEnd w:id="61"/>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6" w:id="62"/>
    <w:p>
      <w:pPr>
        <w:spacing w:after="0"/>
        <w:ind w:left="0"/>
        <w:jc w:val="both"/>
      </w:pPr>
      <w:r>
        <w:rPr>
          <w:rFonts w:ascii="Times New Roman"/>
          <w:b w:val="false"/>
          <w:i w:val="false"/>
          <w:color w:val="000000"/>
          <w:sz w:val="28"/>
        </w:rPr>
        <w:t>
4. Жұмыс нәтижелері</w:t>
      </w:r>
    </w:p>
    <w:bookmarkEnd w:id="6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7" w:id="63"/>
    <w:p>
      <w:pPr>
        <w:spacing w:after="0"/>
        <w:ind w:left="0"/>
        <w:jc w:val="both"/>
      </w:pPr>
      <w:r>
        <w:rPr>
          <w:rFonts w:ascii="Times New Roman"/>
          <w:b w:val="false"/>
          <w:i w:val="false"/>
          <w:color w:val="000000"/>
          <w:sz w:val="28"/>
        </w:rPr>
        <w:t>
5. Шағымдану тәртібі</w:t>
      </w:r>
    </w:p>
    <w:bookmarkEnd w:id="6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Т.Жарөков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68" w:id="64"/>
    <w:p>
      <w:pPr>
        <w:spacing w:after="0"/>
        <w:ind w:left="0"/>
        <w:jc w:val="both"/>
      </w:pPr>
      <w:r>
        <w:rPr>
          <w:rFonts w:ascii="Times New Roman"/>
          <w:b w:val="false"/>
          <w:i w:val="false"/>
          <w:color w:val="000000"/>
          <w:sz w:val="28"/>
        </w:rPr>
        <w:t>
6. Байланыс ақпараты</w:t>
      </w:r>
    </w:p>
    <w:bookmarkEnd w:id="64"/>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69" w:id="65"/>
    <w:p>
      <w:pPr>
        <w:spacing w:after="0"/>
        <w:ind w:left="0"/>
        <w:jc w:val="both"/>
      </w:pPr>
      <w:r>
        <w:rPr>
          <w:rFonts w:ascii="Times New Roman"/>
          <w:b w:val="false"/>
          <w:i w:val="false"/>
          <w:color w:val="000000"/>
          <w:sz w:val="28"/>
        </w:rPr>
        <w:t>
"Мүгедектерді сурдо-тифлоқұралдармен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65"/>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0" w:id="66"/>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9-қосымша</w:t>
      </w:r>
    </w:p>
    <w:bookmarkEnd w:id="66"/>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1" w:id="67"/>
    <w:p>
      <w:pPr>
        <w:spacing w:after="0"/>
        <w:ind w:left="0"/>
        <w:jc w:val="both"/>
      </w:pPr>
      <w:r>
        <w:rPr>
          <w:rFonts w:ascii="Times New Roman"/>
          <w:b w:val="false"/>
          <w:i w:val="false"/>
          <w:color w:val="000000"/>
          <w:sz w:val="28"/>
        </w:rPr>
        <w:t>
1. Жалпы ережелер</w:t>
      </w:r>
    </w:p>
    <w:bookmarkEnd w:id="67"/>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"Балалы отбасыларына жәрдемақы алуға үміткер отбасының жиынтық табысын есептеу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r>
        <w:br/>
      </w:r>
      <w:r>
        <w:rPr>
          <w:rFonts w:ascii="Times New Roman"/>
          <w:b w:val="false"/>
          <w:i w:val="false"/>
          <w:color w:val="000000"/>
          <w:sz w:val="28"/>
        </w:rPr>
        <w:t>
      6. Мемлекеттік қызмет көрсетілетін жеке және заңды тұлғалар санатына – Қазақстан Республикасында тұрақты тұратын Қазақстан Республикасының азаматтары және оралмандар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2" w:id="68"/>
    <w:p>
      <w:pPr>
        <w:spacing w:after="0"/>
        <w:ind w:left="0"/>
        <w:jc w:val="both"/>
      </w:pPr>
      <w:r>
        <w:rPr>
          <w:rFonts w:ascii="Times New Roman"/>
          <w:b w:val="false"/>
          <w:i w:val="false"/>
          <w:color w:val="000000"/>
          <w:sz w:val="28"/>
        </w:rPr>
        <w:t>
2. Мемлекеттік қызмет көрсету тәртібі</w:t>
      </w:r>
    </w:p>
    <w:bookmarkEnd w:id="6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Баланың туу туралы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Отбасының тұрғылықты жерін растайтын құжаттың көшірмесі (азаматтарды тіркеу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отбасы мүшелерінің табыстары туралы анықтама (жалақысы, алимент, мемлекеттік жәрдемақы, шәкіртақы және т.б. туралы анықтама). Тұрғылықты жері бойынша ауылдық округі әкімі аппаратының маманы береді;</w:t>
      </w:r>
      <w:r>
        <w:br/>
      </w:r>
      <w:r>
        <w:rPr>
          <w:rFonts w:ascii="Times New Roman"/>
          <w:b w:val="false"/>
          <w:i w:val="false"/>
          <w:color w:val="000000"/>
          <w:sz w:val="28"/>
        </w:rPr>
        <w:t>
      5) Жинақ кітапшасын ашылған есепшотының нөмірі (арыз иесі балалар жәрдемақысына жазған өтінішінде көрсетеді). Бөкей ордасы аудандық пошта байланыс торабында, жексенбі және мемлекеттік мерекелерден басқа күндері сағат 9.00-18.00-ге дейін, сенбі күні 9.00-13.00-ге дейін қабылдайды, үзіліс уақыты сағат 13.00-14.00-ге дейін, мекен-жайы: Сайқын ауылы, Т.Жароков көшесі N 3, телефон: 21-5-15, 21-3-90;</w:t>
      </w:r>
      <w:r>
        <w:br/>
      </w:r>
      <w:r>
        <w:rPr>
          <w:rFonts w:ascii="Times New Roman"/>
          <w:b w:val="false"/>
          <w:i w:val="false"/>
          <w:color w:val="000000"/>
          <w:sz w:val="28"/>
        </w:rPr>
        <w:t>
      6) Әлеуметтік жеке кодының берілгені туралы куәлігі (ЖӘК), Батыс Қазақстан облысы бойынша Мемлекеттік зейнетақы төлеу орталығы Бөкей орда аудандық бөлімшесі арқылы беріледі, күн сайын сағат 8.30 -17.30-ға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7)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8) Жеке және қосалқы шаруашылығы жөнінде мәлімет (саяжай, бақша, жер телімі, мал, құстарының бар жоқтығы көрсетіледі). Тұрғылықты жері бойынша ауылдық округ әкімі аппаратының маманы береді.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ауылдық округі әкімі аппаратының ғимаратында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Сайқын ауылы, Бөкейханов көшесі N 1, 7-бөлмедегі Бөлім мамандарына тапсырылады.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2)баланың өлімі;</w:t>
      </w:r>
      <w:r>
        <w:br/>
      </w:r>
      <w:r>
        <w:rPr>
          <w:rFonts w:ascii="Times New Roman"/>
          <w:b w:val="false"/>
          <w:i w:val="false"/>
          <w:color w:val="000000"/>
          <w:sz w:val="28"/>
        </w:rPr>
        <w:t>
      3)баланың толық мемлекеттік қамтуда екені анықталса.</w:t>
      </w:r>
    </w:p>
    <w:bookmarkStart w:name="z73" w:id="69"/>
    <w:p>
      <w:pPr>
        <w:spacing w:after="0"/>
        <w:ind w:left="0"/>
        <w:jc w:val="both"/>
      </w:pPr>
      <w:r>
        <w:rPr>
          <w:rFonts w:ascii="Times New Roman"/>
          <w:b w:val="false"/>
          <w:i w:val="false"/>
          <w:color w:val="000000"/>
          <w:sz w:val="28"/>
        </w:rPr>
        <w:t>
3. Жұмыс қағидалары</w:t>
      </w:r>
    </w:p>
    <w:bookmarkEnd w:id="69"/>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74" w:id="70"/>
    <w:p>
      <w:pPr>
        <w:spacing w:after="0"/>
        <w:ind w:left="0"/>
        <w:jc w:val="both"/>
      </w:pPr>
      <w:r>
        <w:rPr>
          <w:rFonts w:ascii="Times New Roman"/>
          <w:b w:val="false"/>
          <w:i w:val="false"/>
          <w:color w:val="000000"/>
          <w:sz w:val="28"/>
        </w:rPr>
        <w:t>
4. Жұмыс нәтижелері</w:t>
      </w:r>
    </w:p>
    <w:bookmarkEnd w:id="7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75" w:id="71"/>
    <w:p>
      <w:pPr>
        <w:spacing w:after="0"/>
        <w:ind w:left="0"/>
        <w:jc w:val="both"/>
      </w:pPr>
      <w:r>
        <w:rPr>
          <w:rFonts w:ascii="Times New Roman"/>
          <w:b w:val="false"/>
          <w:i w:val="false"/>
          <w:color w:val="000000"/>
          <w:sz w:val="28"/>
        </w:rPr>
        <w:t>
5. Шағымдану тәртібі</w:t>
      </w:r>
    </w:p>
    <w:bookmarkEnd w:id="7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76" w:id="72"/>
    <w:p>
      <w:pPr>
        <w:spacing w:after="0"/>
        <w:ind w:left="0"/>
        <w:jc w:val="both"/>
      </w:pPr>
      <w:r>
        <w:rPr>
          <w:rFonts w:ascii="Times New Roman"/>
          <w:b w:val="false"/>
          <w:i w:val="false"/>
          <w:color w:val="000000"/>
          <w:sz w:val="28"/>
        </w:rPr>
        <w:t>
6. Байланыс ақпараты</w:t>
      </w:r>
    </w:p>
    <w:bookmarkEnd w:id="72"/>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77" w:id="7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73"/>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8" w:id="74"/>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10-қосымша</w:t>
      </w:r>
    </w:p>
    <w:bookmarkEnd w:id="74"/>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9" w:id="75"/>
    <w:p>
      <w:pPr>
        <w:spacing w:after="0"/>
        <w:ind w:left="0"/>
        <w:jc w:val="both"/>
      </w:pPr>
      <w:r>
        <w:rPr>
          <w:rFonts w:ascii="Times New Roman"/>
          <w:b w:val="false"/>
          <w:i w:val="false"/>
          <w:color w:val="000000"/>
          <w:sz w:val="28"/>
        </w:rPr>
        <w:t>
1. Жалпы ережелер</w:t>
      </w:r>
    </w:p>
    <w:bookmarkEnd w:id="75"/>
    <w:p>
      <w:pPr>
        <w:spacing w:after="0"/>
        <w:ind w:left="0"/>
        <w:jc w:val="both"/>
      </w:pPr>
      <w:r>
        <w:rPr>
          <w:rFonts w:ascii="Times New Roman"/>
          <w:b w:val="false"/>
          <w:i w:val="false"/>
          <w:color w:val="000000"/>
          <w:sz w:val="28"/>
        </w:rPr>
        <w:t>      1. Мемлекеттік қызметтің анықтамасы: Тұрғын үй көмегі – халықтың тұрмысы төмен отбасыларына (азаматтарға) тұрғын жайдың меншік нысанына, арнай мемлекттік жәрдемақы түрлеріне, сондай-ақ әлеуметтік қорғаудың басқа да түрлеріне қарамай берілетін тұрғын жай ұстау және коммуналдық қызмет ақысын төлеу шығындарын өтеуге арналған өтемақы.</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97 бабы</w:t>
      </w:r>
      <w:r>
        <w:rPr>
          <w:rFonts w:ascii="Times New Roman"/>
          <w:b w:val="false"/>
          <w:i w:val="false"/>
          <w:color w:val="000000"/>
          <w:sz w:val="28"/>
        </w:rPr>
        <w:t>;</w:t>
      </w:r>
      <w:r>
        <w:br/>
      </w:r>
      <w:r>
        <w:rPr>
          <w:rFonts w:ascii="Times New Roman"/>
          <w:b w:val="false"/>
          <w:i w:val="false"/>
          <w:color w:val="000000"/>
          <w:sz w:val="28"/>
        </w:rPr>
        <w:t>
      2) Тұрғын үй көмегін тағайындау Қазақстан Республикасының "Тұрғын үй қатынастары туралы" Заңы негізінде Бөкей ордасы аудандық мәслихат сессиясының 2004 жылғы 30 қарашадағы N 11-3 шешімімен және аудандық мәслихат сессиясының 2006 жылғы 19 тамыздағы N 26-4 шешімімен өзгерістер мен толықтыру енгізіліп бекітіліп, 2006 жылдың 1 қыркүйегінде Бөкей ордасы ауданының Әділет басқармасында тіркелген "Тұрғын үй көмегін көрсетудің мөлшері мен тәртібі туралы" Ережені басшылыққа алады.</w:t>
      </w:r>
      <w:r>
        <w:br/>
      </w:r>
      <w:r>
        <w:rPr>
          <w:rFonts w:ascii="Times New Roman"/>
          <w:b w:val="false"/>
          <w:i w:val="false"/>
          <w:color w:val="000000"/>
          <w:sz w:val="28"/>
        </w:rPr>
        <w:t xml:space="preserve">
      3)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r>
        <w:br/>
      </w:r>
      <w:r>
        <w:rPr>
          <w:rFonts w:ascii="Times New Roman"/>
          <w:b w:val="false"/>
          <w:i w:val="false"/>
          <w:color w:val="000000"/>
          <w:sz w:val="28"/>
        </w:rPr>
        <w:t xml:space="preserve">
      4. Аталған мемлекеттік қызметті ұсынатын мемлекеттік органның, мемлекеттік мекеменің атауы </w:t>
      </w:r>
      <w:r>
        <w:rPr>
          <w:rFonts w:ascii="Times New Roman"/>
          <w:b w:val="false"/>
          <w:i w:val="false"/>
          <w:color w:val="ff0000"/>
          <w:sz w:val="28"/>
        </w:rPr>
        <w:t xml:space="preserve">- </w:t>
      </w:r>
      <w:r>
        <w:rPr>
          <w:rFonts w:ascii="Times New Roman"/>
          <w:b w:val="false"/>
          <w:i w:val="false"/>
          <w:color w:val="000000"/>
          <w:sz w:val="28"/>
        </w:rPr>
        <w:t>"Бөкей ордасы ауданының жұмыспен қамту және әлеуметтік бағдарламалар бөлімі" мемлекеттік мекемесі (бұдан әрі – Бөлім), мекенжайы: БҚО,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көрсетілетін жеке және заңды тұлғалар санатына - Тұрғын үй көмегi Бөкей ордасы ауданында тұрақты тұратын тұрғын жай иелеріне немесе меншігінде тұрғын жайы жоқ жалдаушы Қазақстан Республикасының азаматтарына және бір мемлекеттің азаматтарының мәртебесі туралы шартына қосылған, басқа мемлекеттің аумағында тұрақты тұратын Тәуелсіз Мемлекеттер Достығынан қатысушы мемлекет азаматтарына тағайындалады.</w:t>
      </w:r>
      <w:r>
        <w:br/>
      </w:r>
      <w:r>
        <w:rPr>
          <w:rFonts w:ascii="Times New Roman"/>
          <w:b w:val="false"/>
          <w:i w:val="false"/>
          <w:color w:val="000000"/>
          <w:sz w:val="28"/>
        </w:rPr>
        <w:t>
      Жалғызбасты және ерлі-зайыпты жұптар: зейнеткерлер, ҰОС мүгедектері мен қатысушылары, мүгедектер үшін ауыру себебіне қарамастан және оларды күтетін азаматтарға, тұл жетім балалар, ата-анасыз қалған балалармен бірге тұратын қорғаншылар (қамқоршылар) немесе кәмелетке толмаған балалармен бірге тұратын немесе үш жасқа толмаған баланы тәрбиелеп отырған баласымен бірге тұратын зейнеткерлер, 30 пайыз жеңілдіктермен пайдаланады.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80" w:id="76"/>
    <w:p>
      <w:pPr>
        <w:spacing w:after="0"/>
        <w:ind w:left="0"/>
        <w:jc w:val="both"/>
      </w:pPr>
      <w:r>
        <w:rPr>
          <w:rFonts w:ascii="Times New Roman"/>
          <w:b w:val="false"/>
          <w:i w:val="false"/>
          <w:color w:val="000000"/>
          <w:sz w:val="28"/>
        </w:rPr>
        <w:t>
2. Мемлекеттік қызмет көрсету тәртібі</w:t>
      </w:r>
    </w:p>
    <w:bookmarkEnd w:id="7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алу–сату, жалға беру т.б. жөнінде келісімшарттар);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5) Жылжымайтын мүлік жөнiнде анықтама (жылына 1 рет),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 Мүгедектігі туралы анықтама,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 51-25-83.</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"Аудандық жұмыспен қамту және әлеуметтік бағдарламалар бөлімі" мекен-жайы: Сайқын ауылы, Бөкейханов N 1, 7 кабинеттер, телефоны: 21-2-61.</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"Аудандық жұмыспен қамту және әлеуметтік бағдарламалар бөлімі" мекен-жайы: Сайқын ауылы, Бөкейханов N 1, 7 кабинеттер, телефоны: 21-2-61.</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Бөкей ордасы аудандық пошта байланыс торабындағы арыз иесінің есеп шотына аударылады, содан соң аударылған соманы (N 190 нысанға сәйкес) қызмет көрсетушілердің есепшотына аударады., жексенбі және мемлекеттік мерекелерден басқа күндері сағат 9.00-18.00-ге дейін, сенбі күні 9.00-13.00-ге дейін қабылдайды, үзіліс уақыты сағат 13.00-14.00-ге дейін, мекен-жайы: Сайқын ауылы, Т.Жароков көшесі N 3, телефон: 21-5-15, 21-3-90.</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аудандық жұмыспен қамту және әлеуметтік бағдарламалар бөліміне хабарлауға мiндеттi.</w:t>
      </w:r>
      <w:r>
        <w:br/>
      </w: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xml:space="preserve">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 </w:t>
      </w:r>
    </w:p>
    <w:bookmarkStart w:name="z81" w:id="77"/>
    <w:p>
      <w:pPr>
        <w:spacing w:after="0"/>
        <w:ind w:left="0"/>
        <w:jc w:val="both"/>
      </w:pPr>
      <w:r>
        <w:rPr>
          <w:rFonts w:ascii="Times New Roman"/>
          <w:b w:val="false"/>
          <w:i w:val="false"/>
          <w:color w:val="000000"/>
          <w:sz w:val="28"/>
        </w:rPr>
        <w:t>
3. Жұмыс қағидалары</w:t>
      </w:r>
    </w:p>
    <w:bookmarkEnd w:id="77"/>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2" w:id="78"/>
    <w:p>
      <w:pPr>
        <w:spacing w:after="0"/>
        <w:ind w:left="0"/>
        <w:jc w:val="both"/>
      </w:pPr>
      <w:r>
        <w:rPr>
          <w:rFonts w:ascii="Times New Roman"/>
          <w:b w:val="false"/>
          <w:i w:val="false"/>
          <w:color w:val="000000"/>
          <w:sz w:val="28"/>
        </w:rPr>
        <w:t>
4. Жұмыс нәтижелері</w:t>
      </w:r>
    </w:p>
    <w:bookmarkEnd w:id="7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3" w:id="79"/>
    <w:p>
      <w:pPr>
        <w:spacing w:after="0"/>
        <w:ind w:left="0"/>
        <w:jc w:val="both"/>
      </w:pPr>
      <w:r>
        <w:rPr>
          <w:rFonts w:ascii="Times New Roman"/>
          <w:b w:val="false"/>
          <w:i w:val="false"/>
          <w:color w:val="000000"/>
          <w:sz w:val="28"/>
        </w:rPr>
        <w:t>
5. Шағымдану тәртібі</w:t>
      </w:r>
    </w:p>
    <w:bookmarkEnd w:id="7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84" w:id="80"/>
    <w:p>
      <w:pPr>
        <w:spacing w:after="0"/>
        <w:ind w:left="0"/>
        <w:jc w:val="both"/>
      </w:pPr>
      <w:r>
        <w:rPr>
          <w:rFonts w:ascii="Times New Roman"/>
          <w:b w:val="false"/>
          <w:i w:val="false"/>
          <w:color w:val="000000"/>
          <w:sz w:val="28"/>
        </w:rPr>
        <w:t>
6. Байланыс ақпараты</w:t>
      </w:r>
    </w:p>
    <w:bookmarkEnd w:id="80"/>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85" w:id="81"/>
    <w:p>
      <w:pPr>
        <w:spacing w:after="0"/>
        <w:ind w:left="0"/>
        <w:jc w:val="both"/>
      </w:pPr>
      <w:r>
        <w:rPr>
          <w:rFonts w:ascii="Times New Roman"/>
          <w:b w:val="false"/>
          <w:i w:val="false"/>
          <w:color w:val="000000"/>
          <w:sz w:val="28"/>
        </w:rPr>
        <w:t>
"Тұрғын үй көмегін тағайындау"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1"/>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6" w:id="82"/>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11-қосымша</w:t>
      </w:r>
    </w:p>
    <w:bookmarkEnd w:id="82"/>
    <w:p>
      <w:pPr>
        <w:spacing w:after="0"/>
        <w:ind w:left="0"/>
        <w:jc w:val="left"/>
      </w:pPr>
      <w:r>
        <w:rPr>
          <w:rFonts w:ascii="Times New Roman"/>
          <w:b/>
          <w:i w:val="false"/>
          <w:color w:val="000000"/>
        </w:rPr>
        <w:t xml:space="preserve"> "Мүгедектер үйінде, оның ішінде бөгде</w:t>
      </w:r>
      <w:r>
        <w:br/>
      </w:r>
      <w:r>
        <w:rPr>
          <w:rFonts w:ascii="Times New Roman"/>
          <w:b/>
          <w:i w:val="false"/>
          <w:color w:val="000000"/>
        </w:rPr>
        <w:t>
адамның күтіміне және жәрдеміне мұқтаж</w:t>
      </w:r>
      <w:r>
        <w:br/>
      </w:r>
      <w:r>
        <w:rPr>
          <w:rFonts w:ascii="Times New Roman"/>
          <w:b/>
          <w:i w:val="false"/>
          <w:color w:val="000000"/>
        </w:rPr>
        <w:t>
мүгедек балаларға әлеуметтік қызмет</w:t>
      </w:r>
      <w:r>
        <w:br/>
      </w:r>
      <w:r>
        <w:rPr>
          <w:rFonts w:ascii="Times New Roman"/>
          <w:b/>
          <w:i w:val="false"/>
          <w:color w:val="000000"/>
        </w:rPr>
        <w:t>
көрсетуге арналған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87" w:id="83"/>
    <w:p>
      <w:pPr>
        <w:spacing w:after="0"/>
        <w:ind w:left="0"/>
        <w:jc w:val="both"/>
      </w:pPr>
      <w:r>
        <w:rPr>
          <w:rFonts w:ascii="Times New Roman"/>
          <w:b w:val="false"/>
          <w:i w:val="false"/>
          <w:color w:val="000000"/>
          <w:sz w:val="28"/>
        </w:rPr>
        <w:t>
1. Жалпы ережелер</w:t>
      </w:r>
    </w:p>
    <w:bookmarkEnd w:id="83"/>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Заңының 1-бабының 1-10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r>
        <w:br/>
      </w:r>
      <w:r>
        <w:rPr>
          <w:rFonts w:ascii="Times New Roman"/>
          <w:b w:val="false"/>
          <w:i w:val="false"/>
          <w:color w:val="000000"/>
          <w:sz w:val="28"/>
        </w:rPr>
        <w:t xml:space="preserve">
      4. Аталған мемлекеттік қызметті ұсынатын мемлекеттік органның, мемлекеттік мекеменің атауы </w:t>
      </w:r>
      <w:r>
        <w:rPr>
          <w:rFonts w:ascii="Times New Roman"/>
          <w:b w:val="false"/>
          <w:i w:val="false"/>
          <w:color w:val="ff0000"/>
          <w:sz w:val="28"/>
        </w:rPr>
        <w:t xml:space="preserve">- </w:t>
      </w:r>
      <w:r>
        <w:rPr>
          <w:rFonts w:ascii="Times New Roman"/>
          <w:b w:val="false"/>
          <w:i w:val="false"/>
          <w:color w:val="000000"/>
          <w:sz w:val="28"/>
        </w:rPr>
        <w:t>"Бөкей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көрсетілетін жеке және заңды тұлғалардың санаты: Жалғызілікті қарттар мен жалғызілікті мүгедектер, мүмкіндектері шектеулі балалар.</w:t>
      </w:r>
      <w:r>
        <w:br/>
      </w: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 2 топтағы мүгедектер, онкологиялық,психикалық сырқаты бар, басбостандығынан айыру орындарында жүрген немесе елден тыс жерлерге тұрақты тұруға кеткен) туыстары бар адам.</w:t>
      </w:r>
      <w:r>
        <w:br/>
      </w: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88" w:id="84"/>
    <w:p>
      <w:pPr>
        <w:spacing w:after="0"/>
        <w:ind w:left="0"/>
        <w:jc w:val="both"/>
      </w:pPr>
      <w:r>
        <w:rPr>
          <w:rFonts w:ascii="Times New Roman"/>
          <w:b w:val="false"/>
          <w:i w:val="false"/>
          <w:color w:val="000000"/>
          <w:sz w:val="28"/>
        </w:rPr>
        <w:t>
2. Мемлекеттік қызмет көрсету тәртібі</w:t>
      </w:r>
    </w:p>
    <w:bookmarkEnd w:id="8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Ересек мүгедектер үшін:</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Медициналық карта – тіркелген жеріндегі емхананың емдеуші дәрігерінен алынады;</w:t>
      </w:r>
      <w:r>
        <w:br/>
      </w: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көрсетушімен жасалады;</w:t>
      </w:r>
      <w:r>
        <w:br/>
      </w:r>
      <w:r>
        <w:rPr>
          <w:rFonts w:ascii="Times New Roman"/>
          <w:b w:val="false"/>
          <w:i w:val="false"/>
          <w:color w:val="000000"/>
          <w:sz w:val="28"/>
        </w:rPr>
        <w:t>
      6) Зейнеткерлік куәлігінің көшірмесі; Батыс Қазақстан облысы бойынша Мемлекеттік зейнетақы төлеу орталығы Бөкей орда аудандық бөлімшесі арқылы беріледі, күн сайын сағат 8.30 -17.30-ға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7) Ұлы Отан Соғысы қатысушысы немесе мүгедегі куәлігінің көшірмесі;</w:t>
      </w:r>
      <w:r>
        <w:br/>
      </w:r>
      <w:r>
        <w:rPr>
          <w:rFonts w:ascii="Times New Roman"/>
          <w:b w:val="false"/>
          <w:i w:val="false"/>
          <w:color w:val="000000"/>
          <w:sz w:val="28"/>
        </w:rPr>
        <w:t>
      8)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9) Жеке оңалту бағдарламасының көшірмесі.</w:t>
      </w:r>
      <w:r>
        <w:br/>
      </w:r>
      <w:r>
        <w:rPr>
          <w:rFonts w:ascii="Times New Roman"/>
          <w:b w:val="false"/>
          <w:i w:val="false"/>
          <w:color w:val="000000"/>
          <w:sz w:val="28"/>
        </w:rPr>
        <w:t>
      2) Мүгедек балалар үшін:</w:t>
      </w:r>
      <w:r>
        <w:br/>
      </w:r>
      <w:r>
        <w:rPr>
          <w:rFonts w:ascii="Times New Roman"/>
          <w:b w:val="false"/>
          <w:i w:val="false"/>
          <w:color w:val="000000"/>
          <w:sz w:val="28"/>
        </w:rPr>
        <w:t>
      1) Бөгде адамның күтімі қажеттігі туралы психологтік-дәрігерлік-педагогикалық кенестің қорытындысы; Писхологтік-дәрігерлік-педагогикалық кенестің мекенжайы: Сайқын ауылы, М.Бегалиева көшесі, телефон: 21-3-34;</w:t>
      </w:r>
      <w:r>
        <w:br/>
      </w:r>
      <w:r>
        <w:rPr>
          <w:rFonts w:ascii="Times New Roman"/>
          <w:b w:val="false"/>
          <w:i w:val="false"/>
          <w:color w:val="000000"/>
          <w:sz w:val="28"/>
        </w:rPr>
        <w:t>
      2)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3) Балаға күтім жасауға қабылдау туралы ата-ананың немесе баланың өзге заңды өкілдерінің өтініші. Өтініш Бөлімнің N 7 бөлмесінде толтырылады;</w:t>
      </w:r>
      <w:r>
        <w:br/>
      </w:r>
      <w:r>
        <w:rPr>
          <w:rFonts w:ascii="Times New Roman"/>
          <w:b w:val="false"/>
          <w:i w:val="false"/>
          <w:color w:val="000000"/>
          <w:sz w:val="28"/>
        </w:rPr>
        <w:t>
      4) Баланың денсаулық жағдайы жөнінде емделу - профилактикалық мекемесі толтырған медициналық картасы;</w:t>
      </w:r>
      <w:r>
        <w:br/>
      </w:r>
      <w:r>
        <w:rPr>
          <w:rFonts w:ascii="Times New Roman"/>
          <w:b w:val="false"/>
          <w:i w:val="false"/>
          <w:color w:val="000000"/>
          <w:sz w:val="28"/>
        </w:rPr>
        <w:t>
      Медициналық карта бала тұратын жердің емханасынан алынады.</w:t>
      </w:r>
      <w:r>
        <w:br/>
      </w:r>
      <w:r>
        <w:rPr>
          <w:rFonts w:ascii="Times New Roman"/>
          <w:b w:val="false"/>
          <w:i w:val="false"/>
          <w:color w:val="000000"/>
          <w:sz w:val="28"/>
        </w:rPr>
        <w:t>
      5) Қызмет көрсету жөніндегі келісім-шарт;</w:t>
      </w:r>
      <w:r>
        <w:br/>
      </w:r>
      <w:r>
        <w:rPr>
          <w:rFonts w:ascii="Times New Roman"/>
          <w:b w:val="false"/>
          <w:i w:val="false"/>
          <w:color w:val="000000"/>
          <w:sz w:val="28"/>
        </w:rPr>
        <w:t>
      Келісім-шарт мүмкіндіктері шектеулі балаларға үйден әлеуметтік қызмет көрсету бөлімше меңгерушісі мен баланың ата-анасы немесе өзге заңды өкілдерінің арасында жасалады.</w:t>
      </w:r>
      <w:r>
        <w:br/>
      </w:r>
      <w:r>
        <w:rPr>
          <w:rFonts w:ascii="Times New Roman"/>
          <w:b w:val="false"/>
          <w:i w:val="false"/>
          <w:color w:val="000000"/>
          <w:sz w:val="28"/>
        </w:rPr>
        <w:t>
      6) Баланың отбасының материалдық –тұрмыстық жағдайын тексеру актісі. Тексеру актісі бөлім маманы және әлеуметтік қызметкер баланың ата-анасы немесе өзге заңды өкілдерінің қатысуымен жасалады.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N 7 бөлмеде Бөлім мамандары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Сайқын ауылы, Бөкейханов көшесі N 1, мекен-жайында орналасқан Бөлімнің N 7 бөлмесіндегі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89" w:id="85"/>
    <w:p>
      <w:pPr>
        <w:spacing w:after="0"/>
        <w:ind w:left="0"/>
        <w:jc w:val="both"/>
      </w:pPr>
      <w:r>
        <w:rPr>
          <w:rFonts w:ascii="Times New Roman"/>
          <w:b w:val="false"/>
          <w:i w:val="false"/>
          <w:color w:val="000000"/>
          <w:sz w:val="28"/>
        </w:rPr>
        <w:t>
3. Жұмыс қағидалары</w:t>
      </w:r>
    </w:p>
    <w:bookmarkEnd w:id="8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0" w:id="86"/>
    <w:p>
      <w:pPr>
        <w:spacing w:after="0"/>
        <w:ind w:left="0"/>
        <w:jc w:val="both"/>
      </w:pPr>
      <w:r>
        <w:rPr>
          <w:rFonts w:ascii="Times New Roman"/>
          <w:b w:val="false"/>
          <w:i w:val="false"/>
          <w:color w:val="000000"/>
          <w:sz w:val="28"/>
        </w:rPr>
        <w:t>
4. Жұмыс нәтижелері</w:t>
      </w:r>
    </w:p>
    <w:bookmarkEnd w:id="8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1" w:id="87"/>
    <w:p>
      <w:pPr>
        <w:spacing w:after="0"/>
        <w:ind w:left="0"/>
        <w:jc w:val="both"/>
      </w:pPr>
      <w:r>
        <w:rPr>
          <w:rFonts w:ascii="Times New Roman"/>
          <w:b w:val="false"/>
          <w:i w:val="false"/>
          <w:color w:val="000000"/>
          <w:sz w:val="28"/>
        </w:rPr>
        <w:t>
5. Шағымдану тәртібі</w:t>
      </w:r>
    </w:p>
    <w:bookmarkEnd w:id="8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92" w:id="88"/>
    <w:p>
      <w:pPr>
        <w:spacing w:after="0"/>
        <w:ind w:left="0"/>
        <w:jc w:val="both"/>
      </w:pPr>
      <w:r>
        <w:rPr>
          <w:rFonts w:ascii="Times New Roman"/>
          <w:b w:val="false"/>
          <w:i w:val="false"/>
          <w:color w:val="000000"/>
          <w:sz w:val="28"/>
        </w:rPr>
        <w:t>
6. Байланыс ақпараты</w:t>
      </w:r>
    </w:p>
    <w:bookmarkEnd w:id="88"/>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93" w:id="89"/>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адамдардың күтіміне және жәрдеміне мұқтаж</w:t>
      </w:r>
      <w:r>
        <w:br/>
      </w:r>
      <w:r>
        <w:rPr>
          <w:rFonts w:ascii="Times New Roman"/>
          <w:b w:val="false"/>
          <w:i w:val="false"/>
          <w:color w:val="000000"/>
          <w:sz w:val="28"/>
        </w:rPr>
        <w:t>
мүгедек балаларға әлеуметтік қызмет</w:t>
      </w:r>
      <w:r>
        <w:br/>
      </w:r>
      <w:r>
        <w:rPr>
          <w:rFonts w:ascii="Times New Roman"/>
          <w:b w:val="false"/>
          <w:i w:val="false"/>
          <w:color w:val="000000"/>
          <w:sz w:val="28"/>
        </w:rPr>
        <w:t>
көрсетуге арналған құжаттарды ресімдеу"</w:t>
      </w:r>
      <w:r>
        <w:br/>
      </w:r>
      <w:r>
        <w:rPr>
          <w:rFonts w:ascii="Times New Roman"/>
          <w:b w:val="false"/>
          <w:i w:val="false"/>
          <w:color w:val="000000"/>
          <w:sz w:val="28"/>
        </w:rPr>
        <w:t>
стандартына</w:t>
      </w:r>
      <w:r>
        <w:br/>
      </w:r>
      <w:r>
        <w:rPr>
          <w:rFonts w:ascii="Times New Roman"/>
          <w:b w:val="false"/>
          <w:i w:val="false"/>
          <w:color w:val="000000"/>
          <w:sz w:val="28"/>
        </w:rPr>
        <w:t>
қосымша</w:t>
      </w:r>
    </w:p>
    <w:bookmarkEnd w:id="89"/>
    <w:p>
      <w:pPr>
        <w:spacing w:after="0"/>
        <w:ind w:left="0"/>
        <w:jc w:val="both"/>
      </w:pPr>
      <w:r>
        <w:rPr>
          <w:rFonts w:ascii="Times New Roman"/>
          <w:b w:val="false"/>
          <w:i w:val="false"/>
          <w:color w:val="000000"/>
          <w:sz w:val="28"/>
        </w:rPr>
        <w:t>      Кесте. Сапа және қолжетiмдiлiк көрсеткiштерiнiң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4" w:id="90"/>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12-қосымша</w:t>
      </w:r>
    </w:p>
    <w:bookmarkEnd w:id="90"/>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5" w:id="91"/>
    <w:p>
      <w:pPr>
        <w:spacing w:after="0"/>
        <w:ind w:left="0"/>
        <w:jc w:val="both"/>
      </w:pPr>
      <w:r>
        <w:rPr>
          <w:rFonts w:ascii="Times New Roman"/>
          <w:b w:val="false"/>
          <w:i w:val="false"/>
          <w:color w:val="000000"/>
          <w:sz w:val="28"/>
        </w:rPr>
        <w:t>
1. Жалпы ережелер</w:t>
      </w:r>
    </w:p>
    <w:bookmarkEnd w:id="91"/>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r>
        <w:br/>
      </w:r>
      <w:r>
        <w:rPr>
          <w:rFonts w:ascii="Times New Roman"/>
          <w:b w:val="false"/>
          <w:i w:val="false"/>
          <w:color w:val="000000"/>
          <w:sz w:val="28"/>
        </w:rPr>
        <w:t>
      6. Мемлекеттік қызмет көрсетілетін жеке және заңды тұлғалардың санаты - Қазақстан Республикасының азаматтары, Қазақстан Республикасында тұрақты тұратындар және оралмандар. ҰОС қатысушыларға және олардың жесірлеріне, мүгедектерге.</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жұмыс күні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96" w:id="92"/>
    <w:p>
      <w:pPr>
        <w:spacing w:after="0"/>
        <w:ind w:left="0"/>
        <w:jc w:val="both"/>
      </w:pPr>
      <w:r>
        <w:rPr>
          <w:rFonts w:ascii="Times New Roman"/>
          <w:b w:val="false"/>
          <w:i w:val="false"/>
          <w:color w:val="000000"/>
          <w:sz w:val="28"/>
        </w:rPr>
        <w:t>
2. Мемлекеттік қызмет көрсету тәртібі</w:t>
      </w:r>
    </w:p>
    <w:bookmarkEnd w:id="9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5) Бөкей ордасы аудандық пошта байланыс торабындағы есепшот нөмірі өтініш иесінің өтінішінде жеке көрсетіледі;, жексенбі және мемлекеттік мерекелерден басқа күндері сағат 9.00-18.00-ге дейін, сенбі күні 9.00-13.00-ге дейін қабылдайды, үзіліс уақыты сағат 13.00-14.00-ге дейін, мекен-жайы: Сайқын ауылы, Т.Жароков көшесі N 3, телефон: 21-5-15, 21-3-90;</w:t>
      </w:r>
      <w:r>
        <w:br/>
      </w:r>
      <w:r>
        <w:rPr>
          <w:rFonts w:ascii="Times New Roman"/>
          <w:b w:val="false"/>
          <w:i w:val="false"/>
          <w:color w:val="000000"/>
          <w:sz w:val="28"/>
        </w:rPr>
        <w:t>
      6) Өтініш беру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азаматтық хал актілерін жазу анықтамасы және қайтыс болу туралы куәлік.</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Сайқын ауылы, Бөкейханов көшесі N 1, мекен-жайында орналасқан Бөлімнің N 7 бөлмелесіндегі мамандары қабылдайды.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өтініш иесінің жеке шотына аударылады.</w:t>
      </w:r>
      <w:r>
        <w:br/>
      </w:r>
      <w:r>
        <w:rPr>
          <w:rFonts w:ascii="Times New Roman"/>
          <w:b w:val="false"/>
          <w:i w:val="false"/>
          <w:color w:val="000000"/>
          <w:sz w:val="28"/>
        </w:rPr>
        <w:t>
      Жәрдемақы төлеу мәселесі жөнінде арыз иесі N 7 бөлмедегі Бөлім мамандарына жеке келіп немесе 21-2-61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97" w:id="93"/>
    <w:p>
      <w:pPr>
        <w:spacing w:after="0"/>
        <w:ind w:left="0"/>
        <w:jc w:val="both"/>
      </w:pPr>
      <w:r>
        <w:rPr>
          <w:rFonts w:ascii="Times New Roman"/>
          <w:b w:val="false"/>
          <w:i w:val="false"/>
          <w:color w:val="000000"/>
          <w:sz w:val="28"/>
        </w:rPr>
        <w:t>
3. Жұмыс қағидалары</w:t>
      </w:r>
    </w:p>
    <w:bookmarkEnd w:id="93"/>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8" w:id="94"/>
    <w:p>
      <w:pPr>
        <w:spacing w:after="0"/>
        <w:ind w:left="0"/>
        <w:jc w:val="both"/>
      </w:pPr>
      <w:r>
        <w:rPr>
          <w:rFonts w:ascii="Times New Roman"/>
          <w:b w:val="false"/>
          <w:i w:val="false"/>
          <w:color w:val="000000"/>
          <w:sz w:val="28"/>
        </w:rPr>
        <w:t>
4. Жұмыс нәтижелері</w:t>
      </w:r>
    </w:p>
    <w:bookmarkEnd w:id="9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9" w:id="95"/>
    <w:p>
      <w:pPr>
        <w:spacing w:after="0"/>
        <w:ind w:left="0"/>
        <w:jc w:val="both"/>
      </w:pPr>
      <w:r>
        <w:rPr>
          <w:rFonts w:ascii="Times New Roman"/>
          <w:b w:val="false"/>
          <w:i w:val="false"/>
          <w:color w:val="000000"/>
          <w:sz w:val="28"/>
        </w:rPr>
        <w:t>
5. Шағымдану тәртібі</w:t>
      </w:r>
    </w:p>
    <w:bookmarkEnd w:id="9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100" w:id="96"/>
    <w:p>
      <w:pPr>
        <w:spacing w:after="0"/>
        <w:ind w:left="0"/>
        <w:jc w:val="both"/>
      </w:pPr>
      <w:r>
        <w:rPr>
          <w:rFonts w:ascii="Times New Roman"/>
          <w:b w:val="false"/>
          <w:i w:val="false"/>
          <w:color w:val="000000"/>
          <w:sz w:val="28"/>
        </w:rPr>
        <w:t>
6. Байланыс ақпараты</w:t>
      </w:r>
    </w:p>
    <w:bookmarkEnd w:id="96"/>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101" w:id="97"/>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стандартына</w:t>
      </w:r>
      <w:r>
        <w:br/>
      </w:r>
      <w:r>
        <w:rPr>
          <w:rFonts w:ascii="Times New Roman"/>
          <w:b w:val="false"/>
          <w:i w:val="false"/>
          <w:color w:val="000000"/>
          <w:sz w:val="28"/>
        </w:rPr>
        <w:t>
қосымша</w:t>
      </w:r>
    </w:p>
    <w:bookmarkEnd w:id="97"/>
    <w:p>
      <w:pPr>
        <w:spacing w:after="0"/>
        <w:ind w:left="0"/>
        <w:jc w:val="both"/>
      </w:pPr>
      <w:r>
        <w:rPr>
          <w:rFonts w:ascii="Times New Roman"/>
          <w:b w:val="false"/>
          <w:i w:val="false"/>
          <w:color w:val="000000"/>
          <w:sz w:val="28"/>
        </w:rPr>
        <w:t>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2" w:id="98"/>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13-қосымша</w:t>
      </w:r>
    </w:p>
    <w:bookmarkEnd w:id="98"/>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3" w:id="99"/>
    <w:p>
      <w:pPr>
        <w:spacing w:after="0"/>
        <w:ind w:left="0"/>
        <w:jc w:val="both"/>
      </w:pPr>
      <w:r>
        <w:rPr>
          <w:rFonts w:ascii="Times New Roman"/>
          <w:b w:val="false"/>
          <w:i w:val="false"/>
          <w:color w:val="000000"/>
          <w:sz w:val="28"/>
        </w:rPr>
        <w:t>
1. Жалпы ережелер</w:t>
      </w:r>
    </w:p>
    <w:bookmarkEnd w:id="99"/>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r>
        <w:br/>
      </w: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көрсетілетін жеке және заңды тұлғалар санатына – Қазақстан Республикасында тұрақты тұратын Қазақстан Республикасының азаматтары және оралмандар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104" w:id="100"/>
    <w:p>
      <w:pPr>
        <w:spacing w:after="0"/>
        <w:ind w:left="0"/>
        <w:jc w:val="both"/>
      </w:pPr>
      <w:r>
        <w:rPr>
          <w:rFonts w:ascii="Times New Roman"/>
          <w:b w:val="false"/>
          <w:i w:val="false"/>
          <w:color w:val="000000"/>
          <w:sz w:val="28"/>
        </w:rPr>
        <w:t>
2. Мемлекеттік қызмет көрсету тәртібі</w:t>
      </w:r>
    </w:p>
    <w:bookmarkEnd w:id="10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облысының білім департаменті"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r>
        <w:br/>
      </w:r>
      <w:r>
        <w:rPr>
          <w:rFonts w:ascii="Times New Roman"/>
          <w:b w:val="false"/>
          <w:i w:val="false"/>
          <w:color w:val="000000"/>
          <w:sz w:val="28"/>
        </w:rPr>
        <w:t>
       2) Баланың туу туралы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5) Баланы қызмет көрсетуге қабылдау туралы ата-ананың немесе баланың өзге заңды өкілдерінің өтініші "Бөкей ордасы ауданының білім беру бөлімі" мемлекеттік мекемесінің қамқорлық (қорғаншылық) жөніндегі маманы қабылдайды, мекен-жайы: Сайқын ауылы, М.Мәметова көшесі N 30, қабылдау күн сайын сағат 9.00-18.30 дейін, үзіліс сағат 13.00-ден 14.30-ғе дейін, сенбі, жексенбіден басқа күндері, телефон: 21-1-12;</w:t>
      </w:r>
      <w:r>
        <w:br/>
      </w:r>
      <w:r>
        <w:rPr>
          <w:rFonts w:ascii="Times New Roman"/>
          <w:b w:val="false"/>
          <w:i w:val="false"/>
          <w:color w:val="000000"/>
          <w:sz w:val="28"/>
        </w:rPr>
        <w:t>
      6) Отбасының тұрғылықты жерін растайтын құжаттың көшірмесі (азаматтарды тіркеу кітабы),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7) Мектептен үйде жеке оқытылуы жөнінде анықтама (тоқсан сайын);</w:t>
      </w:r>
      <w:r>
        <w:br/>
      </w:r>
      <w:r>
        <w:rPr>
          <w:rFonts w:ascii="Times New Roman"/>
          <w:b w:val="false"/>
          <w:i w:val="false"/>
          <w:color w:val="000000"/>
          <w:sz w:val="28"/>
        </w:rPr>
        <w:t>
      8) Өтініш иесінің есеп шотының нөмірі жәрдемақыға тапсырған өтініште көрсетіледі.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тұрғылықты жері бойынша ауылдық округ әкімі аппараты ғимаратынан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Сайқын ауылы, Бөкейханов көшесі, N 1, мекен-жайында орналасқан Бөлімнің N 7 кабинетіндегі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105" w:id="101"/>
    <w:p>
      <w:pPr>
        <w:spacing w:after="0"/>
        <w:ind w:left="0"/>
        <w:jc w:val="both"/>
      </w:pPr>
      <w:r>
        <w:rPr>
          <w:rFonts w:ascii="Times New Roman"/>
          <w:b w:val="false"/>
          <w:i w:val="false"/>
          <w:color w:val="000000"/>
          <w:sz w:val="28"/>
        </w:rPr>
        <w:t>
3. Жұмыс қағидалары</w:t>
      </w:r>
    </w:p>
    <w:bookmarkEnd w:id="101"/>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06" w:id="102"/>
    <w:p>
      <w:pPr>
        <w:spacing w:after="0"/>
        <w:ind w:left="0"/>
        <w:jc w:val="both"/>
      </w:pPr>
      <w:r>
        <w:rPr>
          <w:rFonts w:ascii="Times New Roman"/>
          <w:b w:val="false"/>
          <w:i w:val="false"/>
          <w:color w:val="000000"/>
          <w:sz w:val="28"/>
        </w:rPr>
        <w:t>
4. Жұмыс нәтижелері</w:t>
      </w:r>
    </w:p>
    <w:bookmarkEnd w:id="10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07" w:id="103"/>
    <w:p>
      <w:pPr>
        <w:spacing w:after="0"/>
        <w:ind w:left="0"/>
        <w:jc w:val="both"/>
      </w:pPr>
      <w:r>
        <w:rPr>
          <w:rFonts w:ascii="Times New Roman"/>
          <w:b w:val="false"/>
          <w:i w:val="false"/>
          <w:color w:val="000000"/>
          <w:sz w:val="28"/>
        </w:rPr>
        <w:t>
5. Шағымдану тәртібі</w:t>
      </w:r>
    </w:p>
    <w:bookmarkEnd w:id="10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N 5, 16 кабинет, телефон 21-2-40.</w:t>
      </w:r>
    </w:p>
    <w:bookmarkStart w:name="z108" w:id="104"/>
    <w:p>
      <w:pPr>
        <w:spacing w:after="0"/>
        <w:ind w:left="0"/>
        <w:jc w:val="both"/>
      </w:pPr>
      <w:r>
        <w:rPr>
          <w:rFonts w:ascii="Times New Roman"/>
          <w:b w:val="false"/>
          <w:i w:val="false"/>
          <w:color w:val="000000"/>
          <w:sz w:val="28"/>
        </w:rPr>
        <w:t>
6. Байланыс ақпараты</w:t>
      </w:r>
    </w:p>
    <w:bookmarkEnd w:id="104"/>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109" w:id="105"/>
    <w:p>
      <w:pPr>
        <w:spacing w:after="0"/>
        <w:ind w:left="0"/>
        <w:jc w:val="both"/>
      </w:pPr>
      <w:r>
        <w:rPr>
          <w:rFonts w:ascii="Times New Roman"/>
          <w:b w:val="false"/>
          <w:i w:val="false"/>
          <w:color w:val="000000"/>
          <w:sz w:val="28"/>
        </w:rPr>
        <w:t>
"Үйде тәрбиеленетін және оқитын</w:t>
      </w:r>
      <w:r>
        <w:br/>
      </w:r>
      <w:r>
        <w:rPr>
          <w:rFonts w:ascii="Times New Roman"/>
          <w:b w:val="false"/>
          <w:i w:val="false"/>
          <w:color w:val="000000"/>
          <w:sz w:val="28"/>
        </w:rPr>
        <w:t>
мүгедек балаларды материалдық қамтамасыз</w:t>
      </w:r>
      <w:r>
        <w:br/>
      </w:r>
      <w:r>
        <w:rPr>
          <w:rFonts w:ascii="Times New Roman"/>
          <w:b w:val="false"/>
          <w:i w:val="false"/>
          <w:color w:val="000000"/>
          <w:sz w:val="28"/>
        </w:rPr>
        <w:t>
ету үшін құжаттар ресімдеу"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5"/>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0" w:id="106"/>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14-қосымша</w:t>
      </w:r>
    </w:p>
    <w:bookmarkEnd w:id="106"/>
    <w:p>
      <w:pPr>
        <w:spacing w:after="0"/>
        <w:ind w:left="0"/>
        <w:jc w:val="left"/>
      </w:pPr>
      <w:r>
        <w:rPr>
          <w:rFonts w:ascii="Times New Roman"/>
          <w:b/>
          <w:i w:val="false"/>
          <w:color w:val="000000"/>
        </w:rPr>
        <w:t xml:space="preserve"> "Отын сатып алу бойынша ауылдық жерде</w:t>
      </w:r>
      <w:r>
        <w:br/>
      </w:r>
      <w:r>
        <w:rPr>
          <w:rFonts w:ascii="Times New Roman"/>
          <w:b/>
          <w:i w:val="false"/>
          <w:color w:val="000000"/>
        </w:rPr>
        <w:t>
тұратын әлеуметтік сала мамандарына</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11" w:id="107"/>
    <w:p>
      <w:pPr>
        <w:spacing w:after="0"/>
        <w:ind w:left="0"/>
        <w:jc w:val="both"/>
      </w:pPr>
      <w:r>
        <w:rPr>
          <w:rFonts w:ascii="Times New Roman"/>
          <w:b w:val="false"/>
          <w:i w:val="false"/>
          <w:color w:val="000000"/>
          <w:sz w:val="28"/>
        </w:rPr>
        <w:t>
1. Жалпы ережелер</w:t>
      </w:r>
    </w:p>
    <w:bookmarkEnd w:id="107"/>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"Бөкей ордасы ауданы әкімінің аппараты", Мемлекеттік қызмет көрсету мекенжайы: Батыс Қазақстан облысы, Бөкей ордасы ауданы, Сайқын ауылы, Т.Жароков көшесі N 5 үй.</w:t>
      </w:r>
      <w:r>
        <w:br/>
      </w:r>
      <w:r>
        <w:rPr>
          <w:rFonts w:ascii="Times New Roman"/>
          <w:b w:val="false"/>
          <w:i w:val="false"/>
          <w:color w:val="000000"/>
          <w:sz w:val="28"/>
        </w:rPr>
        <w:t>
      5. Тұтынушы аталатын мемлекеттік қызметті көрсетуді аяқтау нысаны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6. Мемлекеттік қызмет көрсетілетін жеке және заңды тұлғалар санаты -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минуттан аспайды;</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уақыт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 әкімі аппараты" мемлекеттік мекемесінің 3 қабатындағы дәліздегі қабырғада орналасқан, мекен - жайы: Сайқын ауылы, Т.Жароков көшесі, N 5.</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12" w:id="108"/>
    <w:p>
      <w:pPr>
        <w:spacing w:after="0"/>
        <w:ind w:left="0"/>
        <w:jc w:val="both"/>
      </w:pPr>
      <w:r>
        <w:rPr>
          <w:rFonts w:ascii="Times New Roman"/>
          <w:b w:val="false"/>
          <w:i w:val="false"/>
          <w:color w:val="000000"/>
          <w:sz w:val="28"/>
        </w:rPr>
        <w:t>
2. Мемлекеттік қызмет көрсету тәртібі</w:t>
      </w:r>
    </w:p>
    <w:bookmarkEnd w:id="10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отбасы мүшелерінің табыстары туралы анықтама (жалақысы, алимент, мемлекеттік жәрдемақы, шәкіртақы және т.б. туралы анықтама). Тұрғылықты жері бойынша ауылдық округі әкімі аппаратының маманы береді;</w:t>
      </w:r>
      <w:r>
        <w:br/>
      </w:r>
      <w:r>
        <w:rPr>
          <w:rFonts w:ascii="Times New Roman"/>
          <w:b w:val="false"/>
          <w:i w:val="false"/>
          <w:color w:val="000000"/>
          <w:sz w:val="28"/>
        </w:rPr>
        <w:t>
      4) Азаматтарды тіркеу кітабының көшірмесі (үй кітабы) немесе отбасы құрамы туралы ауылдық округ әкімдіктерінен анықтама;</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6) жеке нормативтік карточкасы.</w:t>
      </w:r>
      <w:r>
        <w:br/>
      </w: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әлеуметтік көмек алуға бір жылда екі реттен артық алған жағдайда.</w:t>
      </w:r>
    </w:p>
    <w:bookmarkStart w:name="z113" w:id="109"/>
    <w:p>
      <w:pPr>
        <w:spacing w:after="0"/>
        <w:ind w:left="0"/>
        <w:jc w:val="both"/>
      </w:pPr>
      <w:r>
        <w:rPr>
          <w:rFonts w:ascii="Times New Roman"/>
          <w:b w:val="false"/>
          <w:i w:val="false"/>
          <w:color w:val="000000"/>
          <w:sz w:val="28"/>
        </w:rPr>
        <w:t>
3. Жұмыс қағидалары</w:t>
      </w:r>
    </w:p>
    <w:bookmarkEnd w:id="109"/>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14" w:id="110"/>
    <w:p>
      <w:pPr>
        <w:spacing w:after="0"/>
        <w:ind w:left="0"/>
        <w:jc w:val="both"/>
      </w:pPr>
      <w:r>
        <w:rPr>
          <w:rFonts w:ascii="Times New Roman"/>
          <w:b w:val="false"/>
          <w:i w:val="false"/>
          <w:color w:val="000000"/>
          <w:sz w:val="28"/>
        </w:rPr>
        <w:t>
4. Жұмыс нәтижелері</w:t>
      </w:r>
    </w:p>
    <w:bookmarkEnd w:id="1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5" w:id="111"/>
    <w:p>
      <w:pPr>
        <w:spacing w:after="0"/>
        <w:ind w:left="0"/>
        <w:jc w:val="both"/>
      </w:pPr>
      <w:r>
        <w:rPr>
          <w:rFonts w:ascii="Times New Roman"/>
          <w:b w:val="false"/>
          <w:i w:val="false"/>
          <w:color w:val="000000"/>
          <w:sz w:val="28"/>
        </w:rPr>
        <w:t>
5. Шағымдану тәртібі</w:t>
      </w:r>
    </w:p>
    <w:bookmarkEnd w:id="11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Сайқын ауылы, Т.Жароков көшесі, N 5, N 13 кабинет, телефон: 21-1-300.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 Сайқын ауылы, Т.Жароков көшесі, N 5, N 13 кабинет, телефон: 21-1-300. факс: 21-1-04.</w:t>
      </w:r>
      <w:r>
        <w:br/>
      </w:r>
      <w:r>
        <w:rPr>
          <w:rFonts w:ascii="Times New Roman"/>
          <w:b w:val="false"/>
          <w:i w:val="false"/>
          <w:color w:val="000000"/>
          <w:sz w:val="28"/>
        </w:rPr>
        <w:t>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Т.Жароков көшесі, N 5, N 16 кабинет, телефон: 21-2-40.</w:t>
      </w:r>
    </w:p>
    <w:bookmarkStart w:name="z116" w:id="112"/>
    <w:p>
      <w:pPr>
        <w:spacing w:after="0"/>
        <w:ind w:left="0"/>
        <w:jc w:val="both"/>
      </w:pPr>
      <w:r>
        <w:rPr>
          <w:rFonts w:ascii="Times New Roman"/>
          <w:b w:val="false"/>
          <w:i w:val="false"/>
          <w:color w:val="000000"/>
          <w:sz w:val="28"/>
        </w:rPr>
        <w:t>
6. Байланыс ақпараты</w:t>
      </w:r>
    </w:p>
    <w:bookmarkEnd w:id="112"/>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 әкімі аппаратының белгіленген жұмыс кестесіне сәйкес жүргізіледі.</w:t>
      </w:r>
      <w:r>
        <w:br/>
      </w:r>
      <w:r>
        <w:rPr>
          <w:rFonts w:ascii="Times New Roman"/>
          <w:b w:val="false"/>
          <w:i w:val="false"/>
          <w:color w:val="000000"/>
          <w:sz w:val="28"/>
        </w:rPr>
        <w:t>
      1) Жауапты маман:</w:t>
      </w:r>
      <w:r>
        <w:br/>
      </w:r>
      <w:r>
        <w:rPr>
          <w:rFonts w:ascii="Times New Roman"/>
          <w:b w:val="false"/>
          <w:i w:val="false"/>
          <w:color w:val="000000"/>
          <w:sz w:val="28"/>
        </w:rPr>
        <w:t>
      Мекен-жайы: Сайқын ауылы, Т.Жароков көшесі, N 5, N 16 кабинет, телефон: 21-2-40,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2) Бөкей ордасы ауданы әкімі аппаратының басшысы:</w:t>
      </w:r>
      <w:r>
        <w:br/>
      </w:r>
      <w:r>
        <w:rPr>
          <w:rFonts w:ascii="Times New Roman"/>
          <w:b w:val="false"/>
          <w:i w:val="false"/>
          <w:color w:val="000000"/>
          <w:sz w:val="28"/>
        </w:rPr>
        <w:t>
      Мекен-жайы: Сайқын ауылы, Т.Жароков көшесі, N 5, N 13 кабинет, телефон: 21-1-30. факс: 21-1-04,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 әкімі аппараты, мекенжайы: Батыс Қазақстан облысы Орал қаласы, Достық – Дружба даңғылы, 179.</w:t>
      </w:r>
      <w:r>
        <w:br/>
      </w:r>
      <w:r>
        <w:rPr>
          <w:rFonts w:ascii="Times New Roman"/>
          <w:b w:val="false"/>
          <w:i w:val="false"/>
          <w:color w:val="000000"/>
          <w:sz w:val="28"/>
        </w:rPr>
        <w:t>
      25.қосымша ақпарат: __________________.</w:t>
      </w:r>
    </w:p>
    <w:bookmarkStart w:name="z117" w:id="113"/>
    <w:p>
      <w:pPr>
        <w:spacing w:after="0"/>
        <w:ind w:left="0"/>
        <w:jc w:val="both"/>
      </w:pP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13"/>
    <w:p>
      <w:pPr>
        <w:spacing w:after="0"/>
        <w:ind w:left="0"/>
        <w:jc w:val="both"/>
      </w:pPr>
      <w:r>
        <w:rPr>
          <w:rFonts w:ascii="Times New Roman"/>
          <w:b w:val="false"/>
          <w:i w:val="false"/>
          <w:color w:val="000000"/>
          <w:sz w:val="28"/>
        </w:rPr>
        <w:t>      Кесте. Сапа және қолжетiмдiлiк көрсеткiштерiнiң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8" w:id="114"/>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15-қосымша</w:t>
      </w:r>
    </w:p>
    <w:bookmarkEnd w:id="114"/>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
қалған балаларды әлеуметтік</w:t>
      </w:r>
      <w:r>
        <w:br/>
      </w:r>
      <w:r>
        <w:rPr>
          <w:rFonts w:ascii="Times New Roman"/>
          <w:b/>
          <w:i w:val="false"/>
          <w:color w:val="000000"/>
        </w:rPr>
        <w:t>
қамсыздандыруға құжаттар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19" w:id="115"/>
    <w:p>
      <w:pPr>
        <w:spacing w:after="0"/>
        <w:ind w:left="0"/>
        <w:jc w:val="both"/>
      </w:pPr>
      <w:r>
        <w:rPr>
          <w:rFonts w:ascii="Times New Roman"/>
          <w:b w:val="false"/>
          <w:i w:val="false"/>
          <w:color w:val="000000"/>
          <w:sz w:val="28"/>
        </w:rPr>
        <w:t>
1. Жалпы ережелер</w:t>
      </w:r>
    </w:p>
    <w:bookmarkEnd w:id="115"/>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2000 жылғы 17 мамырдағы N 738 </w:t>
      </w:r>
      <w:r>
        <w:rPr>
          <w:rFonts w:ascii="Times New Roman"/>
          <w:b w:val="false"/>
          <w:i w:val="false"/>
          <w:color w:val="000000"/>
          <w:sz w:val="28"/>
        </w:rPr>
        <w:t>қаулысымен</w:t>
      </w:r>
      <w:r>
        <w:rPr>
          <w:rFonts w:ascii="Times New Roman"/>
          <w:b w:val="false"/>
          <w:i w:val="false"/>
          <w:color w:val="000000"/>
          <w:sz w:val="28"/>
        </w:rPr>
        <w:t xml:space="preserve"> бекітілген Мұқтаж азаматтарға білім алған уақытында берілетін әлеуметтік көмектік көлемі мен нысаны туралы Нұсқаулық;</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 Бөлім). Мемлекеттік қызмет көрсету орны: Батыс Қазақстан Облысы,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 - 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20" w:id="116"/>
    <w:p>
      <w:pPr>
        <w:spacing w:after="0"/>
        <w:ind w:left="0"/>
        <w:jc w:val="both"/>
      </w:pPr>
      <w:r>
        <w:rPr>
          <w:rFonts w:ascii="Times New Roman"/>
          <w:b w:val="false"/>
          <w:i w:val="false"/>
          <w:color w:val="000000"/>
          <w:sz w:val="28"/>
        </w:rPr>
        <w:t>
2. Мемлекеттік қызмет көрсету тәртібі</w:t>
      </w:r>
    </w:p>
    <w:bookmarkEnd w:id="11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 (қайтыс болғаны туралы куәлік),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Кәмелетке толмағанның күндізгі бөлімде оқитынын растайтын оқу орнынан анықтама;</w:t>
      </w:r>
      <w:r>
        <w:br/>
      </w:r>
      <w:r>
        <w:rPr>
          <w:rFonts w:ascii="Times New Roman"/>
          <w:b w:val="false"/>
          <w:i w:val="false"/>
          <w:color w:val="000000"/>
          <w:sz w:val="28"/>
        </w:rPr>
        <w:t>
      4) Кәмелетке толмағанның заңды өкілінің атына ашылған банктегі есепшот нөмірі;</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телефон:21-1-12.</w:t>
      </w:r>
      <w:r>
        <w:br/>
      </w: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мына мекен-жайға: Сайқын ауылы, М.Мәметова көшесі N 30, 5 кабинетке тапсырады.</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Сайқын ауылы, М.Мәметова көшесі N 30, 5 кабинет (телефон 21-1-12) мекен-жайында Бөлімінің маманы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21" w:id="117"/>
    <w:p>
      <w:pPr>
        <w:spacing w:after="0"/>
        <w:ind w:left="0"/>
        <w:jc w:val="both"/>
      </w:pPr>
      <w:r>
        <w:rPr>
          <w:rFonts w:ascii="Times New Roman"/>
          <w:b w:val="false"/>
          <w:i w:val="false"/>
          <w:color w:val="000000"/>
          <w:sz w:val="28"/>
        </w:rPr>
        <w:t>
3. Жұмыс қағидаттары</w:t>
      </w:r>
    </w:p>
    <w:bookmarkEnd w:id="11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22" w:id="118"/>
    <w:p>
      <w:pPr>
        <w:spacing w:after="0"/>
        <w:ind w:left="0"/>
        <w:jc w:val="both"/>
      </w:pPr>
      <w:r>
        <w:rPr>
          <w:rFonts w:ascii="Times New Roman"/>
          <w:b w:val="false"/>
          <w:i w:val="false"/>
          <w:color w:val="000000"/>
          <w:sz w:val="28"/>
        </w:rPr>
        <w:t>
4. Жұмыс нәтижелері</w:t>
      </w:r>
    </w:p>
    <w:bookmarkEnd w:id="11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3" w:id="119"/>
    <w:p>
      <w:pPr>
        <w:spacing w:after="0"/>
        <w:ind w:left="0"/>
        <w:jc w:val="both"/>
      </w:pPr>
      <w:r>
        <w:rPr>
          <w:rFonts w:ascii="Times New Roman"/>
          <w:b w:val="false"/>
          <w:i w:val="false"/>
          <w:color w:val="000000"/>
          <w:sz w:val="28"/>
        </w:rPr>
        <w:t>
5. Шағымдану тәртібі</w:t>
      </w:r>
    </w:p>
    <w:bookmarkEnd w:id="11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М.Мәметова көшесі, N 30,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телефон 21-2-40.</w:t>
      </w:r>
    </w:p>
    <w:bookmarkStart w:name="z124" w:id="120"/>
    <w:p>
      <w:pPr>
        <w:spacing w:after="0"/>
        <w:ind w:left="0"/>
        <w:jc w:val="both"/>
      </w:pPr>
      <w:r>
        <w:rPr>
          <w:rFonts w:ascii="Times New Roman"/>
          <w:b w:val="false"/>
          <w:i w:val="false"/>
          <w:color w:val="000000"/>
          <w:sz w:val="28"/>
        </w:rPr>
        <w:t>
6. Байланыс ақпараты</w:t>
      </w:r>
    </w:p>
    <w:bookmarkEnd w:id="120"/>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N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125" w:id="12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w:t>
      </w:r>
      <w:r>
        <w:br/>
      </w:r>
      <w:r>
        <w:rPr>
          <w:rFonts w:ascii="Times New Roman"/>
          <w:b w:val="false"/>
          <w:i w:val="false"/>
          <w:color w:val="000000"/>
          <w:sz w:val="28"/>
        </w:rPr>
        <w:t>
қамсыздандыруға құжаттар рәсімдеу"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21"/>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6" w:id="122"/>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16-қосымша</w:t>
      </w:r>
    </w:p>
    <w:bookmarkEnd w:id="122"/>
    <w:p>
      <w:pPr>
        <w:spacing w:after="0"/>
        <w:ind w:left="0"/>
        <w:jc w:val="left"/>
      </w:pPr>
      <w:r>
        <w:rPr>
          <w:rFonts w:ascii="Times New Roman"/>
          <w:b/>
          <w:i w:val="false"/>
          <w:color w:val="000000"/>
        </w:rPr>
        <w:t xml:space="preserve"> "Мемлекеттік атаулы әлеуметтік</w:t>
      </w:r>
      <w:r>
        <w:br/>
      </w:r>
      <w:r>
        <w:rPr>
          <w:rFonts w:ascii="Times New Roman"/>
          <w:b/>
          <w:i w:val="false"/>
          <w:color w:val="000000"/>
        </w:rPr>
        <w:t>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27" w:id="123"/>
    <w:p>
      <w:pPr>
        <w:spacing w:after="0"/>
        <w:ind w:left="0"/>
        <w:jc w:val="both"/>
      </w:pPr>
      <w:r>
        <w:rPr>
          <w:rFonts w:ascii="Times New Roman"/>
          <w:b w:val="false"/>
          <w:i w:val="false"/>
          <w:color w:val="000000"/>
          <w:sz w:val="28"/>
        </w:rPr>
        <w:t>
1. Жалпы ережелер</w:t>
      </w:r>
    </w:p>
    <w:bookmarkEnd w:id="123"/>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отбасының жиынтық табысын анықтау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көрсетілетін жеке және заңды тұлғалар санатына – Қазақстан Республикасының азаматтары, оралмандар, қашқын статусы бар тұлғалар, шетел азаматтары, азаматтығы жоқ тұлғалар және тұрақты тұратындар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28" w:id="124"/>
    <w:p>
      <w:pPr>
        <w:spacing w:after="0"/>
        <w:ind w:left="0"/>
        <w:jc w:val="both"/>
      </w:pPr>
      <w:r>
        <w:rPr>
          <w:rFonts w:ascii="Times New Roman"/>
          <w:b w:val="false"/>
          <w:i w:val="false"/>
          <w:color w:val="000000"/>
          <w:sz w:val="28"/>
        </w:rPr>
        <w:t>
2. Мемлекеттік қызмет көрсету тәртібі</w:t>
      </w:r>
    </w:p>
    <w:bookmarkEnd w:id="12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Отбасы құрамы туралы мәлімет (азаматтарды тіркеу кітабы, туу туралы куәлік негізінде жүргізіледі); тұрғылықты жері бойынша ауылдық округ әкімі аппаратының ғимаратынан алады;</w:t>
      </w:r>
      <w:r>
        <w:br/>
      </w:r>
      <w:r>
        <w:rPr>
          <w:rFonts w:ascii="Times New Roman"/>
          <w:b w:val="false"/>
          <w:i w:val="false"/>
          <w:color w:val="000000"/>
          <w:sz w:val="28"/>
        </w:rPr>
        <w:t>
      3) Өтініш иесінің отбасы мүшелерінің алынған табыстары туралы мәлімет жұмыс орнынан немесе ауылдық округі әкімі аппаратынан беріледі;</w:t>
      </w:r>
      <w:r>
        <w:br/>
      </w:r>
      <w:r>
        <w:rPr>
          <w:rFonts w:ascii="Times New Roman"/>
          <w:b w:val="false"/>
          <w:i w:val="false"/>
          <w:color w:val="000000"/>
          <w:sz w:val="28"/>
        </w:rPr>
        <w:t>
      4) Бөкей ордасы аудандық пошта байланыс торабындағы есепшот нөмірі өтініш иесінің өтінішінде жеке көрсетіледі, жексенбі және мемлекеттік мерекелерден басқа күндері сағат 9.00-18.00-ге дейін, сенбі күні 9.00-13.00-ге дейін қабылдайды, үзіліс уақыты сағат 13.00-14.00-ге дейін, мекен-жайы: Сайқын ауылы, Т.Жароков көшесі N 3, телефон: 21-5-15, 21-3-90;</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6) Әлеуметтік жеке кодының берілгені туралы куәлігі (ЖӘК), Батыс Қазақстан облысы бойынша Мемлекеттік зейнетақы төлеу орталығы Бөкей орда аудандық бөлімшесі арқылы беріледі, күн сайын сағат 8.30-17.30-ға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7) Жеке және қосалқы шаруашылығы жөнінде мәлімет (саяжай, бақша, жер телімі, мал, құстарының бар жоқтығы көрсетіледі). тұрғылықты жері бойынша ауылдық округ әкімі аппаратының ғимаратынан алады.</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аудандық жұмыспен қамту және әлеуметтік бағдарламалар бөлімі, мекен-жайы: Сайқын ауылы, Бөкейханов көшесі, N 1, 1-қабат, N 7 кабинеттер, телефоны:21-2-61.</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нөмері: Сайқын ауылы, Бөкейханов көшесі, N 1, 1-қабат, N 7 кабинеттер, телефоны: 21-2-61.</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129" w:id="125"/>
    <w:p>
      <w:pPr>
        <w:spacing w:after="0"/>
        <w:ind w:left="0"/>
        <w:jc w:val="both"/>
      </w:pPr>
      <w:r>
        <w:rPr>
          <w:rFonts w:ascii="Times New Roman"/>
          <w:b w:val="false"/>
          <w:i w:val="false"/>
          <w:color w:val="000000"/>
          <w:sz w:val="28"/>
        </w:rPr>
        <w:t>
3. Жұмыс қағидалары</w:t>
      </w:r>
    </w:p>
    <w:bookmarkEnd w:id="12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30" w:id="126"/>
    <w:p>
      <w:pPr>
        <w:spacing w:after="0"/>
        <w:ind w:left="0"/>
        <w:jc w:val="both"/>
      </w:pPr>
      <w:r>
        <w:rPr>
          <w:rFonts w:ascii="Times New Roman"/>
          <w:b w:val="false"/>
          <w:i w:val="false"/>
          <w:color w:val="000000"/>
          <w:sz w:val="28"/>
        </w:rPr>
        <w:t>
4. Жұмыс нәтижелері</w:t>
      </w:r>
    </w:p>
    <w:bookmarkEnd w:id="1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1" w:id="127"/>
    <w:p>
      <w:pPr>
        <w:spacing w:after="0"/>
        <w:ind w:left="0"/>
        <w:jc w:val="both"/>
      </w:pPr>
      <w:r>
        <w:rPr>
          <w:rFonts w:ascii="Times New Roman"/>
          <w:b w:val="false"/>
          <w:i w:val="false"/>
          <w:color w:val="000000"/>
          <w:sz w:val="28"/>
        </w:rPr>
        <w:t>
5. Шағымдану тәртібі</w:t>
      </w:r>
    </w:p>
    <w:bookmarkEnd w:id="12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N 8 кабинет, телефоны: 21-2-61, Т.Жароков көшесі, 16 кабинет, телефон 21-2-40.</w:t>
      </w:r>
    </w:p>
    <w:bookmarkStart w:name="z132" w:id="128"/>
    <w:p>
      <w:pPr>
        <w:spacing w:after="0"/>
        <w:ind w:left="0"/>
        <w:jc w:val="both"/>
      </w:pPr>
      <w:r>
        <w:rPr>
          <w:rFonts w:ascii="Times New Roman"/>
          <w:b w:val="false"/>
          <w:i w:val="false"/>
          <w:color w:val="000000"/>
          <w:sz w:val="28"/>
        </w:rPr>
        <w:t>
6. Байланыс ақпараты</w:t>
      </w:r>
    </w:p>
    <w:bookmarkEnd w:id="128"/>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133" w:id="129"/>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29"/>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4" w:id="130"/>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17-қосымша</w:t>
      </w:r>
    </w:p>
    <w:bookmarkEnd w:id="130"/>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
екендігі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35" w:id="131"/>
    <w:p>
      <w:pPr>
        <w:spacing w:after="0"/>
        <w:ind w:left="0"/>
        <w:jc w:val="both"/>
      </w:pPr>
      <w:r>
        <w:rPr>
          <w:rFonts w:ascii="Times New Roman"/>
          <w:b w:val="false"/>
          <w:i w:val="false"/>
          <w:color w:val="000000"/>
          <w:sz w:val="28"/>
        </w:rPr>
        <w:t>
1. Жалпы ережелер</w:t>
      </w:r>
    </w:p>
    <w:bookmarkEnd w:id="131"/>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"Бөкей ордасы ауданының ауыл шаруашылығы бөлімі" мемлекеттік мекемесі (одан әрі- Бөлім). Мемлекеттік қызмет көрсету орны: Батыс Қазақстан облысы, Бөкей ордасы ауданы, Сайқын ауылы, Ы.Бергалиев көшесі N 1, телефон 21-2-80.</w:t>
      </w:r>
      <w:r>
        <w:br/>
      </w:r>
      <w:r>
        <w:rPr>
          <w:rFonts w:ascii="Times New Roman"/>
          <w:b w:val="false"/>
          <w:i w:val="false"/>
          <w:color w:val="000000"/>
          <w:sz w:val="28"/>
        </w:rPr>
        <w:t>
      2) "Сайқын ауылдық округі әкімінің аппараты" мемлекеттік мекемесі (одан әрі – ауылдық округінің әкімдігі). Мемлекеттік қызмет көрсету орны: Бөкей ордасы ауданы, Сайқын ауылы, Ы.Бергалиев көшесі N 16, телефон 21-4-65.</w:t>
      </w:r>
      <w:r>
        <w:br/>
      </w:r>
      <w:r>
        <w:rPr>
          <w:rFonts w:ascii="Times New Roman"/>
          <w:b w:val="false"/>
          <w:i w:val="false"/>
          <w:color w:val="000000"/>
          <w:sz w:val="28"/>
        </w:rPr>
        <w:t>
      3) "Саралжын ауылдық округі әкімінің аппараты" мемлекеттік мекемесі (одан әрі – ауылдық округінің әкімдігі). Мемлекеттік қызмет көрсету орны: Бөкей ордасы ауданы Саралжын ауылы, Құрманғазы көшесі N 22, телефон 53-1-17, 53-1-16.</w:t>
      </w:r>
      <w:r>
        <w:br/>
      </w:r>
      <w:r>
        <w:rPr>
          <w:rFonts w:ascii="Times New Roman"/>
          <w:b w:val="false"/>
          <w:i w:val="false"/>
          <w:color w:val="000000"/>
          <w:sz w:val="28"/>
        </w:rPr>
        <w:t>
      4) "Мұратсай ауылдық округі әкімінің аппараты" мемлекеттік мекемесі (одан әрі – ауылдық округінің әкімдігі). Мемлекеттік қызмет көрсету орны: Бөкей ордасы ауданы, Мұратсай ауылы, Абай көшесі N 14, телефон 23-4-49.</w:t>
      </w:r>
      <w:r>
        <w:br/>
      </w:r>
      <w:r>
        <w:rPr>
          <w:rFonts w:ascii="Times New Roman"/>
          <w:b w:val="false"/>
          <w:i w:val="false"/>
          <w:color w:val="000000"/>
          <w:sz w:val="28"/>
        </w:rPr>
        <w:t>
      5) "Бисен ауылдық округі әкімінің аппараты" мемлекеттік мекемесі (одан әрі – ауылдық округінің әкімдігі). Мемлекеттік қызмет көрсету орны: Бөкей ордасы ауданы, Бисен ауылы, Б.Жәнекешев көшесі N 15, телефон 24-3-31.</w:t>
      </w:r>
      <w:r>
        <w:br/>
      </w:r>
      <w:r>
        <w:rPr>
          <w:rFonts w:ascii="Times New Roman"/>
          <w:b w:val="false"/>
          <w:i w:val="false"/>
          <w:color w:val="000000"/>
          <w:sz w:val="28"/>
        </w:rPr>
        <w:t>
      6) "Ұялы ауылдық округі әкімінің аппараты" мемлекеттік мекемесі мекемесі (одан әрі – ауылдық округінің әкімдігі). Мемлекеттік қызмет көрсету орны: Бөкей ордасы ауданы, Ұялы ауылы, Х.Маданов көшесі N 6, телефон 44-1-19.</w:t>
      </w:r>
      <w:r>
        <w:br/>
      </w:r>
      <w:r>
        <w:rPr>
          <w:rFonts w:ascii="Times New Roman"/>
          <w:b w:val="false"/>
          <w:i w:val="false"/>
          <w:color w:val="000000"/>
          <w:sz w:val="28"/>
        </w:rPr>
        <w:t>
      7) "Көктөбе ауылдық округі әкімі аппараты" мемлекеттік мекемесі мекемесі (одан әрі – ауылдық округінің әкімдігі). Мемлекеттік қызмет көрсету орны: Бөкей ордасы ауданы, Көктөбе ауылы, Т.Масин көшесі N 1, телефон 33-2-34.</w:t>
      </w:r>
      <w:r>
        <w:br/>
      </w:r>
      <w:r>
        <w:rPr>
          <w:rFonts w:ascii="Times New Roman"/>
          <w:b w:val="false"/>
          <w:i w:val="false"/>
          <w:color w:val="000000"/>
          <w:sz w:val="28"/>
        </w:rPr>
        <w:t>
      8) "Орда ауылдық округі әкімі аппараты" мемлекеттік мекемесі мекемесі (одан әрі – ауылдық округінің әкімдігі). Мемлекеттік қызмет көрсету орны: Бөкей ордасы ауданы, Орда ауылы, А.Оразбаева көшесі N 65, телефон 60-1-30.</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Бөкей ордасы ауданы әкімдігінің ресми сайтына (www. Bokeyorda.westkaz.kz) орналасқан. Аталған стандарт сондай-ақ ауылдық округі әкімдіктерінің ғимараттарында орналасқан.</w:t>
      </w:r>
      <w:r>
        <w:br/>
      </w:r>
      <w:r>
        <w:rPr>
          <w:rFonts w:ascii="Times New Roman"/>
          <w:b w:val="false"/>
          <w:i w:val="false"/>
          <w:color w:val="000000"/>
          <w:sz w:val="28"/>
        </w:rPr>
        <w:t>
      10. Жұмыс кестесі – күн сайын сағат 9.00-ден 18.30-ге дейін, үзіліс сағат 13.00-ден 14.30-ға дейін сенбі,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36" w:id="132"/>
    <w:p>
      <w:pPr>
        <w:spacing w:after="0"/>
        <w:ind w:left="0"/>
        <w:jc w:val="both"/>
      </w:pPr>
      <w:r>
        <w:rPr>
          <w:rFonts w:ascii="Times New Roman"/>
          <w:b w:val="false"/>
          <w:i w:val="false"/>
          <w:color w:val="000000"/>
          <w:sz w:val="28"/>
        </w:rPr>
        <w:t>
2. Мемлекеттік қызмет көрсету тәртібі</w:t>
      </w:r>
    </w:p>
    <w:bookmarkEnd w:id="13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Анықтама алу үшін өз қолымен жазылған арыз;</w:t>
      </w:r>
      <w:r>
        <w:br/>
      </w:r>
      <w:r>
        <w:rPr>
          <w:rFonts w:ascii="Times New Roman"/>
          <w:b w:val="false"/>
          <w:i w:val="false"/>
          <w:color w:val="000000"/>
          <w:sz w:val="28"/>
        </w:rPr>
        <w:t>
      2)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Бергалиев көшесі, N 1;</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округі әкімдігінде.</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округі әкімдігінде.</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округі әкімдігінде.</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37" w:id="133"/>
    <w:p>
      <w:pPr>
        <w:spacing w:after="0"/>
        <w:ind w:left="0"/>
        <w:jc w:val="both"/>
      </w:pPr>
      <w:r>
        <w:rPr>
          <w:rFonts w:ascii="Times New Roman"/>
          <w:b w:val="false"/>
          <w:i w:val="false"/>
          <w:color w:val="000000"/>
          <w:sz w:val="28"/>
        </w:rPr>
        <w:t xml:space="preserve">
3. Жұмыс қағидаттары </w:t>
      </w:r>
    </w:p>
    <w:bookmarkEnd w:id="133"/>
    <w:p>
      <w:pPr>
        <w:spacing w:after="0"/>
        <w:ind w:left="0"/>
        <w:jc w:val="both"/>
      </w:pPr>
      <w:r>
        <w:rPr>
          <w:rFonts w:ascii="Times New Roman"/>
          <w:b w:val="false"/>
          <w:i w:val="false"/>
          <w:color w:val="000000"/>
          <w:sz w:val="28"/>
        </w:rPr>
        <w:t>      18. Мемлекеттік қызмет көрсету барысында Бөлімнің және ауылдық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38" w:id="134"/>
    <w:p>
      <w:pPr>
        <w:spacing w:after="0"/>
        <w:ind w:left="0"/>
        <w:jc w:val="both"/>
      </w:pPr>
      <w:r>
        <w:rPr>
          <w:rFonts w:ascii="Times New Roman"/>
          <w:b w:val="false"/>
          <w:i w:val="false"/>
          <w:color w:val="000000"/>
          <w:sz w:val="28"/>
        </w:rPr>
        <w:t>
4. Жұмыс нәтижелері</w:t>
      </w:r>
    </w:p>
    <w:bookmarkEnd w:id="13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9" w:id="135"/>
    <w:p>
      <w:pPr>
        <w:spacing w:after="0"/>
        <w:ind w:left="0"/>
        <w:jc w:val="both"/>
      </w:pPr>
      <w:r>
        <w:rPr>
          <w:rFonts w:ascii="Times New Roman"/>
          <w:b w:val="false"/>
          <w:i w:val="false"/>
          <w:color w:val="000000"/>
          <w:sz w:val="28"/>
        </w:rPr>
        <w:t>
5. Шағымдану тәртібі</w:t>
      </w:r>
    </w:p>
    <w:bookmarkEnd w:id="13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округтер мамандарының әрекетіне шағымдану тәртібін Бөлімнің меңгерушісі және ауылдық округтер әкімдері мына мекен-жайларда түсіндіреді: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2) Бөлім меңгерушісінің және ауылдық округтер әкімдерінің әрекетіне шағымдану тәіртібін Бөкей ордасы ауданы әкімі аппаратының басшысы мына мекен-жайда түсіндіреді: Сайқын ауылы, Т.Жароков көшесі N 5, 3 қабат, 13 бөлме, телефоны: 21-1-30.</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9)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9) Сайқын ауылы, Т.Жароков көшесі, N 5, N 16 кабинет, телефон: 21-2-40.</w:t>
      </w:r>
    </w:p>
    <w:bookmarkStart w:name="z140" w:id="136"/>
    <w:p>
      <w:pPr>
        <w:spacing w:after="0"/>
        <w:ind w:left="0"/>
        <w:jc w:val="both"/>
      </w:pPr>
      <w:r>
        <w:rPr>
          <w:rFonts w:ascii="Times New Roman"/>
          <w:b w:val="false"/>
          <w:i w:val="false"/>
          <w:color w:val="000000"/>
          <w:sz w:val="28"/>
        </w:rPr>
        <w:t>
6. Байланыс ақпараттары</w:t>
      </w:r>
    </w:p>
    <w:bookmarkEnd w:id="136"/>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r>
        <w:br/>
      </w:r>
      <w:r>
        <w:rPr>
          <w:rFonts w:ascii="Times New Roman"/>
          <w:b w:val="false"/>
          <w:i w:val="false"/>
          <w:color w:val="000000"/>
          <w:sz w:val="28"/>
        </w:rPr>
        <w:t>
      1) Бөлім меңгерушісінің және ауылдық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Бөкей ордасы ауданы әкімінің аппараты, Сайқын ауылы, Т.Жароков көшесі, N 5, 13 кабинет, телефон: 21-1-30, мекен-жайы бойынша, жұмыс кестесі – күн сайын, сенбі, жексенбі және мемлекеттік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41" w:id="137"/>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37"/>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2" w:id="138"/>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18-қосымша</w:t>
      </w:r>
    </w:p>
    <w:bookmarkEnd w:id="138"/>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3" w:id="139"/>
    <w:p>
      <w:pPr>
        <w:spacing w:after="0"/>
        <w:ind w:left="0"/>
        <w:jc w:val="both"/>
      </w:pPr>
      <w:r>
        <w:rPr>
          <w:rFonts w:ascii="Times New Roman"/>
          <w:b w:val="false"/>
          <w:i w:val="false"/>
          <w:color w:val="000000"/>
          <w:sz w:val="28"/>
        </w:rPr>
        <w:t>
1. Жалпы ережелер</w:t>
      </w:r>
    </w:p>
    <w:bookmarkEnd w:id="139"/>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"Бөкей ордасы ауданының ауыл шаруашылығы бөлімі" мемлекеттік мекемесі (одан әрі- Бөлім). Мемлекеттік қызмет көрсету орны: Батыс Қазақстан облысы, Бөкей ордасы ауданы, Сайқын ауылы, Ы.Бергалиев көшесі N 1, телефон 21-2-80.</w:t>
      </w:r>
      <w:r>
        <w:br/>
      </w:r>
      <w:r>
        <w:rPr>
          <w:rFonts w:ascii="Times New Roman"/>
          <w:b w:val="false"/>
          <w:i w:val="false"/>
          <w:color w:val="000000"/>
          <w:sz w:val="28"/>
        </w:rPr>
        <w:t>
      2) "Сайқын ауылдық округі әкімінің аппараты" мемлекеттік мекемесі (одан әрі – ауылдық округінің әкімдігі). Мемлекеттік қызмет көрсету орны: Бөкей ордасы ауданы Сайқын ауылы, Ы.Бергалиев көшесі N 16, телефон 21-4-65.</w:t>
      </w:r>
      <w:r>
        <w:br/>
      </w:r>
      <w:r>
        <w:rPr>
          <w:rFonts w:ascii="Times New Roman"/>
          <w:b w:val="false"/>
          <w:i w:val="false"/>
          <w:color w:val="000000"/>
          <w:sz w:val="28"/>
        </w:rPr>
        <w:t>
      3) "Саралжын ауылдық округі әкімінің аппараты" мемлекеттік мекемесі (одан әрі – ауылдық округінің әкімдігі). Мемлекеттік қызмет көрсету орны: Бөкей ордасы ауданы Саралжын ауылы, Құрманғазы көшесі N 22, телефон 53-1-17, 53-1-16.</w:t>
      </w:r>
      <w:r>
        <w:br/>
      </w:r>
      <w:r>
        <w:rPr>
          <w:rFonts w:ascii="Times New Roman"/>
          <w:b w:val="false"/>
          <w:i w:val="false"/>
          <w:color w:val="000000"/>
          <w:sz w:val="28"/>
        </w:rPr>
        <w:t>
      4) "Мұратсай ауылдық округі әкімінің аппараты" мемлекеттік мекемесі (одан әрі – ауылдық округінің әкімдігі). Мемлекеттік қызмет көрсету орны: Бөкей ордасы ауданы, Мұратсай ауылы, Абай көшесі N 14, телефон 23-4-49.</w:t>
      </w:r>
      <w:r>
        <w:br/>
      </w:r>
      <w:r>
        <w:rPr>
          <w:rFonts w:ascii="Times New Roman"/>
          <w:b w:val="false"/>
          <w:i w:val="false"/>
          <w:color w:val="000000"/>
          <w:sz w:val="28"/>
        </w:rPr>
        <w:t>
      5) "Бисен ауылдық округі әкімінің аппараты" мемлекеттік мекемесі (одан әрі – ауылдық округінің әкімдігі). Мемлекеттік қызмет көрсету орны: Бөкей ордасы ауданы, Бисен ауылы, Б.Жәнекешев көшесі N 15, телефон 24-3-31.</w:t>
      </w:r>
      <w:r>
        <w:br/>
      </w:r>
      <w:r>
        <w:rPr>
          <w:rFonts w:ascii="Times New Roman"/>
          <w:b w:val="false"/>
          <w:i w:val="false"/>
          <w:color w:val="000000"/>
          <w:sz w:val="28"/>
        </w:rPr>
        <w:t>
      6) "Ұялы ауылдық округі әкімінің аппараты" мемлекеттік мекемесі мекемесі (одан әрі – ауылдық округінің әкімдігі). Мемлекеттік қызмет көрсету орны: Бөкей ордасы ауданы, Ұялы ауылы, Х.Маданов көшесі N 6, телефон 44-1-19.</w:t>
      </w:r>
      <w:r>
        <w:br/>
      </w:r>
      <w:r>
        <w:rPr>
          <w:rFonts w:ascii="Times New Roman"/>
          <w:b w:val="false"/>
          <w:i w:val="false"/>
          <w:color w:val="000000"/>
          <w:sz w:val="28"/>
        </w:rPr>
        <w:t>
      7) "Көктөбе ауылдық округі әкімі аппараты" мемлекеттік мекемесі мекемесі (одан әрі – ауылдық округінің әкімдігі). Мемлекеттік қызмет көрсету орны: Бөкей ордасы ауданы, Көктөбе ауылы, Т.Масин көшесі N 1, телефон 33-2-34.</w:t>
      </w:r>
      <w:r>
        <w:br/>
      </w:r>
      <w:r>
        <w:rPr>
          <w:rFonts w:ascii="Times New Roman"/>
          <w:b w:val="false"/>
          <w:i w:val="false"/>
          <w:color w:val="000000"/>
          <w:sz w:val="28"/>
        </w:rPr>
        <w:t>
      8) "Орда ауылдық округі әкімі аппараты" мемлекеттік мекемесі мекемесі (одан әрі – ауылдық округінің әкімдігі). Мемлекеттік қызмет көрсету орны: Бөкей ордасы ауданы, Орда ауылы, А.Оразбаева көшесі N 65, телефон 60-1-30.</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Бөкей ордасы ауданы әкімдігінің ресми сайтына (www. Bokeyorda.westkaz.kz) орналасқан. Аталған стандарт сондай-ақ ауылдық округі әкімдіктерінің ғимараттарында орналасқан:</w:t>
      </w:r>
      <w:r>
        <w:br/>
      </w:r>
      <w:r>
        <w:rPr>
          <w:rFonts w:ascii="Times New Roman"/>
          <w:b w:val="false"/>
          <w:i w:val="false"/>
          <w:color w:val="000000"/>
          <w:sz w:val="28"/>
        </w:rPr>
        <w:t>
      10. Жұмыс кестесі – күн сайын сағат 9.00-ден 18.30-ге дейін, үзіліс сағат 13.00-ден 14.30-ға дейін сенбі,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44" w:id="140"/>
    <w:p>
      <w:pPr>
        <w:spacing w:after="0"/>
        <w:ind w:left="0"/>
        <w:jc w:val="both"/>
      </w:pPr>
      <w:r>
        <w:rPr>
          <w:rFonts w:ascii="Times New Roman"/>
          <w:b w:val="false"/>
          <w:i w:val="false"/>
          <w:color w:val="000000"/>
          <w:sz w:val="28"/>
        </w:rPr>
        <w:t xml:space="preserve">
2. Мемлекеттік қызмет көрсету тәртібі </w:t>
      </w:r>
    </w:p>
    <w:bookmarkEnd w:id="14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Анықтама алу үшін өз қолымен жазылған арыз;</w:t>
      </w:r>
      <w:r>
        <w:br/>
      </w:r>
      <w:r>
        <w:rPr>
          <w:rFonts w:ascii="Times New Roman"/>
          <w:b w:val="false"/>
          <w:i w:val="false"/>
          <w:color w:val="000000"/>
          <w:sz w:val="28"/>
        </w:rPr>
        <w:t>
      2)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Мал дәрігерлік құжат. Келесі мемлекеттік органдармен мына мекен-жайлар бойынша беріледі: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 әкімдігі.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 әкімдігі.</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 әкімдігі.</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ауылдық округі әкімдігінде.</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3) тапсырылған құжаттардың осы стандарттағы 12 тармақтың талаптарына сәйкес болмауы;</w:t>
      </w:r>
      <w:r>
        <w:br/>
      </w:r>
      <w:r>
        <w:rPr>
          <w:rFonts w:ascii="Times New Roman"/>
          <w:b w:val="false"/>
          <w:i w:val="false"/>
          <w:color w:val="000000"/>
          <w:sz w:val="28"/>
        </w:rPr>
        <w:t>
      4) дұрыс мәліметтердің болмауы.</w:t>
      </w:r>
    </w:p>
    <w:bookmarkStart w:name="z145" w:id="141"/>
    <w:p>
      <w:pPr>
        <w:spacing w:after="0"/>
        <w:ind w:left="0"/>
        <w:jc w:val="both"/>
      </w:pPr>
      <w:r>
        <w:rPr>
          <w:rFonts w:ascii="Times New Roman"/>
          <w:b w:val="false"/>
          <w:i w:val="false"/>
          <w:color w:val="000000"/>
          <w:sz w:val="28"/>
        </w:rPr>
        <w:t xml:space="preserve">
3. Жұмыс қағидаттары </w:t>
      </w:r>
    </w:p>
    <w:bookmarkEnd w:id="141"/>
    <w:p>
      <w:pPr>
        <w:spacing w:after="0"/>
        <w:ind w:left="0"/>
        <w:jc w:val="both"/>
      </w:pPr>
      <w:r>
        <w:rPr>
          <w:rFonts w:ascii="Times New Roman"/>
          <w:b w:val="false"/>
          <w:i w:val="false"/>
          <w:color w:val="000000"/>
          <w:sz w:val="28"/>
        </w:rPr>
        <w:t>      18. Мемлекеттік қызмет көрсету барысында Бөлімнің және ауылдық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46" w:id="142"/>
    <w:p>
      <w:pPr>
        <w:spacing w:after="0"/>
        <w:ind w:left="0"/>
        <w:jc w:val="both"/>
      </w:pPr>
      <w:r>
        <w:rPr>
          <w:rFonts w:ascii="Times New Roman"/>
          <w:b w:val="false"/>
          <w:i w:val="false"/>
          <w:color w:val="000000"/>
          <w:sz w:val="28"/>
        </w:rPr>
        <w:t xml:space="preserve">
4. Жұмыс нәтижелері </w:t>
      </w:r>
    </w:p>
    <w:bookmarkEnd w:id="1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7" w:id="143"/>
    <w:p>
      <w:pPr>
        <w:spacing w:after="0"/>
        <w:ind w:left="0"/>
        <w:jc w:val="both"/>
      </w:pPr>
      <w:r>
        <w:rPr>
          <w:rFonts w:ascii="Times New Roman"/>
          <w:b w:val="false"/>
          <w:i w:val="false"/>
          <w:color w:val="000000"/>
          <w:sz w:val="28"/>
        </w:rPr>
        <w:t xml:space="preserve">
5. Шағымдану тәртібі </w:t>
      </w:r>
    </w:p>
    <w:bookmarkEnd w:id="1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округтер мамандарының әрекетіне шағымдану тәртібін Бөлімнің меңгерушісі және ауылдық округтер әкімдері мына мекен-жайларда түсіндіреді: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2) Бөлім меңгерушісінің және ауылдық округтер әкімдерінің әрекетіне шағымдану тәіртібін Бөкей ордасы ауданы әкімі аппаратының басшысы мына мекен-жайда түсіндіреді: Сайқын ауылы, Т.Жароков көшесі N 5, 3 қабат, 13 бөлме, телефоны: 21-1-30.</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2) Шағымдар жазбаша түрде пошта арқылы немесе қолма-қол мына мекен-жайда қабылданады: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9) Сайқын ауылы, Т.Жароков көшесі, N 5, 16 кабинет, телефон: 21-2-40.</w:t>
      </w:r>
    </w:p>
    <w:bookmarkStart w:name="z148" w:id="144"/>
    <w:p>
      <w:pPr>
        <w:spacing w:after="0"/>
        <w:ind w:left="0"/>
        <w:jc w:val="both"/>
      </w:pPr>
      <w:r>
        <w:rPr>
          <w:rFonts w:ascii="Times New Roman"/>
          <w:b w:val="false"/>
          <w:i w:val="false"/>
          <w:color w:val="000000"/>
          <w:sz w:val="28"/>
        </w:rPr>
        <w:t>
6. Байланыс ақпараттары</w:t>
      </w:r>
    </w:p>
    <w:bookmarkEnd w:id="144"/>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r>
        <w:br/>
      </w:r>
      <w:r>
        <w:rPr>
          <w:rFonts w:ascii="Times New Roman"/>
          <w:b w:val="false"/>
          <w:i w:val="false"/>
          <w:color w:val="000000"/>
          <w:sz w:val="28"/>
        </w:rPr>
        <w:t>
      1) Бөлім меңгерушісі және ауылдық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Бөлім, Сайқын ауылы, Ы.Бергалиев көшесі N 1, телефон 21-2-80.</w:t>
      </w:r>
      <w:r>
        <w:br/>
      </w:r>
      <w:r>
        <w:rPr>
          <w:rFonts w:ascii="Times New Roman"/>
          <w:b w:val="false"/>
          <w:i w:val="false"/>
          <w:color w:val="000000"/>
          <w:sz w:val="28"/>
        </w:rPr>
        <w:t>
      2) Сайқын ауылы, Ы.Бергалиев көшесі N 16, телефоны: 21-4-65;</w:t>
      </w:r>
      <w:r>
        <w:br/>
      </w:r>
      <w:r>
        <w:rPr>
          <w:rFonts w:ascii="Times New Roman"/>
          <w:b w:val="false"/>
          <w:i w:val="false"/>
          <w:color w:val="000000"/>
          <w:sz w:val="28"/>
        </w:rPr>
        <w:t>
      3) Саралжын ауылы, Құрманғазы көшесі N 22, телефон 53-1-17;</w:t>
      </w:r>
      <w:r>
        <w:br/>
      </w:r>
      <w:r>
        <w:rPr>
          <w:rFonts w:ascii="Times New Roman"/>
          <w:b w:val="false"/>
          <w:i w:val="false"/>
          <w:color w:val="000000"/>
          <w:sz w:val="28"/>
        </w:rPr>
        <w:t>
      4) Мұратсай ауылы, Абай көшесі N 14, телефон 23-4-49;</w:t>
      </w:r>
      <w:r>
        <w:br/>
      </w:r>
      <w:r>
        <w:rPr>
          <w:rFonts w:ascii="Times New Roman"/>
          <w:b w:val="false"/>
          <w:i w:val="false"/>
          <w:color w:val="000000"/>
          <w:sz w:val="28"/>
        </w:rPr>
        <w:t>
      5) Бисен ауылы, Б.Жәнекешев көшесі N 15, телефон 24-3-31;</w:t>
      </w:r>
      <w:r>
        <w:br/>
      </w:r>
      <w:r>
        <w:rPr>
          <w:rFonts w:ascii="Times New Roman"/>
          <w:b w:val="false"/>
          <w:i w:val="false"/>
          <w:color w:val="000000"/>
          <w:sz w:val="28"/>
        </w:rPr>
        <w:t>
      6) Ұялы ауылы, Х.Маданов көшесі N 6, телефон 44-1-19;</w:t>
      </w:r>
      <w:r>
        <w:br/>
      </w:r>
      <w:r>
        <w:rPr>
          <w:rFonts w:ascii="Times New Roman"/>
          <w:b w:val="false"/>
          <w:i w:val="false"/>
          <w:color w:val="000000"/>
          <w:sz w:val="28"/>
        </w:rPr>
        <w:t>
      7) Көктөбе ауылы, Т.Масин көшесі N 1, телефон 33-2-34;</w:t>
      </w:r>
      <w:r>
        <w:br/>
      </w:r>
      <w:r>
        <w:rPr>
          <w:rFonts w:ascii="Times New Roman"/>
          <w:b w:val="false"/>
          <w:i w:val="false"/>
          <w:color w:val="000000"/>
          <w:sz w:val="28"/>
        </w:rPr>
        <w:t>
      8) Орда ауылы, А.Оразбаева көшесі N 65, телефон 60-1-30.</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Бөкей ордасы ауданы әкімінің аппараты, Сайқын ауылы, Т.Жароков көшесі, N 5, 13 кабинет, телефон: 21-1-30, мекенжайы бойынша, жұмыс кестесі – күн сайын, сенбі, демалыс және мемлекеттік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49" w:id="145"/>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45"/>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0" w:id="146"/>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19-қосымша</w:t>
      </w:r>
    </w:p>
    <w:bookmarkEnd w:id="14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1" w:id="147"/>
    <w:p>
      <w:pPr>
        <w:spacing w:after="0"/>
        <w:ind w:left="0"/>
        <w:jc w:val="both"/>
      </w:pPr>
      <w:r>
        <w:rPr>
          <w:rFonts w:ascii="Times New Roman"/>
          <w:b w:val="false"/>
          <w:i w:val="false"/>
          <w:color w:val="000000"/>
          <w:sz w:val="28"/>
        </w:rPr>
        <w:t>
1. Жалпы ережелер</w:t>
      </w:r>
    </w:p>
    <w:bookmarkEnd w:id="147"/>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"Бөкей ордасы ауданының жұмыспен қамту және әлеуметтік бағдарламалар бөлімі" мемлекеттік мекемесі (бұдан әрі – Бөлім), мекен-жайы: Батыс Қазақстан Облысы, Бөкей ордасы ауданы, Сайқын ауылы, Бөкейханов көшесі, N 1.</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көрсетілетін жеке және заңды тұлғалардың санатына - Қазақстан Республикасының азаматтары, шетелдіктер және ішкі істер бөлімінің тіркеуінен өткен, азаматтығы жоқ Қазақстан Республикасының тұлғалары жатады.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жұмыспен қамту және әлеуметтік бағдарламалар бөлімі" мемлекеттік мекемесінің 1 қабатындағы дәліздегі қабырғада орналасқан, мекен - жайы: Сайқын ауылы, Бөкейханов көшесі, N 1.</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52" w:id="148"/>
    <w:p>
      <w:pPr>
        <w:spacing w:after="0"/>
        <w:ind w:left="0"/>
        <w:jc w:val="both"/>
      </w:pPr>
      <w:r>
        <w:rPr>
          <w:rFonts w:ascii="Times New Roman"/>
          <w:b w:val="false"/>
          <w:i w:val="false"/>
          <w:color w:val="000000"/>
          <w:sz w:val="28"/>
        </w:rPr>
        <w:t>
2. Мемлекеттік қызмет көрсету тәртібі</w:t>
      </w:r>
    </w:p>
    <w:bookmarkEnd w:id="14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Салық Салық төлеушінің тіркеу нөмірі берілгені туралы куәлігі (СТН), Қазақстан Республикасы Қаржы министрлігінің Батыс Қазақстан облысы Бөкей ордасы аудандық салық комитетінде беріледі,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4) Әлеуметтік жеке кодының берілгені туралы куәлігі (ЖӘК), Батыс Қазақстан облысы бойынша Мемлекеттік зейнетақы төлеу орталығы Бөкей орда аудандық бөлімшесі арқылы беріледі, күн сайын сағат 8.30 -17.30-ға дейін, үзіліс сағат 13.00-14.00-ге дейін сенбі, жексенбі және мемлекеттік мерекелерден басқа күндері, телефон: 21-2-07; мекен-жайы: Сайқын ауылы, М.Бегалиева көшесі, N 16/2;</w:t>
      </w:r>
      <w:r>
        <w:br/>
      </w:r>
      <w:r>
        <w:rPr>
          <w:rFonts w:ascii="Times New Roman"/>
          <w:b w:val="false"/>
          <w:i w:val="false"/>
          <w:color w:val="000000"/>
          <w:sz w:val="28"/>
        </w:rPr>
        <w:t>
      5) Еңбек қызметін дәлелдейтін құжаттар (еңбек кітапшасы, еңбек келісім шарты);</w:t>
      </w:r>
      <w:r>
        <w:br/>
      </w:r>
      <w:r>
        <w:rPr>
          <w:rFonts w:ascii="Times New Roman"/>
          <w:b w:val="false"/>
          <w:i w:val="false"/>
          <w:color w:val="000000"/>
          <w:sz w:val="28"/>
        </w:rPr>
        <w:t>
      6) Жинақ кітапшасын ашу (есеп). Бөкей ордасы аудандық пошта байланыс торабынан, жексенбі және мемлекеттік мерекелерден басқа күндері сағат 9.00-18.00-ге дейін, сенбі күні 9.00-13.00-ге дейін қабылдайды, үзіліс уақыты сағат 13.00-14.00-ге дейін, мекен-жайы: Сайқын ауылы, Т.Жароков көшесі N 3, телефон: 21-5-15, 21-3-90;</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номері: аудандық жұмыспен қамту және әлеуметтік бағдарламалар бөлімі, Сайқын ауылы, Бөкейханов көшесі, N 1.1-қабат, N 7 кабинеттер, телефоны:21-2-61.</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w:t>
      </w:r>
    </w:p>
    <w:bookmarkStart w:name="z153" w:id="149"/>
    <w:p>
      <w:pPr>
        <w:spacing w:after="0"/>
        <w:ind w:left="0"/>
        <w:jc w:val="both"/>
      </w:pPr>
      <w:r>
        <w:rPr>
          <w:rFonts w:ascii="Times New Roman"/>
          <w:b w:val="false"/>
          <w:i w:val="false"/>
          <w:color w:val="000000"/>
          <w:sz w:val="28"/>
        </w:rPr>
        <w:t>
3. Жұмыс қағидалары</w:t>
      </w:r>
    </w:p>
    <w:bookmarkEnd w:id="149"/>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54" w:id="150"/>
    <w:p>
      <w:pPr>
        <w:spacing w:after="0"/>
        <w:ind w:left="0"/>
        <w:jc w:val="both"/>
      </w:pPr>
      <w:r>
        <w:rPr>
          <w:rFonts w:ascii="Times New Roman"/>
          <w:b w:val="false"/>
          <w:i w:val="false"/>
          <w:color w:val="000000"/>
          <w:sz w:val="28"/>
        </w:rPr>
        <w:t>
4. Жұмыс нәтижелері</w:t>
      </w:r>
    </w:p>
    <w:bookmarkEnd w:id="15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55" w:id="151"/>
    <w:p>
      <w:pPr>
        <w:spacing w:after="0"/>
        <w:ind w:left="0"/>
        <w:jc w:val="both"/>
      </w:pPr>
      <w:r>
        <w:rPr>
          <w:rFonts w:ascii="Times New Roman"/>
          <w:b w:val="false"/>
          <w:i w:val="false"/>
          <w:color w:val="000000"/>
          <w:sz w:val="28"/>
        </w:rPr>
        <w:t>
5. Шағымдану тәртібі</w:t>
      </w:r>
    </w:p>
    <w:bookmarkEnd w:id="15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Бөкейханов көшесі, N 1, N 3 кабинет, телефоны: 21-2-11;</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жұмыспен қамту және әлеуметтік бағдарламалар бөлімі" мемлекеттік мекемесінде қабылданады, мекен-жайы: Сайқын ауылы, Бөкейханов көшесі N 1, N 8 кабинет, телефоны: 21-2-61;</w:t>
      </w:r>
      <w:r>
        <w:br/>
      </w:r>
      <w:r>
        <w:rPr>
          <w:rFonts w:ascii="Times New Roman"/>
          <w:b w:val="false"/>
          <w:i w:val="false"/>
          <w:color w:val="000000"/>
          <w:sz w:val="28"/>
        </w:rPr>
        <w:t>
      2) Шағымдар пошта немесе қолма-қол, кеңсе-арқылы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Бөкейханов көшесі N 1, 8 кабинет, телефоны: 21-2-61, Т.Жароков көшесі N 5, 16 кабинет, телефон 21-2-40.</w:t>
      </w:r>
    </w:p>
    <w:bookmarkStart w:name="z156" w:id="152"/>
    <w:p>
      <w:pPr>
        <w:spacing w:after="0"/>
        <w:ind w:left="0"/>
        <w:jc w:val="both"/>
      </w:pPr>
      <w:r>
        <w:rPr>
          <w:rFonts w:ascii="Times New Roman"/>
          <w:b w:val="false"/>
          <w:i w:val="false"/>
          <w:color w:val="000000"/>
          <w:sz w:val="28"/>
        </w:rPr>
        <w:t>
6. Байланыс ақпараты</w:t>
      </w:r>
    </w:p>
    <w:bookmarkEnd w:id="152"/>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Бөкейханов көшесі N 1, N 3 кабинет, телефон: 8(71140)21-2-11,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21-2-11.</w:t>
      </w:r>
    </w:p>
    <w:bookmarkStart w:name="z157" w:id="15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3"/>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8" w:id="154"/>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20-қосымша</w:t>
      </w:r>
    </w:p>
    <w:bookmarkEnd w:id="154"/>
    <w:p>
      <w:pPr>
        <w:spacing w:after="0"/>
        <w:ind w:left="0"/>
        <w:jc w:val="left"/>
      </w:pPr>
      <w:r>
        <w:rPr>
          <w:rFonts w:ascii="Times New Roman"/>
          <w:b/>
          <w:i w:val="false"/>
          <w:color w:val="000000"/>
        </w:rPr>
        <w:t xml:space="preserve"> "Қорғаншылық және қамқоршылық</w:t>
      </w:r>
      <w:r>
        <w:br/>
      </w:r>
      <w:r>
        <w:rPr>
          <w:rFonts w:ascii="Times New Roman"/>
          <w:b/>
          <w:i w:val="false"/>
          <w:color w:val="000000"/>
        </w:rPr>
        <w:t>
жөнінде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9" w:id="155"/>
    <w:p>
      <w:pPr>
        <w:spacing w:after="0"/>
        <w:ind w:left="0"/>
        <w:jc w:val="both"/>
      </w:pPr>
      <w:r>
        <w:rPr>
          <w:rFonts w:ascii="Times New Roman"/>
          <w:b w:val="false"/>
          <w:i w:val="false"/>
          <w:color w:val="000000"/>
          <w:sz w:val="28"/>
        </w:rPr>
        <w:t>
1. Жалпы ережелер</w:t>
      </w:r>
    </w:p>
    <w:bookmarkEnd w:id="155"/>
    <w:p>
      <w:pPr>
        <w:spacing w:after="0"/>
        <w:ind w:left="0"/>
        <w:jc w:val="both"/>
      </w:pPr>
      <w:r>
        <w:rPr>
          <w:rFonts w:ascii="Times New Roman"/>
          <w:b w:val="false"/>
          <w:i w:val="false"/>
          <w:color w:val="000000"/>
          <w:sz w:val="28"/>
        </w:rPr>
        <w:t>      1. Мемлекеттік қызметтің анықтамасы: қорғаншылық және қамқоршылық жөнінде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бекітіліген "Қорғаншылық және қамқоршылық органдары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 Бөлім). Мемлекеттік қызмет көрсету орны: Батыс Қазақстан Облысы,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Қорғаншылық және қамқоршылық жөнінде анықтама беру.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 - 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60" w:id="156"/>
    <w:p>
      <w:pPr>
        <w:spacing w:after="0"/>
        <w:ind w:left="0"/>
        <w:jc w:val="both"/>
      </w:pPr>
      <w:r>
        <w:rPr>
          <w:rFonts w:ascii="Times New Roman"/>
          <w:b w:val="false"/>
          <w:i w:val="false"/>
          <w:color w:val="000000"/>
          <w:sz w:val="28"/>
        </w:rPr>
        <w:t>
2. Мемлекеттік қызмет көрсету тәртібі</w:t>
      </w:r>
    </w:p>
    <w:bookmarkEnd w:id="15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 (нотариалды шандырылған);</w:t>
      </w:r>
      <w:r>
        <w:br/>
      </w:r>
      <w:r>
        <w:rPr>
          <w:rFonts w:ascii="Times New Roman"/>
          <w:b w:val="false"/>
          <w:i w:val="false"/>
          <w:color w:val="000000"/>
          <w:sz w:val="28"/>
        </w:rPr>
        <w:t>
      2) Баланың туу туралы куәлігінің көшірмесі,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Баланың ата-анасы туралы мәлімет (қайтыс болғаны, бас тартуы, келісімі туралы куәліктің көшірмесі, ата-ана құқығынан айыру туралы соттың шешімі),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4) Қамқоршының денсаулығы туралы анықтама Бөкей ордасы аудандық аурухана медициналық қорытынды береді, мекен-жайы: М.Бегалиева көшесі, телефон: 21-3-33, 21-3-34. жұмыс кестесі - күн сайын сағат 9.00-18.30-ға дейін, сенбі, жексенбі және мемлекеттік мереке күндерінен басқа күндері, үзіліс уақыты сағат 13.00-14.30-ға дейін.</w:t>
      </w:r>
      <w:r>
        <w:br/>
      </w:r>
      <w:r>
        <w:rPr>
          <w:rFonts w:ascii="Times New Roman"/>
          <w:b w:val="false"/>
          <w:i w:val="false"/>
          <w:color w:val="000000"/>
          <w:sz w:val="28"/>
        </w:rPr>
        <w:t>
      5) Тұрғын үй-тұрмыс жағдайын тексеру акті мен мүліктің тізімі – 2 дана тұрғылықты жері бойынша құрылған комиссия немесе ауылдық округ әкімі аппаратының маманы береді.</w:t>
      </w:r>
      <w:r>
        <w:br/>
      </w:r>
      <w:r>
        <w:rPr>
          <w:rFonts w:ascii="Times New Roman"/>
          <w:b w:val="false"/>
          <w:i w:val="false"/>
          <w:color w:val="000000"/>
          <w:sz w:val="28"/>
        </w:rPr>
        <w:t>
      6) Зайыбының келісімі (нотариалды шандырылған);</w:t>
      </w:r>
      <w:r>
        <w:br/>
      </w:r>
      <w:r>
        <w:rPr>
          <w:rFonts w:ascii="Times New Roman"/>
          <w:b w:val="false"/>
          <w:i w:val="false"/>
          <w:color w:val="000000"/>
          <w:sz w:val="28"/>
        </w:rPr>
        <w:t>
      7) Зайыбының денсаулығы туралы анықтама Бөкей ордасы аудандық аурухана медициналық қорытынды береді, мекен-жайы: М.Бегалиева көшесі, телефон: 21-3-33, 21-3-34. жұмыс кестесі - күн сайын сағат 9.00-18.30-ға дейін, сенбі, жексенбі және мемлекеттік мереке күндерінен басқа күндері, үзіліс уақыты сағат 13.00-14.30-ға дейін.</w:t>
      </w:r>
      <w:r>
        <w:br/>
      </w:r>
      <w:r>
        <w:rPr>
          <w:rFonts w:ascii="Times New Roman"/>
          <w:b w:val="false"/>
          <w:i w:val="false"/>
          <w:color w:val="000000"/>
          <w:sz w:val="28"/>
        </w:rPr>
        <w:t>
      8) Құқықтық статистика орталығынан сотталуы жоқтығы туралы анықтама, Қазақстан Республикасы Бас прокуратурасы жанындағы Батыс Қазақстан облыстық құқықтық статистика мен ақпарат Басқармасы береді, мекен-жайы: Орал қаласы, Достық даңғылы, 197, телефон: 50-09-27.</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N 30, 5 кабинет (телефон: 21-1-12).</w:t>
      </w:r>
      <w:r>
        <w:br/>
      </w: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тапсырылады, мекен-жайы: Сайқын ауылы, М.Мәметова көшесі N 30, 5 кабинет.</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Сайқын ауылы, М.Мәметова көшесі N 30, 5 кабинет (телефон 21-1-12) мекен-жайында білім бөлімінің маманына тұтынушы жеке келген кезде береді.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толмағанның келісімі болмаған жағдайда.</w:t>
      </w:r>
    </w:p>
    <w:bookmarkStart w:name="z161" w:id="157"/>
    <w:p>
      <w:pPr>
        <w:spacing w:after="0"/>
        <w:ind w:left="0"/>
        <w:jc w:val="both"/>
      </w:pPr>
      <w:r>
        <w:rPr>
          <w:rFonts w:ascii="Times New Roman"/>
          <w:b w:val="false"/>
          <w:i w:val="false"/>
          <w:color w:val="000000"/>
          <w:sz w:val="28"/>
        </w:rPr>
        <w:t>
3. Жұмыс қағидаттары</w:t>
      </w:r>
    </w:p>
    <w:bookmarkEnd w:id="15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2" w:id="158"/>
    <w:p>
      <w:pPr>
        <w:spacing w:after="0"/>
        <w:ind w:left="0"/>
        <w:jc w:val="both"/>
      </w:pPr>
      <w:r>
        <w:rPr>
          <w:rFonts w:ascii="Times New Roman"/>
          <w:b w:val="false"/>
          <w:i w:val="false"/>
          <w:color w:val="000000"/>
          <w:sz w:val="28"/>
        </w:rPr>
        <w:t>
4. Жұмыс нәтижелері</w:t>
      </w:r>
    </w:p>
    <w:bookmarkEnd w:id="15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3" w:id="159"/>
    <w:p>
      <w:pPr>
        <w:spacing w:after="0"/>
        <w:ind w:left="0"/>
        <w:jc w:val="both"/>
      </w:pPr>
      <w:r>
        <w:rPr>
          <w:rFonts w:ascii="Times New Roman"/>
          <w:b w:val="false"/>
          <w:i w:val="false"/>
          <w:color w:val="000000"/>
          <w:sz w:val="28"/>
        </w:rPr>
        <w:t>
5. Шағымдану тәртібі</w:t>
      </w:r>
    </w:p>
    <w:bookmarkEnd w:id="15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Сайқын ауылы, М.Мәметова көшесі, N 30,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телефон 21-2-40.</w:t>
      </w:r>
    </w:p>
    <w:bookmarkStart w:name="z164" w:id="160"/>
    <w:p>
      <w:pPr>
        <w:spacing w:after="0"/>
        <w:ind w:left="0"/>
        <w:jc w:val="both"/>
      </w:pPr>
      <w:r>
        <w:rPr>
          <w:rFonts w:ascii="Times New Roman"/>
          <w:b w:val="false"/>
          <w:i w:val="false"/>
          <w:color w:val="000000"/>
          <w:sz w:val="28"/>
        </w:rPr>
        <w:t>
6. Байланыс ақпараты</w:t>
      </w:r>
    </w:p>
    <w:bookmarkEnd w:id="160"/>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165" w:id="16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61"/>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6" w:id="162"/>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21-қосымша</w:t>
      </w:r>
    </w:p>
    <w:bookmarkEnd w:id="162"/>
    <w:p>
      <w:pPr>
        <w:spacing w:after="0"/>
        <w:ind w:left="0"/>
        <w:jc w:val="left"/>
      </w:pPr>
      <w:r>
        <w:rPr>
          <w:rFonts w:ascii="Times New Roman"/>
          <w:b/>
          <w:i w:val="false"/>
          <w:color w:val="000000"/>
        </w:rPr>
        <w:t xml:space="preserve"> "Кәмелетке толмаған балаларға тиесілі</w:t>
      </w:r>
      <w:r>
        <w:br/>
      </w:r>
      <w:r>
        <w:rPr>
          <w:rFonts w:ascii="Times New Roman"/>
          <w:b/>
          <w:i w:val="false"/>
          <w:color w:val="000000"/>
        </w:rPr>
        <w:t>
тұрғын үй алаңын ауыстыруға немесе сатуға</w:t>
      </w:r>
      <w:r>
        <w:br/>
      </w:r>
      <w:r>
        <w:rPr>
          <w:rFonts w:ascii="Times New Roman"/>
          <w:b/>
          <w:i w:val="false"/>
          <w:color w:val="000000"/>
        </w:rPr>
        <w:t>
рұқсат беру үшін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7" w:id="163"/>
    <w:p>
      <w:pPr>
        <w:spacing w:after="0"/>
        <w:ind w:left="0"/>
        <w:jc w:val="both"/>
      </w:pPr>
      <w:r>
        <w:rPr>
          <w:rFonts w:ascii="Times New Roman"/>
          <w:b w:val="false"/>
          <w:i w:val="false"/>
          <w:color w:val="000000"/>
          <w:sz w:val="28"/>
        </w:rPr>
        <w:t>
1. Жалпы ережелер</w:t>
      </w:r>
    </w:p>
    <w:bookmarkEnd w:id="163"/>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–Бөлім). Мемлекеттік қызмет көрсету орны: БҚО,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68" w:id="164"/>
    <w:p>
      <w:pPr>
        <w:spacing w:after="0"/>
        <w:ind w:left="0"/>
        <w:jc w:val="both"/>
      </w:pPr>
      <w:r>
        <w:rPr>
          <w:rFonts w:ascii="Times New Roman"/>
          <w:b w:val="false"/>
          <w:i w:val="false"/>
          <w:color w:val="000000"/>
          <w:sz w:val="28"/>
        </w:rPr>
        <w:t>
2. Мемлекеттік қызмет көрсету тәртібі</w:t>
      </w:r>
    </w:p>
    <w:bookmarkEnd w:id="16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шандырылған);</w:t>
      </w:r>
      <w:r>
        <w:br/>
      </w:r>
      <w:r>
        <w:rPr>
          <w:rFonts w:ascii="Times New Roman"/>
          <w:b w:val="false"/>
          <w:i w:val="false"/>
          <w:color w:val="000000"/>
          <w:sz w:val="28"/>
        </w:rPr>
        <w:t>
      2) Баланың туу туралы куәлігінің көшірмесі - баланың туу туралы берілетін алғашқы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3) Пәтердің құжаттарының көшірмесі (сатып алу-сату келісімшарты, техникалық төлқұжаты);</w:t>
      </w:r>
      <w:r>
        <w:br/>
      </w:r>
      <w:r>
        <w:rPr>
          <w:rFonts w:ascii="Times New Roman"/>
          <w:b w:val="false"/>
          <w:i w:val="false"/>
          <w:color w:val="000000"/>
          <w:sz w:val="28"/>
        </w:rPr>
        <w:t>
      4) Кәмелетке толмағанның келісімі (нотариалды шандырылған).</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телефон:21-1-12.</w:t>
      </w:r>
      <w:r>
        <w:br/>
      </w: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тапсырылады, мекен-жайы: Сайқын ауылы, М.Мәметова көшесі N 30, 5 кабинет, телефон:21-1-12.</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Сайқын ауылы, М.Мәметова көшесі N 30, 5 кабинет (телефон 21-1-12) мекен-жайындағы білім бөлімінің маманы тұтынушы жеке келген кезде береді.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69" w:id="165"/>
    <w:p>
      <w:pPr>
        <w:spacing w:after="0"/>
        <w:ind w:left="0"/>
        <w:jc w:val="both"/>
      </w:pPr>
      <w:r>
        <w:rPr>
          <w:rFonts w:ascii="Times New Roman"/>
          <w:b w:val="false"/>
          <w:i w:val="false"/>
          <w:color w:val="000000"/>
          <w:sz w:val="28"/>
        </w:rPr>
        <w:t>
3. Жұмыс қағидаттары</w:t>
      </w:r>
    </w:p>
    <w:bookmarkEnd w:id="16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0" w:id="166"/>
    <w:p>
      <w:pPr>
        <w:spacing w:after="0"/>
        <w:ind w:left="0"/>
        <w:jc w:val="both"/>
      </w:pPr>
      <w:r>
        <w:rPr>
          <w:rFonts w:ascii="Times New Roman"/>
          <w:b w:val="false"/>
          <w:i w:val="false"/>
          <w:color w:val="000000"/>
          <w:sz w:val="28"/>
        </w:rPr>
        <w:t>
4. Жұмыс нәтижелері</w:t>
      </w:r>
    </w:p>
    <w:bookmarkEnd w:id="16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1" w:id="167"/>
    <w:p>
      <w:pPr>
        <w:spacing w:after="0"/>
        <w:ind w:left="0"/>
        <w:jc w:val="both"/>
      </w:pPr>
      <w:r>
        <w:rPr>
          <w:rFonts w:ascii="Times New Roman"/>
          <w:b w:val="false"/>
          <w:i w:val="false"/>
          <w:color w:val="000000"/>
          <w:sz w:val="28"/>
        </w:rPr>
        <w:t>
5. Шағымдану тәртібі</w:t>
      </w:r>
    </w:p>
    <w:bookmarkEnd w:id="16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меңгерушісі шағымдану тәртібін түсіндіріп, шағым дайындауға жәрдем көрсетеді, мекен-жайы: Сайқын ауылы, М.Мәметова көшесі, N 30,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N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телефон 21-2-40.</w:t>
      </w:r>
    </w:p>
    <w:bookmarkStart w:name="z172" w:id="168"/>
    <w:p>
      <w:pPr>
        <w:spacing w:after="0"/>
        <w:ind w:left="0"/>
        <w:jc w:val="both"/>
      </w:pPr>
      <w:r>
        <w:rPr>
          <w:rFonts w:ascii="Times New Roman"/>
          <w:b w:val="false"/>
          <w:i w:val="false"/>
          <w:color w:val="000000"/>
          <w:sz w:val="28"/>
        </w:rPr>
        <w:t>
6. Байланыс ақпараты</w:t>
      </w:r>
    </w:p>
    <w:bookmarkEnd w:id="168"/>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173" w:id="16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69"/>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4" w:id="170"/>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22-қосымша</w:t>
      </w:r>
    </w:p>
    <w:bookmarkEnd w:id="170"/>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
комитетінің аумақтық бөлімшелеріне</w:t>
      </w:r>
      <w:r>
        <w:br/>
      </w:r>
      <w:r>
        <w:rPr>
          <w:rFonts w:ascii="Times New Roman"/>
          <w:b/>
          <w:i w:val="false"/>
          <w:color w:val="000000"/>
        </w:rPr>
        <w:t>
кәмелетке толмаған балаларға мұраны</w:t>
      </w:r>
      <w:r>
        <w:br/>
      </w:r>
      <w:r>
        <w:rPr>
          <w:rFonts w:ascii="Times New Roman"/>
          <w:b/>
          <w:i w:val="false"/>
          <w:color w:val="000000"/>
        </w:rPr>
        <w:t>
рәсімдеу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75" w:id="171"/>
    <w:p>
      <w:pPr>
        <w:spacing w:after="0"/>
        <w:ind w:left="0"/>
        <w:jc w:val="both"/>
      </w:pPr>
      <w:r>
        <w:rPr>
          <w:rFonts w:ascii="Times New Roman"/>
          <w:b w:val="false"/>
          <w:i w:val="false"/>
          <w:color w:val="000000"/>
          <w:sz w:val="28"/>
        </w:rPr>
        <w:t>
1. Жалпы ережелер</w:t>
      </w:r>
    </w:p>
    <w:bookmarkEnd w:id="171"/>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1999жылғы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–Бөлім). Мемлекеттік қызмет көрсету орны: Батыс Қазақстан Облысы, Бөкей ордасы ауданы, Сайқын ауылы, М.Мәметова көшесі N 30, 5 кабинет, телефон: 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 - 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76" w:id="172"/>
    <w:p>
      <w:pPr>
        <w:spacing w:after="0"/>
        <w:ind w:left="0"/>
        <w:jc w:val="both"/>
      </w:pPr>
      <w:r>
        <w:rPr>
          <w:rFonts w:ascii="Times New Roman"/>
          <w:b w:val="false"/>
          <w:i w:val="false"/>
          <w:color w:val="000000"/>
          <w:sz w:val="28"/>
        </w:rPr>
        <w:t>
2. Мемлекеттік қызмет көрсету тәртібі</w:t>
      </w:r>
    </w:p>
    <w:bookmarkEnd w:id="17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(наториалды шандырылған);</w:t>
      </w:r>
      <w:r>
        <w:br/>
      </w:r>
      <w:r>
        <w:rPr>
          <w:rFonts w:ascii="Times New Roman"/>
          <w:b w:val="false"/>
          <w:i w:val="false"/>
          <w:color w:val="000000"/>
          <w:sz w:val="28"/>
        </w:rPr>
        <w:t>
      2) Мұрагерлік құқығы туралы куәліктің көшірмесі (наториалды шандырылған);</w:t>
      </w:r>
      <w:r>
        <w:br/>
      </w:r>
      <w:r>
        <w:rPr>
          <w:rFonts w:ascii="Times New Roman"/>
          <w:b w:val="false"/>
          <w:i w:val="false"/>
          <w:color w:val="000000"/>
          <w:sz w:val="28"/>
        </w:rPr>
        <w:t>
      3) Баланың туу туралы куәлігінің көшірмесі - баланың туу туралы берілетін алғашқы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4) Қайтыс болғаны туралы куәліктің көшірмесі, Қазақстан Республикасының Әділет министрлігі Батыс Қазақстан облысы әділет департаментінің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5) 10 жасқа толған кәмелетке толмаған баланың жазбаша келісімі (наториалды шандырылған).</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 21-1-12.</w:t>
      </w:r>
      <w:r>
        <w:br/>
      </w:r>
      <w:r>
        <w:rPr>
          <w:rFonts w:ascii="Times New Roman"/>
          <w:b w:val="false"/>
          <w:i w:val="false"/>
          <w:color w:val="000000"/>
          <w:sz w:val="28"/>
        </w:rPr>
        <w:t>
      14. Мемлекеттік қызметті алу үшін қажетті өтініштер мен басқа да құжаттар Бөлімнің мамандарына тапсырылады, мекенжайы: Сайқын ауылы, М.Мәметова көшесі N 30, 5 кабинет, телефон: 21-1-12.</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Сайқын ауылы, М.Мәметова көшесі N 30, 5 кабинет, телефон: 21-1-12. мекен-жайындағы білім бөлімінің маманы тұтынушы жеке келген кезде береді.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77" w:id="173"/>
    <w:p>
      <w:pPr>
        <w:spacing w:after="0"/>
        <w:ind w:left="0"/>
        <w:jc w:val="both"/>
      </w:pPr>
      <w:r>
        <w:rPr>
          <w:rFonts w:ascii="Times New Roman"/>
          <w:b w:val="false"/>
          <w:i w:val="false"/>
          <w:color w:val="000000"/>
          <w:sz w:val="28"/>
        </w:rPr>
        <w:t>
3. Жұмыс қағидаттары</w:t>
      </w:r>
    </w:p>
    <w:bookmarkEnd w:id="173"/>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78" w:id="174"/>
    <w:p>
      <w:pPr>
        <w:spacing w:after="0"/>
        <w:ind w:left="0"/>
        <w:jc w:val="both"/>
      </w:pPr>
      <w:r>
        <w:rPr>
          <w:rFonts w:ascii="Times New Roman"/>
          <w:b w:val="false"/>
          <w:i w:val="false"/>
          <w:color w:val="000000"/>
          <w:sz w:val="28"/>
        </w:rPr>
        <w:t>
4. Жұмыс нәтижелері</w:t>
      </w:r>
    </w:p>
    <w:bookmarkEnd w:id="17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9" w:id="175"/>
    <w:p>
      <w:pPr>
        <w:spacing w:after="0"/>
        <w:ind w:left="0"/>
        <w:jc w:val="both"/>
      </w:pPr>
      <w:r>
        <w:rPr>
          <w:rFonts w:ascii="Times New Roman"/>
          <w:b w:val="false"/>
          <w:i w:val="false"/>
          <w:color w:val="000000"/>
          <w:sz w:val="28"/>
        </w:rPr>
        <w:t>
5. Шағымдану тәртібі</w:t>
      </w:r>
    </w:p>
    <w:bookmarkEnd w:id="17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меңгерушісінің шағымдану тәртібін түсіндіріп, шағым дайындауға жәрдем көрсетеді, мекен-жайы: Сайқын ауылы, М.Мәметова көшесі, N 30, N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N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телефон 21-2-40.</w:t>
      </w:r>
    </w:p>
    <w:bookmarkStart w:name="z180" w:id="176"/>
    <w:p>
      <w:pPr>
        <w:spacing w:after="0"/>
        <w:ind w:left="0"/>
        <w:jc w:val="both"/>
      </w:pPr>
      <w:r>
        <w:rPr>
          <w:rFonts w:ascii="Times New Roman"/>
          <w:b w:val="false"/>
          <w:i w:val="false"/>
          <w:color w:val="000000"/>
          <w:sz w:val="28"/>
        </w:rPr>
        <w:t>
6. Байланыс ақпараты</w:t>
      </w:r>
    </w:p>
    <w:bookmarkEnd w:id="176"/>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181" w:id="177"/>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 кәмелетке</w:t>
      </w:r>
      <w:r>
        <w:br/>
      </w:r>
      <w:r>
        <w:rPr>
          <w:rFonts w:ascii="Times New Roman"/>
          <w:b w:val="false"/>
          <w:i w:val="false"/>
          <w:color w:val="000000"/>
          <w:sz w:val="28"/>
        </w:rPr>
        <w:t>
толмаған балаларға мұраны рәсімдеу үшін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77"/>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2" w:id="178"/>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23-қосымша</w:t>
      </w:r>
    </w:p>
    <w:bookmarkEnd w:id="178"/>
    <w:p>
      <w:pPr>
        <w:spacing w:after="0"/>
        <w:ind w:left="0"/>
        <w:jc w:val="left"/>
      </w:pPr>
      <w:r>
        <w:rPr>
          <w:rFonts w:ascii="Times New Roman"/>
          <w:b/>
          <w:i w:val="false"/>
          <w:color w:val="000000"/>
        </w:rPr>
        <w:t xml:space="preserve"> "Кәмелетке толмағандарға тиесілі</w:t>
      </w:r>
      <w:r>
        <w:br/>
      </w:r>
      <w:r>
        <w:rPr>
          <w:rFonts w:ascii="Times New Roman"/>
          <w:b/>
          <w:i w:val="false"/>
          <w:color w:val="000000"/>
        </w:rPr>
        <w:t>
тұрғын үйді банкке несие рәсімдеу</w:t>
      </w:r>
      <w:r>
        <w:br/>
      </w:r>
      <w:r>
        <w:rPr>
          <w:rFonts w:ascii="Times New Roman"/>
          <w:b/>
          <w:i w:val="false"/>
          <w:color w:val="000000"/>
        </w:rPr>
        <w:t>
үшін  кепілге қоюға рұқсат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3" w:id="179"/>
    <w:p>
      <w:pPr>
        <w:spacing w:after="0"/>
        <w:ind w:left="0"/>
        <w:jc w:val="both"/>
      </w:pPr>
      <w:r>
        <w:rPr>
          <w:rFonts w:ascii="Times New Roman"/>
          <w:b w:val="false"/>
          <w:i w:val="false"/>
          <w:color w:val="000000"/>
          <w:sz w:val="28"/>
        </w:rPr>
        <w:t>
1. Жалпы ережелер</w:t>
      </w:r>
    </w:p>
    <w:bookmarkEnd w:id="179"/>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–Бөлім). Мемлекеттік қызмет көрсету орны: Батыс Қазақстан облысы, Бөкей ордасы ауданы, Сайқын ауылы, М.Мәметова көшесі N 30, 5 кабинет, телефон:21-1-12.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 - 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84" w:id="180"/>
    <w:p>
      <w:pPr>
        <w:spacing w:after="0"/>
        <w:ind w:left="0"/>
        <w:jc w:val="both"/>
      </w:pPr>
      <w:r>
        <w:rPr>
          <w:rFonts w:ascii="Times New Roman"/>
          <w:b w:val="false"/>
          <w:i w:val="false"/>
          <w:color w:val="000000"/>
          <w:sz w:val="28"/>
        </w:rPr>
        <w:t>
2. Мемлекеттік қызмет көрсету тәртібі</w:t>
      </w:r>
    </w:p>
    <w:bookmarkEnd w:id="18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шандырылған);</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4) 10 жасқа толған кәмелетке толмағанның жазбаша келісімі(нотариалды шандырылған);</w:t>
      </w:r>
      <w:r>
        <w:br/>
      </w:r>
      <w:r>
        <w:rPr>
          <w:rFonts w:ascii="Times New Roman"/>
          <w:b w:val="false"/>
          <w:i w:val="false"/>
          <w:color w:val="000000"/>
          <w:sz w:val="28"/>
        </w:rPr>
        <w:t>
      5) Банкке несие рәсімдеу үшін кепілге берілетін пәтердің құжаттарының көшірмесі (сатып алу-сату келісімшарты, техникалық төлқұжаты)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6) Кепілге берілетін үйдің құжаттары (сатып алу-сату келісімі, техникалық төлқұжаты)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телефон:21-1-12.</w:t>
      </w:r>
      <w:r>
        <w:br/>
      </w: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тапсырылады, мекен-жайы: Сайқын ауылы, М.Мәметова көшесі N 30, 5 кабинет, телефон: 21-1-12.</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Сайқын ауылы, М.Мәметова көшесі N 30, 5 кабинет, телефон: 21-1-12, мекен-жайында білім бөлімінің маманы тұтынушы жеке келген кезде береді.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85" w:id="181"/>
    <w:p>
      <w:pPr>
        <w:spacing w:after="0"/>
        <w:ind w:left="0"/>
        <w:jc w:val="both"/>
      </w:pPr>
      <w:r>
        <w:rPr>
          <w:rFonts w:ascii="Times New Roman"/>
          <w:b w:val="false"/>
          <w:i w:val="false"/>
          <w:color w:val="000000"/>
          <w:sz w:val="28"/>
        </w:rPr>
        <w:t>
3. Жұмыс қағидаттары</w:t>
      </w:r>
    </w:p>
    <w:bookmarkEnd w:id="181"/>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86" w:id="182"/>
    <w:p>
      <w:pPr>
        <w:spacing w:after="0"/>
        <w:ind w:left="0"/>
        <w:jc w:val="both"/>
      </w:pPr>
      <w:r>
        <w:rPr>
          <w:rFonts w:ascii="Times New Roman"/>
          <w:b w:val="false"/>
          <w:i w:val="false"/>
          <w:color w:val="000000"/>
          <w:sz w:val="28"/>
        </w:rPr>
        <w:t>
4. Жұмыс нәтижелері</w:t>
      </w:r>
    </w:p>
    <w:bookmarkEnd w:id="18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7" w:id="183"/>
    <w:p>
      <w:pPr>
        <w:spacing w:after="0"/>
        <w:ind w:left="0"/>
        <w:jc w:val="both"/>
      </w:pPr>
      <w:r>
        <w:rPr>
          <w:rFonts w:ascii="Times New Roman"/>
          <w:b w:val="false"/>
          <w:i w:val="false"/>
          <w:color w:val="000000"/>
          <w:sz w:val="28"/>
        </w:rPr>
        <w:t>
5. Шағымдану тәртібі</w:t>
      </w:r>
    </w:p>
    <w:bookmarkEnd w:id="18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меңгерушісі шағымдану тәртібін түсіндіріп, шағым дайындауға жәрдем көрсетеді, мекен-жайы: Сайқын ауылы, М.Мәметова көшесі, N 30, 1 кабинет, телефоны: 21-6-00;</w:t>
      </w:r>
      <w:r>
        <w:br/>
      </w:r>
      <w:r>
        <w:rPr>
          <w:rFonts w:ascii="Times New Roman"/>
          <w:b w:val="false"/>
          <w:i w:val="false"/>
          <w:color w:val="000000"/>
          <w:sz w:val="28"/>
        </w:rPr>
        <w:t>
      2) Тұтынушы егер Бөлім меңгерушісіне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телефон 21-2-40.</w:t>
      </w:r>
    </w:p>
    <w:bookmarkStart w:name="z188" w:id="184"/>
    <w:p>
      <w:pPr>
        <w:spacing w:after="0"/>
        <w:ind w:left="0"/>
        <w:jc w:val="both"/>
      </w:pPr>
      <w:r>
        <w:rPr>
          <w:rFonts w:ascii="Times New Roman"/>
          <w:b w:val="false"/>
          <w:i w:val="false"/>
          <w:color w:val="000000"/>
          <w:sz w:val="28"/>
        </w:rPr>
        <w:t>
6. Байланыс ақпараты</w:t>
      </w:r>
    </w:p>
    <w:bookmarkEnd w:id="184"/>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189" w:id="185"/>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рәсімдеу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85"/>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0" w:id="186"/>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24-қосымша</w:t>
      </w:r>
    </w:p>
    <w:bookmarkEnd w:id="186"/>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жасау үшін қорғаншылар мен</w:t>
      </w:r>
      <w:r>
        <w:br/>
      </w:r>
      <w:r>
        <w:rPr>
          <w:rFonts w:ascii="Times New Roman"/>
          <w:b/>
          <w:i w:val="false"/>
          <w:color w:val="000000"/>
        </w:rPr>
        <w:t>
қамқоршылар кеңесінің шешіміне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91" w:id="187"/>
    <w:p>
      <w:pPr>
        <w:spacing w:after="0"/>
        <w:ind w:left="0"/>
        <w:jc w:val="both"/>
      </w:pPr>
      <w:r>
        <w:rPr>
          <w:rFonts w:ascii="Times New Roman"/>
          <w:b w:val="false"/>
          <w:i w:val="false"/>
          <w:color w:val="000000"/>
          <w:sz w:val="28"/>
        </w:rPr>
        <w:t>
1. Жалпы ережелер</w:t>
      </w:r>
    </w:p>
    <w:bookmarkEnd w:id="187"/>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білім беру бөлімі", мемлекеттік мекемесі болып табылады (одан әрі –Бөлім). Мемлекеттік қызмет көрсету орны: Батыс Қазақстан облысы, Бөкей ордасы ауданы, Сайқын ауылы, М.Мәметова көшесі N 30, 5 кабинет, телефон:21-1-12.</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Мемлекеттік қызмет көрсетілетін жеке және заңды тұлғалардың санаты: Қазақстан Республикасының жеке тұлғалары.</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Бөкей ордасы ауданының ресми сайты (www. Bokeyorda.westkaz.kz). Бұл стандарт "аудандық білім беру бөлімі" мемлекеттік мекемесінің дәліздегі қабырғада орналасқан, мекен-жайы: Сайқын ауылы, М.Мәметова көшесі N 30.</w:t>
      </w:r>
      <w:r>
        <w:br/>
      </w:r>
      <w:r>
        <w:rPr>
          <w:rFonts w:ascii="Times New Roman"/>
          <w:b w:val="false"/>
          <w:i w:val="false"/>
          <w:color w:val="000000"/>
          <w:sz w:val="28"/>
        </w:rPr>
        <w:t>
      10. Жұмыс кестесі – күн сайын сағат 9.00-18.30-ға дейін, сенбі, жексенбі және мемлекеттік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92" w:id="188"/>
    <w:p>
      <w:pPr>
        <w:spacing w:after="0"/>
        <w:ind w:left="0"/>
        <w:jc w:val="both"/>
      </w:pPr>
      <w:r>
        <w:rPr>
          <w:rFonts w:ascii="Times New Roman"/>
          <w:b w:val="false"/>
          <w:i w:val="false"/>
          <w:color w:val="000000"/>
          <w:sz w:val="28"/>
        </w:rPr>
        <w:t>
2. Мемлекеттік қызмет көрсету тәртібі</w:t>
      </w:r>
    </w:p>
    <w:bookmarkEnd w:id="18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шандырылған);</w:t>
      </w:r>
      <w:r>
        <w:br/>
      </w:r>
      <w:r>
        <w:rPr>
          <w:rFonts w:ascii="Times New Roman"/>
          <w:b w:val="false"/>
          <w:i w:val="false"/>
          <w:color w:val="000000"/>
          <w:sz w:val="28"/>
        </w:rPr>
        <w:t>
      2) Үйдің құжаттарының көшірмесі (сатып алу-сату келісім шарты, техникалық төлқұжаты)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Бөкей ордасы ауданының әділет басқармасының Азаматтық хал актілерін жазу қызметкері береді, күнсайын сенбі мен жексенбіден басқа күндері сағат 9.00-18.00 дейін, үзіліс сағат 13.00-14.30 дейін, мекен-жайы: Сайқын ауылы, Ы.Бергалиев көшесі N 1, телефоны: 21-8-47, 21-8-39;</w:t>
      </w:r>
      <w:r>
        <w:br/>
      </w:r>
      <w:r>
        <w:rPr>
          <w:rFonts w:ascii="Times New Roman"/>
          <w:b w:val="false"/>
          <w:i w:val="false"/>
          <w:color w:val="000000"/>
          <w:sz w:val="28"/>
        </w:rPr>
        <w:t>
      4) 10 жасқа толған кәмелетке толмағанның жазбаша келісімі(нотариалды шандырылған).</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Сайқын ауылы, М.Мәметова көшесі N 30, 5 кабинет, телефон:21-1-12.</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Сайқын ауылы, М.Мәметова көшесі N 30, 5 кабинет, телефон: 21-1-12.</w:t>
      </w:r>
      <w:r>
        <w:br/>
      </w:r>
      <w:r>
        <w:rPr>
          <w:rFonts w:ascii="Times New Roman"/>
          <w:b w:val="false"/>
          <w:i w:val="false"/>
          <w:color w:val="000000"/>
          <w:sz w:val="28"/>
        </w:rPr>
        <w:t>
      15.Тұтынушы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Сайқын ауылы, М.Мәметова көшесі N 30, 5 кабинет, телефон:21-1-12, мекен-жайындағы білім бөлімінің маманы тұтынушы жеке келген кезде береді.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 </w:t>
      </w:r>
    </w:p>
    <w:bookmarkStart w:name="z193" w:id="189"/>
    <w:p>
      <w:pPr>
        <w:spacing w:after="0"/>
        <w:ind w:left="0"/>
        <w:jc w:val="both"/>
      </w:pPr>
      <w:r>
        <w:rPr>
          <w:rFonts w:ascii="Times New Roman"/>
          <w:b w:val="false"/>
          <w:i w:val="false"/>
          <w:color w:val="000000"/>
          <w:sz w:val="28"/>
        </w:rPr>
        <w:t>
3. Жұмыс қағидаттары</w:t>
      </w:r>
    </w:p>
    <w:bookmarkEnd w:id="18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94" w:id="190"/>
    <w:p>
      <w:pPr>
        <w:spacing w:after="0"/>
        <w:ind w:left="0"/>
        <w:jc w:val="both"/>
      </w:pPr>
      <w:r>
        <w:rPr>
          <w:rFonts w:ascii="Times New Roman"/>
          <w:b w:val="false"/>
          <w:i w:val="false"/>
          <w:color w:val="000000"/>
          <w:sz w:val="28"/>
        </w:rPr>
        <w:t>
4. Жұмыс нәтижелері</w:t>
      </w:r>
    </w:p>
    <w:bookmarkEnd w:id="19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5" w:id="191"/>
    <w:p>
      <w:pPr>
        <w:spacing w:after="0"/>
        <w:ind w:left="0"/>
        <w:jc w:val="both"/>
      </w:pPr>
      <w:r>
        <w:rPr>
          <w:rFonts w:ascii="Times New Roman"/>
          <w:b w:val="false"/>
          <w:i w:val="false"/>
          <w:color w:val="000000"/>
          <w:sz w:val="28"/>
        </w:rPr>
        <w:t>
5. Шағымдану тәртібі</w:t>
      </w:r>
    </w:p>
    <w:bookmarkEnd w:id="19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меңгерушісі шағымдану тәртібін түсіндіріп, шағым дайындауға жәрдем көрсетеді, мекен-жайы: Сайқын ауылы, М.Мәметова көшесі, N 30, 1 кабинет, телефоны: 21-6-00;</w:t>
      </w:r>
      <w:r>
        <w:br/>
      </w:r>
      <w:r>
        <w:rPr>
          <w:rFonts w:ascii="Times New Roman"/>
          <w:b w:val="false"/>
          <w:i w:val="false"/>
          <w:color w:val="000000"/>
          <w:sz w:val="28"/>
        </w:rPr>
        <w:t>
      2) Тұтынушы егер Бөлім меңгерушісі шағымданған жағдайда Бөкей ордасы ауданы әкімі аппаратының басшысы шағымдану тәртібін түсіндіріп, шағым дайындауға жәрдем көрсетеді, мекен-жайы: Сайқын ауылы, Т.Жароков көшесі, N 5, 13 кабинет, телефон: 21-1-30. факс: 21-1-04.</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меңгерушісінің атына "Бөкей ордасы ауданының білім беру бөлімі" мемлекеттік мекемесінде қабылданады, мекен-жайы: Сайқын ауылы, М.Мәметова көшесі, N 30, 5 кабинет, телефоны: 21-1-12;</w:t>
      </w:r>
      <w:r>
        <w:br/>
      </w:r>
      <w:r>
        <w:rPr>
          <w:rFonts w:ascii="Times New Roman"/>
          <w:b w:val="false"/>
          <w:i w:val="false"/>
          <w:color w:val="000000"/>
          <w:sz w:val="28"/>
        </w:rPr>
        <w:t>
      2) Шағымдар пошта немесе қолма-қол, кеңсе - арқылы Бөкей ордасы ауданы әкімінің аппаратында қабылданады, мекен-жайы: Сайқын ауылы, Т.Жароков көшесі, N 5, 16 кабинет, телефон: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Сайқын ауылы, М.Мәметова көшесі, N 30, 5 кабинет, телефоны: 21-1-12, Т.Жароков көшесі N 5, 16 кабинет, телефон 21-2-40. </w:t>
      </w:r>
    </w:p>
    <w:bookmarkStart w:name="z196" w:id="192"/>
    <w:p>
      <w:pPr>
        <w:spacing w:after="0"/>
        <w:ind w:left="0"/>
        <w:jc w:val="both"/>
      </w:pPr>
      <w:r>
        <w:rPr>
          <w:rFonts w:ascii="Times New Roman"/>
          <w:b w:val="false"/>
          <w:i w:val="false"/>
          <w:color w:val="000000"/>
          <w:sz w:val="28"/>
        </w:rPr>
        <w:t>
6. Байланыс ақпараты</w:t>
      </w:r>
    </w:p>
    <w:bookmarkEnd w:id="192"/>
    <w:p>
      <w:pPr>
        <w:spacing w:after="0"/>
        <w:ind w:left="0"/>
        <w:jc w:val="both"/>
      </w:pPr>
      <w:r>
        <w:rPr>
          <w:rFonts w:ascii="Times New Roman"/>
          <w:b w:val="false"/>
          <w:i w:val="false"/>
          <w:color w:val="000000"/>
          <w:sz w:val="28"/>
        </w:rPr>
        <w:t>      24. Байланыс мәліметтері: Тұтынушыларды қабылдау "Бөкей ордасы ауданының білім беру бөлімі" Мемлекеттік мекемесінде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Мекен-жайы: Сайқын ауылы, М.Мәметова көшесі, N 30, N 1 кабинет, телефон: 8(71140)21-6-00, жұмыс кестесі: күн сайын сағат 9.00-18.30-ға дейін, сенбі, демалыс және мемлекеттік мереке күндерінен басқа, түскі үзіліс сағат 13.00-14.30-ға дейін. Жеке сұрақтар бойынша қабылдау: жұма күні сағат 14.30-16.30-ге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облысының білім департаменті" мемлекеттік мекемесі мекен-жайы: Орал қаласы, С.Есқалиев көшесі N 72, телефон: 26-04-68;</w:t>
      </w:r>
      <w:r>
        <w:br/>
      </w:r>
      <w:r>
        <w:rPr>
          <w:rFonts w:ascii="Times New Roman"/>
          <w:b w:val="false"/>
          <w:i w:val="false"/>
          <w:color w:val="000000"/>
          <w:sz w:val="28"/>
        </w:rPr>
        <w:t>
      2) Бөкей ордасы ауданы әкімінің аппараты:</w:t>
      </w:r>
      <w:r>
        <w:br/>
      </w:r>
      <w:r>
        <w:rPr>
          <w:rFonts w:ascii="Times New Roman"/>
          <w:b w:val="false"/>
          <w:i w:val="false"/>
          <w:color w:val="000000"/>
          <w:sz w:val="28"/>
        </w:rPr>
        <w:t>
      Мекен-жайы: Сайқын ауылы, Т.Жароков көшесі N 5, телефон: 21-4-00.</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21-1-12.</w:t>
      </w:r>
    </w:p>
    <w:bookmarkStart w:name="z197" w:id="19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93"/>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8" w:id="194"/>
    <w:p>
      <w:pPr>
        <w:spacing w:after="0"/>
        <w:ind w:left="0"/>
        <w:jc w:val="both"/>
      </w:pPr>
      <w:r>
        <w:rPr>
          <w:rFonts w:ascii="Times New Roman"/>
          <w:b w:val="false"/>
          <w:i w:val="false"/>
          <w:color w:val="000000"/>
          <w:sz w:val="28"/>
        </w:rPr>
        <w:t>
Бөкей ордасы ауданы әкімдігінің</w:t>
      </w:r>
      <w:r>
        <w:br/>
      </w:r>
      <w:r>
        <w:rPr>
          <w:rFonts w:ascii="Times New Roman"/>
          <w:b w:val="false"/>
          <w:i w:val="false"/>
          <w:color w:val="000000"/>
          <w:sz w:val="28"/>
        </w:rPr>
        <w:t>
2008 жылғы 19 мамырдағы</w:t>
      </w:r>
      <w:r>
        <w:br/>
      </w:r>
      <w:r>
        <w:rPr>
          <w:rFonts w:ascii="Times New Roman"/>
          <w:b w:val="false"/>
          <w:i w:val="false"/>
          <w:color w:val="000000"/>
          <w:sz w:val="28"/>
        </w:rPr>
        <w:t>
N 129 қаулысымен бекітілген</w:t>
      </w:r>
      <w:r>
        <w:br/>
      </w:r>
      <w:r>
        <w:rPr>
          <w:rFonts w:ascii="Times New Roman"/>
          <w:b w:val="false"/>
          <w:i w:val="false"/>
          <w:color w:val="000000"/>
          <w:sz w:val="28"/>
        </w:rPr>
        <w:t>
25-қосымша</w:t>
      </w:r>
    </w:p>
    <w:bookmarkEnd w:id="194"/>
    <w:p>
      <w:pPr>
        <w:spacing w:after="0"/>
        <w:ind w:left="0"/>
        <w:jc w:val="left"/>
      </w:pPr>
      <w:r>
        <w:rPr>
          <w:rFonts w:ascii="Times New Roman"/>
          <w:b/>
          <w:i w:val="false"/>
          <w:color w:val="000000"/>
        </w:rPr>
        <w:t xml:space="preserve"> "Лизингке техника сатып</w:t>
      </w:r>
      <w:r>
        <w:br/>
      </w:r>
      <w:r>
        <w:rPr>
          <w:rFonts w:ascii="Times New Roman"/>
          <w:b/>
          <w:i w:val="false"/>
          <w:color w:val="000000"/>
        </w:rPr>
        <w:t>
алу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99" w:id="195"/>
    <w:p>
      <w:pPr>
        <w:spacing w:after="0"/>
        <w:ind w:left="0"/>
        <w:jc w:val="both"/>
      </w:pPr>
      <w:r>
        <w:rPr>
          <w:rFonts w:ascii="Times New Roman"/>
          <w:b w:val="false"/>
          <w:i w:val="false"/>
          <w:color w:val="000000"/>
          <w:sz w:val="28"/>
        </w:rPr>
        <w:t xml:space="preserve">
1. Жалпы ережелер </w:t>
      </w:r>
    </w:p>
    <w:bookmarkEnd w:id="195"/>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"Бөкей ордасы ауданының ауыл шаруашылығы бөлімі" мемлекеттік мекемесі (одан әрі - Бөлім). Мемлекеттік қызмет көрсету орны: Батыс Қазақстан облысы, Бөкей ордасы ауданы, Сайқын ауылы, Ы.Бергалиев көшесі N 1, телефон 21-2-80.</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Қазақстан Республикасының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Бөкей ордасы ауданы әкімдігінің ресми сайтына (www. Bokeyorda.westkaz.kz) орналасқан. Аталған стандарт сондай-ақ Бөлімде мына мекен-жайда орналасқан: Сайқын ауылы, Ы.Бергалиев көшесі N 1, телефон 21-2-80.</w:t>
      </w:r>
      <w:r>
        <w:br/>
      </w:r>
      <w:r>
        <w:rPr>
          <w:rFonts w:ascii="Times New Roman"/>
          <w:b w:val="false"/>
          <w:i w:val="false"/>
          <w:color w:val="000000"/>
          <w:sz w:val="28"/>
        </w:rPr>
        <w:t>
      10. Жұмыс кестесі – күн сайын сағат 9.00-ден 18.30-ге дейін, үзіліс сағат 13.00-ден 14.30-ға дейін сенбі, жексенбі және мемлекеттік мереке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200" w:id="196"/>
    <w:p>
      <w:pPr>
        <w:spacing w:after="0"/>
        <w:ind w:left="0"/>
        <w:jc w:val="both"/>
      </w:pPr>
      <w:r>
        <w:rPr>
          <w:rFonts w:ascii="Times New Roman"/>
          <w:b w:val="false"/>
          <w:i w:val="false"/>
          <w:color w:val="000000"/>
          <w:sz w:val="28"/>
        </w:rPr>
        <w:t xml:space="preserve">
2. Мемлекеттік қызмет көрсету тәртібі </w:t>
      </w:r>
    </w:p>
    <w:bookmarkEnd w:id="19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Анықтама алу үшін өз қолымен жазылған арызы;</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бойынша Салық комитеті беретін жеке кәсіпкерді тіркеу куәлігі. Мекен-жайы: Бөкей ордасы аудандық салық комитеті, сенбі, жексенбі және мемлекеттік мерекелерден басқа күндері сағат 09.00-18.30-ға дейін қабылдайды, үзіліс уақыты сағат 12.30-13.00-ге дейін, мекен-жайы: Сайқын ауылы, Т.Жароков көшесі, N 5, І-ші қабатта орналасқан. телефон: 21-1-61;</w:t>
      </w:r>
      <w:r>
        <w:br/>
      </w:r>
      <w:r>
        <w:rPr>
          <w:rFonts w:ascii="Times New Roman"/>
          <w:b w:val="false"/>
          <w:i w:val="false"/>
          <w:color w:val="000000"/>
          <w:sz w:val="28"/>
        </w:rPr>
        <w:t>
      3) Заңды тұлғаларды тіркеу куәлігі - Бөкей ордасы ауданының әділет басқармасының Халыққа қызмет көрсету орталығы арқылы беріледі, жексенбі және мемлекеттік мереке күндерінен басқа күндері сағат 9.00-18.00-ге дейін үзіліссіз, сенбі күні сағат 9.00-14.00-ге дейін. телефон: 21-8-47, 21-8-48; мекен-жайы: Сайқын ауылы, Ы.Бергалиев көшесі N 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Бөлімде мына мекен-жайда: Сайқын ауылы, Ы.Бергалиев көшесі N 1, телефон 21-2-80.</w:t>
      </w:r>
      <w:r>
        <w:br/>
      </w: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r>
        <w:br/>
      </w:r>
      <w:r>
        <w:rPr>
          <w:rFonts w:ascii="Times New Roman"/>
          <w:b w:val="false"/>
          <w:i w:val="false"/>
          <w:color w:val="000000"/>
          <w:sz w:val="28"/>
        </w:rPr>
        <w:t>
      Сайқын ауылы, Ы.Бергалиев көшесі N 1, телефон 21-2-80.</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жеке келу кезінде Бөлімде мына мекен-жайда қолма-қол беріледі: Сайқын ауылы, Ы.Бергалиев көшесі N 1, телефон 21-2-80.</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xml:space="preserve">
      2) дұрыс мәліметтердің болмауы. </w:t>
      </w:r>
    </w:p>
    <w:bookmarkStart w:name="z201" w:id="197"/>
    <w:p>
      <w:pPr>
        <w:spacing w:after="0"/>
        <w:ind w:left="0"/>
        <w:jc w:val="both"/>
      </w:pPr>
      <w:r>
        <w:rPr>
          <w:rFonts w:ascii="Times New Roman"/>
          <w:b w:val="false"/>
          <w:i w:val="false"/>
          <w:color w:val="000000"/>
          <w:sz w:val="28"/>
        </w:rPr>
        <w:t>
3. Жұмыс қағидаттары</w:t>
      </w:r>
    </w:p>
    <w:bookmarkEnd w:id="197"/>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02" w:id="198"/>
    <w:p>
      <w:pPr>
        <w:spacing w:after="0"/>
        <w:ind w:left="0"/>
        <w:jc w:val="both"/>
      </w:pPr>
      <w:r>
        <w:rPr>
          <w:rFonts w:ascii="Times New Roman"/>
          <w:b w:val="false"/>
          <w:i w:val="false"/>
          <w:color w:val="000000"/>
          <w:sz w:val="28"/>
        </w:rPr>
        <w:t xml:space="preserve">
4. Жұмыс нәтижелері </w:t>
      </w:r>
    </w:p>
    <w:bookmarkEnd w:id="19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3" w:id="199"/>
    <w:p>
      <w:pPr>
        <w:spacing w:after="0"/>
        <w:ind w:left="0"/>
        <w:jc w:val="both"/>
      </w:pPr>
      <w:r>
        <w:rPr>
          <w:rFonts w:ascii="Times New Roman"/>
          <w:b w:val="false"/>
          <w:i w:val="false"/>
          <w:color w:val="000000"/>
          <w:sz w:val="28"/>
        </w:rPr>
        <w:t xml:space="preserve">
5. Шағымдану тәртібі </w:t>
      </w:r>
    </w:p>
    <w:bookmarkEnd w:id="19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маманының әрекетіне шағымдану тәіртібін Бөлімнің меңгерушісі мына мекен-жайда түсіндіреді: Сайқын ауылы, Ы.Бергалиев көшесі N 1, телефон 21-2-80.</w:t>
      </w:r>
      <w:r>
        <w:br/>
      </w:r>
      <w:r>
        <w:rPr>
          <w:rFonts w:ascii="Times New Roman"/>
          <w:b w:val="false"/>
          <w:i w:val="false"/>
          <w:color w:val="000000"/>
          <w:sz w:val="28"/>
        </w:rPr>
        <w:t>
      2) Бөлім меңгерушісінің әрекетіне шағымдану тәіртібін Бөкей ордасы ауданы әкімі аппаратының басшысы мына мекен-жайда түсіндіреді: Сайқын ауылы, Т.Жароков көшесі N 5, 3 қабат, 13 бөлме, телефоны: 21-1-30.</w:t>
      </w:r>
      <w:r>
        <w:br/>
      </w:r>
      <w:r>
        <w:rPr>
          <w:rFonts w:ascii="Times New Roman"/>
          <w:b w:val="false"/>
          <w:i w:val="false"/>
          <w:color w:val="000000"/>
          <w:sz w:val="28"/>
        </w:rPr>
        <w:t>
      22. Шағым берілетін мемлекеттік органның атауы, не лауазымды адам кабинетінің нөмірі:</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Сайқын ауылы, Ы.Бергалиев көшесі N 1, телефон 21-2-80.</w:t>
      </w:r>
      <w:r>
        <w:br/>
      </w:r>
      <w:r>
        <w:rPr>
          <w:rFonts w:ascii="Times New Roman"/>
          <w:b w:val="false"/>
          <w:i w:val="false"/>
          <w:color w:val="000000"/>
          <w:sz w:val="28"/>
        </w:rPr>
        <w:t>
      2) Шағымдар жазбаша түрде пошта арқылы немесе қолма-қол Бөкей ордасы ауданы әкімі аппаратының басшысы мына мекен-жайда қабылдайды: Сайқын ауылы, Т.Жароков көшесі N 5, 3 қабат, 16 бөлме, телефоны: 21-2-40.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w:t>
      </w:r>
      <w:r>
        <w:br/>
      </w:r>
      <w:r>
        <w:rPr>
          <w:rFonts w:ascii="Times New Roman"/>
          <w:b w:val="false"/>
          <w:i w:val="false"/>
          <w:color w:val="000000"/>
          <w:sz w:val="28"/>
        </w:rPr>
        <w:t>
      1) Сайқын ауылы, Ы.Бергалиев көшесі N 1, телефон 21-2-80;</w:t>
      </w:r>
      <w:r>
        <w:br/>
      </w:r>
      <w:r>
        <w:rPr>
          <w:rFonts w:ascii="Times New Roman"/>
          <w:b w:val="false"/>
          <w:i w:val="false"/>
          <w:color w:val="000000"/>
          <w:sz w:val="28"/>
        </w:rPr>
        <w:t>
      2) Сайқын ауылы, Т.Жароков көшесі, N 5, N 16 кабинет, телефон: 21-2-40.</w:t>
      </w:r>
    </w:p>
    <w:bookmarkStart w:name="z204" w:id="200"/>
    <w:p>
      <w:pPr>
        <w:spacing w:after="0"/>
        <w:ind w:left="0"/>
        <w:jc w:val="both"/>
      </w:pPr>
      <w:r>
        <w:rPr>
          <w:rFonts w:ascii="Times New Roman"/>
          <w:b w:val="false"/>
          <w:i w:val="false"/>
          <w:color w:val="000000"/>
          <w:sz w:val="28"/>
        </w:rPr>
        <w:t>
6. Байланыс ақпараттары</w:t>
      </w:r>
    </w:p>
    <w:bookmarkEnd w:id="200"/>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r>
        <w:br/>
      </w:r>
      <w:r>
        <w:rPr>
          <w:rFonts w:ascii="Times New Roman"/>
          <w:b w:val="false"/>
          <w:i w:val="false"/>
          <w:color w:val="000000"/>
          <w:sz w:val="28"/>
        </w:rPr>
        <w:t>
      1) Бөлім меңгерушісі: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Сайқын ауылы, Ы.Бергалиев көшесі N 1, телефон 21-2-80;</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Бөкей ордасы ауданы әкімінің аппараты, Сайқын ауылы, Т.Жароков көшесі, N 5, 13 кабинет, телефон: 21-1-30. мекен-жайы бойынша, жұмыс кестесі – күн сайын, сенбі, жексенбі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205" w:id="201"/>
    <w:p>
      <w:pPr>
        <w:spacing w:after="0"/>
        <w:ind w:left="0"/>
        <w:jc w:val="both"/>
      </w:pPr>
      <w:r>
        <w:rPr>
          <w:rFonts w:ascii="Times New Roman"/>
          <w:b w:val="false"/>
          <w:i w:val="false"/>
          <w:color w:val="000000"/>
          <w:sz w:val="28"/>
        </w:rPr>
        <w:t>
"Лизингке техника сатып</w:t>
      </w:r>
      <w:r>
        <w:br/>
      </w:r>
      <w:r>
        <w:rPr>
          <w:rFonts w:ascii="Times New Roman"/>
          <w:b w:val="false"/>
          <w:i w:val="false"/>
          <w:color w:val="000000"/>
          <w:sz w:val="28"/>
        </w:rPr>
        <w:t>
алу үшін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201"/>
    <w:p>
      <w:pPr>
        <w:spacing w:after="0"/>
        <w:ind w:left="0"/>
        <w:jc w:val="both"/>
      </w:pPr>
      <w:r>
        <w:rPr>
          <w:rFonts w:ascii="Times New Roman"/>
          <w:b w:val="false"/>
          <w:i w:val="false"/>
          <w:color w:val="000000"/>
          <w:sz w:val="28"/>
        </w:rPr>
        <w:t>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369"/>
        <w:gridCol w:w="1993"/>
        <w:gridCol w:w="2370"/>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нормативтiк мәнi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келесi жылдағы нысаналы мәнi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кiштiң есептi жылдағы ағымдағы мәнi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