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6431" w14:textId="6126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орман қоры телімдеріндегі орманды пайдаланған үшін төлемдер мөлшері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мәслихаттың 2008 жылғы 26 ақпандағы N 6-10 шешімі. Батыс Қазақстан облысының Әділет департаментінде 2008 жылғы 3 наурызда N 3002 тіркелді. Күші жойылды - Батыс Қазақстан облыстық мәслихаттың 2009 жылғы 11 ақпандағы N 11-14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облыстық мәслихаттың 2009.02.11 N 11-14 Шешімімен.</w:t>
      </w:r>
    </w:p>
    <w:bookmarkStart w:name="z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"Салық және бюджетке төленетін басқа да міндетті төлемдер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 (Салық кодексі),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Орман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орман қоры телімдеріндегі орманды пайдаланған үшін төлемдер мөлшері бекітілсін,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екінші кезектегі орман материалдарын дайындау үшін (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шабындық үшін (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орман қоры телімдерін аңшылық шаруашылық қажеттілігіне пайдаланғаны үшін (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орман қоры телімдерін мәдени-сауықтыру, рекреациялық, туристік және спорт мақсаттарына пайдаланғаны үшін (</w:t>
      </w:r>
      <w:r>
        <w:rPr>
          <w:rFonts w:ascii="Times New Roman"/>
          <w:b w:val="false"/>
          <w:i w:val="false"/>
          <w:color w:val="000000"/>
          <w:sz w:val="28"/>
        </w:rPr>
        <w:t>4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Батыс Қазақстан облысының жергілікті ерекше қорғалатын табиғи аумақтарды пайдаланғаны үшін (</w:t>
      </w:r>
      <w:r>
        <w:rPr>
          <w:rFonts w:ascii="Times New Roman"/>
          <w:b w:val="false"/>
          <w:i w:val="false"/>
          <w:color w:val="000000"/>
          <w:sz w:val="28"/>
        </w:rPr>
        <w:t>5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Орманды пайдаланғаны үшін түскен қаражаттар жергілікті бюджетке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өзгерту енгізілді - Батыс Қазақстан облыстық мәслихатының 2008.05.16 </w:t>
      </w:r>
      <w:r>
        <w:rPr>
          <w:rFonts w:ascii="Times New Roman"/>
          <w:b w:val="false"/>
          <w:i w:val="false"/>
          <w:color w:val="000000"/>
          <w:sz w:val="28"/>
        </w:rPr>
        <w:t>N 7-5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 w:val="false"/>
          <w:i/>
          <w:color w:val="000000"/>
          <w:sz w:val="28"/>
        </w:rPr>
        <w:t>Облыстық мәслихат хатшысы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6-10 шешімімен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Екінші кезектегі орман материалдарын</w:t>
      </w:r>
      <w:r>
        <w:br/>
      </w:r>
      <w:r>
        <w:rPr>
          <w:rFonts w:ascii="Times New Roman"/>
          <w:b/>
          <w:i w:val="false"/>
          <w:color w:val="000000"/>
        </w:rPr>
        <w:t>
дайындау үшін төлем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3"/>
        <w:gridCol w:w="4553"/>
      </w:tblGrid>
      <w:tr>
        <w:trPr>
          <w:trHeight w:val="30" w:hRule="atLeast"/>
        </w:trPr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Пайдаланатын түрлері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мөлшері</w:t>
            </w:r>
          </w:p>
        </w:tc>
      </w:tr>
      <w:tr>
        <w:trPr>
          <w:trHeight w:val="30" w:hRule="atLeast"/>
        </w:trPr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Сыпыртқы, шетен (шыбық) жасау үшін құралдар дайындау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м3 үшін 51 теңге</w:t>
            </w:r>
          </w:p>
        </w:tc>
      </w:tr>
      <w:tr>
        <w:trPr>
          <w:trHeight w:val="30" w:hRule="atLeast"/>
        </w:trPr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Сыпырғыш (аққайың шыбығын)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(емен шыбығын) дайындау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м3 үшін 37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 үшін 95 теңге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6-10 шешімімен 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Шабындық үшін төлем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2693"/>
        <w:gridCol w:w="4473"/>
      </w:tblGrid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 шығын сомасы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 төлемі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 үшін төлем мөлшері га көлемінен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 орман жерінің телімінен 116 теңге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6-10 шешімімен 3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Орман қоры телімдерін аңшылық шаруашылық</w:t>
      </w:r>
      <w:r>
        <w:br/>
      </w:r>
      <w:r>
        <w:rPr>
          <w:rFonts w:ascii="Times New Roman"/>
          <w:b/>
          <w:i w:val="false"/>
          <w:color w:val="000000"/>
        </w:rPr>
        <w:t>
қажеттілігі үшін пайдалану төлем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3"/>
        <w:gridCol w:w="4873"/>
      </w:tblGrid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қорының үлескілерін аңшылық шаруашылық қажеттілігі үшін пайдалану төлемі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қорының үлескілерін аңшылық шаруашылық қажеттілігі үшін пайдалану мөлшері га көлемінен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 орман жерінің үлескісінен 0 теңге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6-10 шешімімен 4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Орман қоры телімдерін мәдени-сауықтыру,</w:t>
      </w:r>
      <w:r>
        <w:br/>
      </w:r>
      <w:r>
        <w:rPr>
          <w:rFonts w:ascii="Times New Roman"/>
          <w:b/>
          <w:i w:val="false"/>
          <w:color w:val="000000"/>
        </w:rPr>
        <w:t>
рекреациялық, туристік және спорт</w:t>
      </w:r>
      <w:r>
        <w:br/>
      </w:r>
      <w:r>
        <w:rPr>
          <w:rFonts w:ascii="Times New Roman"/>
          <w:b/>
          <w:i w:val="false"/>
          <w:color w:val="000000"/>
        </w:rPr>
        <w:t>
мақсаттарына пайдалану үшін төлем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3813"/>
        <w:gridCol w:w="4273"/>
      </w:tblGrid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 шығын сомасы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қорының телімдерін мәдени-сауықтыру, рекреациялық, туристік және спорт мақсаттарына пайдалану мөлшері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қорының үлескілерін мәдени-сауықтыру, рекреациялық және спорт мақсаттарына пайдалану мөлшері га көлемінен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жері үлескісінің 1 га 116 теңге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6-10 шешімімен 5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облысының жергілікті</w:t>
      </w:r>
      <w:r>
        <w:br/>
      </w:r>
      <w:r>
        <w:rPr>
          <w:rFonts w:ascii="Times New Roman"/>
          <w:b/>
          <w:i w:val="false"/>
          <w:color w:val="000000"/>
        </w:rPr>
        <w:t>
ерекше қорғалатын табиғи аумақтарды</w:t>
      </w:r>
      <w:r>
        <w:br/>
      </w:r>
      <w:r>
        <w:rPr>
          <w:rFonts w:ascii="Times New Roman"/>
          <w:b/>
          <w:i w:val="false"/>
          <w:color w:val="000000"/>
        </w:rPr>
        <w:t>
пайдалану үшін төлем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933"/>
        <w:gridCol w:w="1913"/>
        <w:gridCol w:w="28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үшін жергілікті маңызды ерекше қорғалатын табиғи аумақтардың пайдалану түрлері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есеп көрсеткішіндегі төлем мөлшері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мақсаттарға (ғылыми зерттеулер өткізу)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Адам-күні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Мәдени-ағартушылық және оқулық мақсаттарға: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тарихи-мәдени мұра нысандарын, жануарлар мен өсімдіктер, жансыз табиғат нысандарын 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студенттер мен оқушылардың өндіріс практикаларын, оқу сабақтары және таным-жорықтар өткізу;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қоршаған ортаны қорғау және тиімді пайдалану, қорық жұмыстары аясында ғылыми кадрлар дайындау, қайта даярлау мен мамандардың білімін жетілдіру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Адам-күні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Адам-күні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Адам-күні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және рекреациялық мақсаттарға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Адам-күні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аумақтарды осы төленім мөлшерінің 1, 2, 3 пункттерінде көрсетілген Қазақстан Республикасының "Ерекше қорғалатын табиғи аумақтар туралы" Заңының 19 бабына белгіленген мемлекеттік мекемелер түрінде заңды тұлғалармен пайдалану мақсатында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Адам-күні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