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09f78" w14:textId="9a09f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"Кәмелетке толмаған балаларға тиесілі тұрғын үй алаңын ауыстыруға немесе сатуға рұқсат беру үшін нотариалды кеңсеге анықтама беру" мемлекеттік қызмет көрсету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Аққайын ауданы әкімдігінің 2008 жылғы 26 маусымдағы N 151 қаулысы. Солтүстік Қазақстан облысы Аққайың ауданының Әділет басқармасында 2008 жылғы 1 тамызда N 13-2-87 тіркелді. Күші жойылды - Аққайың аудандық әкімдігінің 2009 жылғы 20 желтоқсандағы N 256 Қаулысымен</w:t>
      </w:r>
    </w:p>
    <w:p>
      <w:pPr>
        <w:spacing w:after="0"/>
        <w:ind w:left="0"/>
        <w:jc w:val="both"/>
      </w:pPr>
      <w:r>
        <w:rPr>
          <w:rFonts w:ascii="Times New Roman"/>
          <w:b w:val="false"/>
          <w:i/>
          <w:color w:val="800000"/>
          <w:sz w:val="28"/>
        </w:rPr>
        <w:t>      Ескерту. Күші жойылды - Аққайың аудандық әкімдігінің 2009.12.20 N 256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Республикасындағы жергілікті мемлекеттік басқару туралы» Қазақстан Республикасы 2001 жылғы 23 қаңтардағы № 148 </w:t>
      </w:r>
      <w:r>
        <w:rPr>
          <w:rFonts w:ascii="Times New Roman"/>
          <w:b w:val="false"/>
          <w:i w:val="false"/>
          <w:color w:val="000000"/>
          <w:sz w:val="28"/>
        </w:rPr>
        <w:t>Заңының</w:t>
      </w:r>
      <w:r>
        <w:rPr>
          <w:rFonts w:ascii="Times New Roman"/>
          <w:b w:val="false"/>
          <w:i w:val="false"/>
          <w:color w:val="000000"/>
          <w:sz w:val="28"/>
        </w:rPr>
        <w:t xml:space="preserve"> 37-бабына, «Әкімшілік рәсімдер туралы» Қазақстан Республикасы 2000 жылғы 27 қарашадағы № 107 </w:t>
      </w:r>
      <w:r>
        <w:rPr>
          <w:rFonts w:ascii="Times New Roman"/>
          <w:b w:val="false"/>
          <w:i w:val="false"/>
          <w:color w:val="000000"/>
          <w:sz w:val="28"/>
        </w:rPr>
        <w:t>Заңының</w:t>
      </w:r>
      <w:r>
        <w:rPr>
          <w:rFonts w:ascii="Times New Roman"/>
          <w:b w:val="false"/>
          <w:i w:val="false"/>
          <w:color w:val="000000"/>
          <w:sz w:val="28"/>
        </w:rPr>
        <w:t xml:space="preserve"> 9-1-бабына, Қазақстан Республикасы Азаматтық кодексінің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24-баптарына</w:t>
      </w:r>
      <w:r>
        <w:rPr>
          <w:rFonts w:ascii="Times New Roman"/>
          <w:b w:val="false"/>
          <w:i w:val="false"/>
          <w:color w:val="000000"/>
          <w:sz w:val="28"/>
        </w:rPr>
        <w:t xml:space="preserve">, «Тұрғын үй қатынастары туралы» Қазақстан Республикасы 1997 жылғы 16 сәуірдегі </w:t>
      </w:r>
      <w:r>
        <w:rPr>
          <w:rFonts w:ascii="Times New Roman"/>
          <w:b w:val="false"/>
          <w:i w:val="false"/>
          <w:color w:val="000000"/>
          <w:sz w:val="28"/>
        </w:rPr>
        <w:t>Заңы</w:t>
      </w:r>
      <w:r>
        <w:rPr>
          <w:rFonts w:ascii="Times New Roman"/>
          <w:b w:val="false"/>
          <w:i w:val="false"/>
          <w:color w:val="000000"/>
          <w:sz w:val="28"/>
        </w:rPr>
        <w:t xml:space="preserve"> 13-бабының 3-тармағына, «Неке және отбасы туралы» Қазақстан Республикасы 1998 жылғы 17 желтоқсандағы № 321 </w:t>
      </w:r>
      <w:r>
        <w:rPr>
          <w:rFonts w:ascii="Times New Roman"/>
          <w:b w:val="false"/>
          <w:i w:val="false"/>
          <w:color w:val="000000"/>
          <w:sz w:val="28"/>
        </w:rPr>
        <w:t>Заңының</w:t>
      </w:r>
      <w:r>
        <w:rPr>
          <w:rFonts w:ascii="Times New Roman"/>
          <w:b w:val="false"/>
          <w:i w:val="false"/>
          <w:color w:val="000000"/>
          <w:sz w:val="28"/>
        </w:rPr>
        <w:t xml:space="preserve"> 114 бабына, «Қазақстан Республикасының қорғаншылық және қамқоршылық органдары туралы және Патронат туралы ережелерді және Ата-анасының қамқорлығынсыз қалған балаларды орталықтандырылған есепке алуды ұйымдастыру ережесін бекіту туралы» Қазақстан Республикасы Үкіметінің 1999 жылғы 9 қыркүйектегі № 1346 </w:t>
      </w:r>
      <w:r>
        <w:rPr>
          <w:rFonts w:ascii="Times New Roman"/>
          <w:b w:val="false"/>
          <w:i w:val="false"/>
          <w:color w:val="000000"/>
          <w:sz w:val="28"/>
        </w:rPr>
        <w:t>қаулысына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
      1. «Кәмелетке толмаған балаларға тиесілі тұрғын үй алаңын ауыстыруға немесе сатуға рұқсат беру үшін нотариалды кеңсеге анықтама беру» мемлекеттік қызмет көрсету стандарты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Е.Т. Симамбаевқа жүктелсін.</w:t>
      </w:r>
      <w:r>
        <w:br/>
      </w:r>
      <w:r>
        <w:rPr>
          <w:rFonts w:ascii="Times New Roman"/>
          <w:b w:val="false"/>
          <w:i w:val="false"/>
          <w:color w:val="000000"/>
          <w:sz w:val="28"/>
        </w:rPr>
        <w:t>
</w:t>
      </w:r>
      <w:r>
        <w:rPr>
          <w:rFonts w:ascii="Times New Roman"/>
          <w:b w:val="false"/>
          <w:i w:val="false"/>
          <w:color w:val="000000"/>
          <w:sz w:val="28"/>
        </w:rPr>
        <w:t>
      3. Осы қаулы Қазақстан Республикасының әділет органдарында мемлекеттік тіркелген күннен бастап күшіне енеді және бұқаралық ақпарат құралдарында бірінші ресми жарияланған кезден бастап 10 күнтізбелік күн өткеннен кейін қолданысқа енгізіледі.</w:t>
      </w:r>
    </w:p>
    <w:p>
      <w:pPr>
        <w:spacing w:after="0"/>
        <w:ind w:left="0"/>
        <w:jc w:val="both"/>
      </w:pPr>
      <w:r>
        <w:rPr>
          <w:rFonts w:ascii="Times New Roman"/>
          <w:b w:val="false"/>
          <w:i/>
          <w:color w:val="000000"/>
          <w:sz w:val="28"/>
        </w:rPr>
        <w:t>      Аудан әкімі                                А. Шушамоин</w:t>
      </w:r>
    </w:p>
    <w:p>
      <w:pPr>
        <w:spacing w:after="0"/>
        <w:ind w:left="0"/>
        <w:jc w:val="both"/>
      </w:pPr>
      <w:r>
        <w:rPr>
          <w:rFonts w:ascii="Times New Roman"/>
          <w:b w:val="false"/>
          <w:i w:val="false"/>
          <w:color w:val="000000"/>
          <w:sz w:val="28"/>
        </w:rPr>
        <w:t>
</w:t>
      </w:r>
      <w:r>
        <w:rPr>
          <w:rFonts w:ascii="Times New Roman"/>
          <w:b w:val="false"/>
          <w:i w:val="false"/>
          <w:color w:val="000000"/>
          <w:sz w:val="28"/>
        </w:rPr>
        <w:t>
Аққайың ауданы әкімдігінің</w:t>
      </w:r>
      <w:r>
        <w:br/>
      </w:r>
      <w:r>
        <w:rPr>
          <w:rFonts w:ascii="Times New Roman"/>
          <w:b w:val="false"/>
          <w:i w:val="false"/>
          <w:color w:val="000000"/>
          <w:sz w:val="28"/>
        </w:rPr>
        <w:t>
2008 жылғы 26 маусымдағы</w:t>
      </w:r>
      <w:r>
        <w:br/>
      </w:r>
      <w:r>
        <w:rPr>
          <w:rFonts w:ascii="Times New Roman"/>
          <w:b w:val="false"/>
          <w:i w:val="false"/>
          <w:color w:val="000000"/>
          <w:sz w:val="28"/>
        </w:rPr>
        <w:t>
№ 151 қаулысымен</w:t>
      </w:r>
      <w:r>
        <w:br/>
      </w:r>
      <w:r>
        <w:rPr>
          <w:rFonts w:ascii="Times New Roman"/>
          <w:b w:val="false"/>
          <w:i w:val="false"/>
          <w:color w:val="000000"/>
          <w:sz w:val="28"/>
        </w:rPr>
        <w:t>
бекітілген</w:t>
      </w:r>
    </w:p>
    <w:p>
      <w:pPr>
        <w:spacing w:after="0"/>
        <w:ind w:left="0"/>
        <w:jc w:val="both"/>
      </w:pPr>
      <w:r>
        <w:rPr>
          <w:rFonts w:ascii="Times New Roman"/>
          <w:b/>
          <w:i w:val="false"/>
          <w:color w:val="000080"/>
          <w:sz w:val="28"/>
        </w:rPr>
        <w:t>«Кәмелетке толмаған балаларға тиесілі тұрғын үй алаңын ауыстыруға немесе сатуға рұқсат беру үшін нотариалды кеңсеге анықтама беру» мемлекеттік қызмет көрсету стандарты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Осы мемлекеттік қызмет кәмелетке толмаған балаларға тиесілі тұрғын үй алаңын ауыстыруға немесе сатуға рұқсат беру үшін нотариалды кеңсеге анықтама беру тәртібін анықтайды.</w:t>
      </w:r>
      <w:r>
        <w:br/>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3. Мемлекеттік қызмет көрсетуге негіз болатын нормативтік құқықтық актінің атауы мен бабы (тармағы):</w:t>
      </w:r>
      <w:r>
        <w:br/>
      </w:r>
      <w:r>
        <w:rPr>
          <w:rFonts w:ascii="Times New Roman"/>
          <w:b w:val="false"/>
          <w:i w:val="false"/>
          <w:color w:val="000000"/>
          <w:sz w:val="28"/>
        </w:rPr>
        <w:t xml:space="preserve">
      «Қазақстан Республикасы Азаматтық кодексінің </w:t>
      </w:r>
      <w:r>
        <w:rPr>
          <w:rFonts w:ascii="Times New Roman"/>
          <w:b w:val="false"/>
          <w:i w:val="false"/>
          <w:color w:val="000000"/>
          <w:sz w:val="28"/>
        </w:rPr>
        <w:t>22</w:t>
      </w:r>
      <w:r>
        <w:rPr>
          <w:rFonts w:ascii="Times New Roman"/>
          <w:b w:val="false"/>
          <w:i w:val="false"/>
          <w:color w:val="000000"/>
          <w:sz w:val="28"/>
        </w:rPr>
        <w:t>,</w:t>
      </w:r>
      <w:r>
        <w:rPr>
          <w:rFonts w:ascii="Times New Roman"/>
          <w:b w:val="false"/>
          <w:i w:val="false"/>
          <w:color w:val="000000"/>
          <w:sz w:val="28"/>
        </w:rPr>
        <w:t xml:space="preserve"> 23</w:t>
      </w:r>
      <w:r>
        <w:rPr>
          <w:rFonts w:ascii="Times New Roman"/>
          <w:b w:val="false"/>
          <w:i w:val="false"/>
          <w:color w:val="000000"/>
          <w:sz w:val="28"/>
        </w:rPr>
        <w:t xml:space="preserve">, </w:t>
      </w:r>
      <w:r>
        <w:rPr>
          <w:rFonts w:ascii="Times New Roman"/>
          <w:b w:val="false"/>
          <w:i w:val="false"/>
          <w:color w:val="000000"/>
          <w:sz w:val="28"/>
        </w:rPr>
        <w:t>24 баптары</w:t>
      </w:r>
      <w:r>
        <w:rPr>
          <w:rFonts w:ascii="Times New Roman"/>
          <w:b w:val="false"/>
          <w:i w:val="false"/>
          <w:color w:val="000000"/>
          <w:sz w:val="28"/>
        </w:rPr>
        <w:t xml:space="preserve">; «Неке және отбасы туралы» Қазақстан Республикасы 1998 жылғы 17 желтоқсандағы № 321 </w:t>
      </w:r>
      <w:r>
        <w:rPr>
          <w:rFonts w:ascii="Times New Roman"/>
          <w:b w:val="false"/>
          <w:i w:val="false"/>
          <w:color w:val="000000"/>
          <w:sz w:val="28"/>
        </w:rPr>
        <w:t>Заңының</w:t>
      </w:r>
      <w:r>
        <w:rPr>
          <w:rFonts w:ascii="Times New Roman"/>
          <w:b w:val="false"/>
          <w:i w:val="false"/>
          <w:color w:val="000000"/>
          <w:sz w:val="28"/>
        </w:rPr>
        <w:t xml:space="preserve"> 114 бабы; «Тұрғын үй қатынастары туралы» Қазақстан Республикасы 1997 жылғы 16 сәуірдегі </w:t>
      </w:r>
      <w:r>
        <w:rPr>
          <w:rFonts w:ascii="Times New Roman"/>
          <w:b w:val="false"/>
          <w:i w:val="false"/>
          <w:color w:val="000000"/>
          <w:sz w:val="28"/>
        </w:rPr>
        <w:t>Заңы</w:t>
      </w:r>
      <w:r>
        <w:rPr>
          <w:rFonts w:ascii="Times New Roman"/>
          <w:b w:val="false"/>
          <w:i w:val="false"/>
          <w:color w:val="000000"/>
          <w:sz w:val="28"/>
        </w:rPr>
        <w:t xml:space="preserve"> 13 бабының 3 тармағы; «Қазақстан Республикасының қорғаншылық және қамқоршылық органдары туралы және Патронат туралы ережелерді және Ата-анасының қамқорлығынсыз қалған балаларды орталықтандырылған есепке алуды ұйымдастыру ережесін бекіту туралы» Қазақстан Республикасы Үкіметінің 1999 жылғы 9 қыркүйектегі № 1346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4. Осы мемлекеттік қызметті ұсынатын мемлекеттік мекеменің атауы: «Аққайың аудандық білім бөлімі» мемлекеттік мекемесі, мекенжайы: Солтүстік Қазақстан облысы, Аққайың ауданы, Смирново селосы, Труд көшесі, 16, электрондық пошта мекен-жайы: akkroo@mail.ru.</w:t>
      </w:r>
      <w:r>
        <w:br/>
      </w:r>
      <w:r>
        <w:rPr>
          <w:rFonts w:ascii="Times New Roman"/>
          <w:b w:val="false"/>
          <w:i w:val="false"/>
          <w:color w:val="000000"/>
          <w:sz w:val="28"/>
        </w:rPr>
        <w:t>
      5. Тұтынушы алатын көрсетілетін мемлекеттік қызметті көрсетуді аяқтау нысаны (нәтижесі) кәмелетке толмаған балаларға тиесілі тұрғын үй алаңын ауыстыруға немесе сатуға рұқсат беру үшін нотариалды кеңсеге анықтама болып табылады.</w:t>
      </w:r>
      <w:r>
        <w:br/>
      </w:r>
      <w:r>
        <w:rPr>
          <w:rFonts w:ascii="Times New Roman"/>
          <w:b w:val="false"/>
          <w:i w:val="false"/>
          <w:color w:val="000000"/>
          <w:sz w:val="28"/>
        </w:rPr>
        <w:t>
      6. Мемлекеттік қызмет кәмелетке толмағанның заңды өкілдеріне (ата-анасы, асырап алушысы, қорғаншысы, қамқоршысы, патронаттық тәрбиешісі, Қазақстан Республикасының заңнамасына келісті балаға қамқорлық жасайтын, оқытатын, тәрбиелейтін, құқықтары мен мүдделерін қорғайтын басқа да оларды алмастыратын тұлғалар) көрсетіледі.</w:t>
      </w:r>
      <w:r>
        <w:br/>
      </w:r>
      <w:r>
        <w:rPr>
          <w:rFonts w:ascii="Times New Roman"/>
          <w:b w:val="false"/>
          <w:i w:val="false"/>
          <w:color w:val="000000"/>
          <w:sz w:val="28"/>
        </w:rPr>
        <w:t>
      7. Мемлекеттік қызмет көрсету кезіндегі уақыт бойынша шектеу мерзімі:</w:t>
      </w:r>
      <w:r>
        <w:br/>
      </w:r>
      <w:r>
        <w:rPr>
          <w:rFonts w:ascii="Times New Roman"/>
          <w:b w:val="false"/>
          <w:i w:val="false"/>
          <w:color w:val="000000"/>
          <w:sz w:val="28"/>
        </w:rPr>
        <w:t>
      1) мемлекеттік қызметті алу үшін тұтынушы қажетті құжаттарды тапсырған (тіркелген сәттен) сәттен бастап мемлекеттік қызмет көрсету мерзімдері: он бес күннен артық емес;</w:t>
      </w:r>
      <w:r>
        <w:br/>
      </w:r>
      <w:r>
        <w:rPr>
          <w:rFonts w:ascii="Times New Roman"/>
          <w:b w:val="false"/>
          <w:i w:val="false"/>
          <w:color w:val="000000"/>
          <w:sz w:val="28"/>
        </w:rPr>
        <w:t>
      2) мемлекеттік қызметті алу үшін қажетті құжаттарды тапсырған кезде (тіркеу) кезек күтуге рұқсат берген ең ұзақ уақыт: отыз минуттан артық емес;</w:t>
      </w:r>
      <w:r>
        <w:br/>
      </w: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 отыз минуттан артық емес.</w:t>
      </w:r>
      <w:r>
        <w:br/>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9. Мемлекеттік қызмет көрсету бойынша ақпарат «Аққайың аудандық білім бөлімі» мемлекеттік мекемесінің ғимаратының залындағы тақтада орналасқан, мекен-жайы: Солтүстік Қазақстан облысы, Аққайың ауданы, Смирново селосы, Труд көшесі, 16, телефон: 21005, Электрондық пошта:  akkroo@mail.ru. Сайт: akkshkola.ru.</w:t>
      </w:r>
      <w:r>
        <w:br/>
      </w:r>
      <w:r>
        <w:rPr>
          <w:rFonts w:ascii="Times New Roman"/>
          <w:b w:val="false"/>
          <w:i w:val="false"/>
          <w:color w:val="000000"/>
          <w:sz w:val="28"/>
        </w:rPr>
        <w:t>
      10. Мемлекеттік мекеменің жұмыс кестесі күнделікті: сағат 9-00-ден 18-30-ға дейін, түскі үзіліс сағат 12-30-дан 14-00-ге дейін, сенбі, жексенбі демалыс күндері. Мемлекеттік қызмет көрсету үшін алдын ала жазылу және жедел қызмет көрсету қарастырылмаған.</w:t>
      </w:r>
      <w:r>
        <w:br/>
      </w:r>
      <w:r>
        <w:rPr>
          <w:rFonts w:ascii="Times New Roman"/>
          <w:b w:val="false"/>
          <w:i w:val="false"/>
          <w:color w:val="000000"/>
          <w:sz w:val="28"/>
        </w:rPr>
        <w:t>
      11. Мемлекеттік қызмет мемлекеттік мекеме үй-жайында қорғаншылық және қамқоршылық жөніндегі әдіскер кабинетінде ұсынылады. Үй-жай өртке қарсы қауіпсіздікпен қамтамасыз етілген, күтудің және қажетті құжаттарды дайындаудың қолайлы жағдайлары (тағандарда мемлекеттік қызметті алу тәртібі, құжат үлгілері орналасқан) жасалған.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 көрсету тәртібі</w:t>
      </w:r>
    </w:p>
    <w:p>
      <w:pPr>
        <w:spacing w:after="0"/>
        <w:ind w:left="0"/>
        <w:jc w:val="both"/>
      </w:pPr>
      <w:r>
        <w:rPr>
          <w:rFonts w:ascii="Times New Roman"/>
          <w:b w:val="false"/>
          <w:i w:val="false"/>
          <w:color w:val="000000"/>
          <w:sz w:val="28"/>
        </w:rPr>
        <w:t>      12. Мемлекеттік қызмет алу үшін өтінуші келесі құжаттар тізімін ұсынады:</w:t>
      </w:r>
      <w:r>
        <w:br/>
      </w:r>
      <w:r>
        <w:rPr>
          <w:rFonts w:ascii="Times New Roman"/>
          <w:b w:val="false"/>
          <w:i w:val="false"/>
          <w:color w:val="000000"/>
          <w:sz w:val="28"/>
        </w:rPr>
        <w:t>
      1) кәмелетке толмаған баланың ата-анасының (жұбайлар) екеуінің де өтініші, өтініш бланкісі «Аққайың аудандық білім бөлімі» мемлекеттік мекемесімен беріледі, мекен-жайы: Солтүстік Қазақстан облысы, Аққайың ауданы, Смирново селосы, Труд көшесі, 16, телефон: 2-10-05, жұмыс кестесі күнделікті: сағат 9-00-ден 18-30-ға дейін, түскі үзіліс сағат 12-30-дан 14-00-ге дейін, демалыс күні сенбі және жексенбі;</w:t>
      </w:r>
      <w:r>
        <w:br/>
      </w:r>
      <w:r>
        <w:rPr>
          <w:rFonts w:ascii="Times New Roman"/>
          <w:b w:val="false"/>
          <w:i w:val="false"/>
          <w:color w:val="000000"/>
          <w:sz w:val="28"/>
        </w:rPr>
        <w:t>
      2) қорғаншылар (қамқоршылар) қосымша қорғаншылық (қамқорлық) орнату туралы әкімдік қаулысының көшірмесін және қорғаншы (қамқоршы) куәлігін ұсынады.</w:t>
      </w:r>
      <w:r>
        <w:br/>
      </w:r>
      <w:r>
        <w:rPr>
          <w:rFonts w:ascii="Times New Roman"/>
          <w:b w:val="false"/>
          <w:i w:val="false"/>
          <w:color w:val="000000"/>
          <w:sz w:val="28"/>
        </w:rPr>
        <w:t>
      Ата-анасының, қорғаншысының (қамқоршысының) өтініштері олардың әрқайсысының қатысуымен жеке куәлік бойынша нотариалды түрде расталады.</w:t>
      </w:r>
      <w:r>
        <w:br/>
      </w:r>
      <w:r>
        <w:rPr>
          <w:rFonts w:ascii="Times New Roman"/>
          <w:b w:val="false"/>
          <w:i w:val="false"/>
          <w:color w:val="000000"/>
          <w:sz w:val="28"/>
        </w:rPr>
        <w:t>
      3) кәмелетке толмаған балаға қатысты өтінуші ата-аналардың жеке куәліктерінің түпнұсқалары және көшірмелері, Қазақстан Республикасы Әділет министрлігі Солтүстік Қазақстан облысы Әділет департаментінің Аққайың аудандық Әділет басқармасымен беріледі, мекен-жайы: Солтүстік Қазақстан облысы, Аққайың ауданы, Труд көшесі, 11; қабылдау кестесі дүйсенбіден жұмаға дейін, сағат 9-00-ден 18-00-ге дейін, түскі үзіліс сағат 13-00-ден 14-00-ге дейін, сенбі, жексенбі демалыс күндері;</w:t>
      </w:r>
      <w:r>
        <w:br/>
      </w:r>
      <w:r>
        <w:rPr>
          <w:rFonts w:ascii="Times New Roman"/>
          <w:b w:val="false"/>
          <w:i w:val="false"/>
          <w:color w:val="000000"/>
          <w:sz w:val="28"/>
        </w:rPr>
        <w:t>
      4) баланың (балалардың) тууы туралы куәлiгiнің түпнұсқасы және көшірмесі, Қазақстан Республикасы Әділет министрлігі Солтүстік Қазақстан облысы Әділет департаментінің Аққайың аудандық Әділет басқармасымен беріледі, мекен-жайы: Солтүстік Қазақстан облысы, Аққайың ауданы, Труд көшесі, 11; қабылдау кестесі дүйсенбіден жұмаға дейін, сағат 9-00-ден 18-00-ге дейін, түскі үзіліс сағат 13-00-ден 14-00-ге дейін, сенбі, жексенбі демалыс күндері;</w:t>
      </w:r>
      <w:r>
        <w:br/>
      </w:r>
      <w:r>
        <w:rPr>
          <w:rFonts w:ascii="Times New Roman"/>
          <w:b w:val="false"/>
          <w:i w:val="false"/>
          <w:color w:val="000000"/>
          <w:sz w:val="28"/>
        </w:rPr>
        <w:t>
      5) егер ол 10 жастан үлкен болса, кәмелетке толмағанның мәмілеге жазбаша түрдегі келісімі, өтініш бланкісі қорғаншылық және қамқоршылық органы өкілінің қатысуымен толтырылады, Қазақстан Республикасы Әділет министрлігі Солтүстік Қазақстан облысы Әділет департаментінің Аққайың аудандық Әділет басқармасымен беріледі, мекенжайы: Солтүстік Қазақстан облысы, Аққайың ауданы, Труд көшесі, 11; қабылдау кестесі дүйсенбіден жұмаға дейін, сағат 9-00-ден 18-00-ге дейін, түскі үзіліс сағат 13-00-ден 14-00-ге дейін, сенбі, жексенбі демалыс күндері;</w:t>
      </w:r>
      <w:r>
        <w:br/>
      </w:r>
      <w:r>
        <w:rPr>
          <w:rFonts w:ascii="Times New Roman"/>
          <w:b w:val="false"/>
          <w:i w:val="false"/>
          <w:color w:val="000000"/>
          <w:sz w:val="28"/>
        </w:rPr>
        <w:t>
      6) сатылатын пәтерге немесе ауыстыру бойынша алынатын тұрғын үйге құжаттарының (келісім шарт көшірмелері, жылжымайтын мүлікке құқықты мемлекеттік тіркеу туралы куәлік, пәтерге техникалық паспорт, пәтердің техникалық паспорты) түпнұсқалары және көшірмелері;</w:t>
      </w:r>
      <w:r>
        <w:br/>
      </w:r>
      <w:r>
        <w:rPr>
          <w:rFonts w:ascii="Times New Roman"/>
          <w:b w:val="false"/>
          <w:i w:val="false"/>
          <w:color w:val="000000"/>
          <w:sz w:val="28"/>
        </w:rPr>
        <w:t>
      7) азаматтарды тіркеу кітабының көшірмесі, Қазақстан Республикасы Әділет министрлігі Солтүстік Қазақстан облысы Әділет департаментінің Аққайың аудандық Әділет басқармасымен беріледі, мекенжайы: Солтүстік Қазақстан облысы, Аққайың ауданы, Труд көшесі, 11; қабылдау кестесі дүйсенбіден жұмаға дейін, сағат 9-00-ден 18-00-ге дейін, түскі үзіліс сағат 13-00-ден 14-00-ге дейін, сенбі, жексенбі демалыс күндері;</w:t>
      </w:r>
      <w:r>
        <w:br/>
      </w:r>
      <w:r>
        <w:rPr>
          <w:rFonts w:ascii="Times New Roman"/>
          <w:b w:val="false"/>
          <w:i w:val="false"/>
          <w:color w:val="000000"/>
          <w:sz w:val="28"/>
        </w:rPr>
        <w:t>
      8) неке қию туралы куәліктің түпнұсқасы және көшірмесі, Қазақстан Республикасы Әділет министрлігі Солтүстік Қазақстан облысы Әділет департаментінің Аққайың аудандық Әділет басқармасымен беріледі, мекен-жайы: Солтүстік Қазақстан облысы, Аққайың ауданы, Труд көшесі, 11; қабылдау кестесі дүйсенбіден жұмаға дейін, сағат 9-00-ден 18-00-ге дейін, түскі үзіліс сағат 13-00-ден 14-00-ге дейін, сенбі, жексенбі демалыс күндері;</w:t>
      </w:r>
      <w:r>
        <w:br/>
      </w:r>
      <w:r>
        <w:rPr>
          <w:rFonts w:ascii="Times New Roman"/>
          <w:b w:val="false"/>
          <w:i w:val="false"/>
          <w:color w:val="000000"/>
          <w:sz w:val="28"/>
        </w:rPr>
        <w:t>
      9) кепіл мүлікке кәмелетке толмаған баланың жақын туыстарынан, ата-анасынан нотариалды бекітілген өтініш.</w:t>
      </w:r>
      <w:r>
        <w:br/>
      </w:r>
      <w:r>
        <w:rPr>
          <w:rFonts w:ascii="Times New Roman"/>
          <w:b w:val="false"/>
          <w:i w:val="false"/>
          <w:color w:val="000000"/>
          <w:sz w:val="28"/>
        </w:rPr>
        <w:t>
      13. Мемлекеттік қызметті алу үшін толтырылуы қажет бланк берілетін орынды (өтініш нысандары және тағы сол сияқты) көрсету:</w:t>
      </w:r>
      <w:r>
        <w:br/>
      </w:r>
      <w:r>
        <w:rPr>
          <w:rFonts w:ascii="Times New Roman"/>
          <w:b w:val="false"/>
          <w:i w:val="false"/>
          <w:color w:val="000000"/>
          <w:sz w:val="28"/>
        </w:rPr>
        <w:t>
      «Аққайың аудандық білім бөлімі» мемлекеттік мекемесі, қорғаншылық және қамқоршылық жөніндегі әдіскер кабинеті, мекен-жайы: Солтүстік Қазақстан облысы, Аққайың ауданы, Смирново селосы, Труд көшесі, 16, электрондық пошта мекен-жайы: akkroo@mail.ru.</w:t>
      </w:r>
      <w:r>
        <w:br/>
      </w:r>
      <w:r>
        <w:rPr>
          <w:rFonts w:ascii="Times New Roman"/>
          <w:b w:val="false"/>
          <w:i w:val="false"/>
          <w:color w:val="000000"/>
          <w:sz w:val="28"/>
        </w:rPr>
        <w:t>
      14. Мемлекеттік қызмет алу үшін қажетті толтырылған бланкілер, нысандар, өтініштер және басқа да құжаттар «Аққайың аудандық білім бөлімі» мемлекеттік мекемесіне тапсырылады, мекен-жайы: Солтүстік Қазақстан облысы, Аққайың ауданы, Смирново селосы, Труд көшесі, 16, электрондық пошта мекен-жайы: akkroo@mail.ru.</w:t>
      </w:r>
      <w:r>
        <w:br/>
      </w:r>
      <w:r>
        <w:rPr>
          <w:rFonts w:ascii="Times New Roman"/>
          <w:b w:val="false"/>
          <w:i w:val="false"/>
          <w:color w:val="000000"/>
          <w:sz w:val="28"/>
        </w:rPr>
        <w:t>
      15. Тұтынушы мемлекеттік қызметті алу үшін тұтынушының мемлекеттік қызметті алған күні бар барлық қажетті құжаттарды тапсырғанын растайтын құжаттың атауын және нысанын көрсету – қабылдау күні және орындалу мерзімі көрсетілген талон беріледі.</w:t>
      </w:r>
      <w:r>
        <w:br/>
      </w:r>
      <w:r>
        <w:rPr>
          <w:rFonts w:ascii="Times New Roman"/>
          <w:b w:val="false"/>
          <w:i w:val="false"/>
          <w:color w:val="000000"/>
          <w:sz w:val="28"/>
        </w:rPr>
        <w:t>
      16. Қызмет көрсету нәтижесін жеткізу тәсілдері – қызмет көрсетудің ақырғы нәтижесін ұсынатын жауапты тұлғаның кабинетіне жеке бару.</w:t>
      </w:r>
      <w:r>
        <w:br/>
      </w:r>
      <w:r>
        <w:rPr>
          <w:rFonts w:ascii="Times New Roman"/>
          <w:b w:val="false"/>
          <w:i w:val="false"/>
          <w:color w:val="000000"/>
          <w:sz w:val="28"/>
        </w:rPr>
        <w:t>
      Қызмет көрсетудің соңғы нәтижесін беретін сайтқа сілтемені не жауапты адамның мекен-жайы мен кабинетінің нөмірін көрсету:</w:t>
      </w:r>
      <w:r>
        <w:br/>
      </w:r>
      <w:r>
        <w:rPr>
          <w:rFonts w:ascii="Times New Roman"/>
          <w:b w:val="false"/>
          <w:i w:val="false"/>
          <w:color w:val="000000"/>
          <w:sz w:val="28"/>
        </w:rPr>
        <w:t>
      «Аққайың аудандық білім бөлімі» мемлекеттік мекемесінің қорғаншылық және қамқоршылық жөніндегі әдіскер кабинетінде, мекен-жайы: Солтүстік Қазақстан облысы, Аққайың ауданы, Смирново селосы, Труд көшесі, 16, индекс: 150300, электрондық пошта мекен-жайы: akkroo@mail.ru.</w:t>
      </w:r>
      <w:r>
        <w:br/>
      </w:r>
      <w:r>
        <w:rPr>
          <w:rFonts w:ascii="Times New Roman"/>
          <w:b w:val="false"/>
          <w:i w:val="false"/>
          <w:color w:val="000000"/>
          <w:sz w:val="28"/>
        </w:rPr>
        <w:t>
      17. Мемлекеттік қызмет көрсетуді тоқтата тұру немесе мемлекеттік қызметті ұсынудан бас тарту негіздерінің толық тізбесін көрсету: мемлекеттік қызмет көрсетуді тоқтата тұру немесе мемлекеттік қызметті ұсынудан бас тартуға тұтынушы осы стандарттың 12 тармағында көрсетілген құжаттардың бірін тапсырмауы, сонымен қатар: кәмелетке толмаған балаларға тиесілі тұрғын үй алаңын ауыстыру немесе сату нәтижесінде кәмелетке толмағанның құқықтары мен мүдделерінің бұзылуы негіз бола алады.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18. Азаматтар мемлекеттік қызметті ұсынуға өтініш білдірген кезде мыналарға сене алады:</w:t>
      </w:r>
      <w:r>
        <w:br/>
      </w:r>
      <w:r>
        <w:rPr>
          <w:rFonts w:ascii="Times New Roman"/>
          <w:b w:val="false"/>
          <w:i w:val="false"/>
          <w:color w:val="000000"/>
          <w:sz w:val="28"/>
        </w:rPr>
        <w:t>
      1) көрсетілетін мемлекеттік қызмет туралы толық, әрі нақты ақпарат алу;</w:t>
      </w:r>
      <w:r>
        <w:br/>
      </w:r>
      <w:r>
        <w:rPr>
          <w:rFonts w:ascii="Times New Roman"/>
          <w:b w:val="false"/>
          <w:i w:val="false"/>
          <w:color w:val="000000"/>
          <w:sz w:val="28"/>
        </w:rPr>
        <w:t>
      2) тұтынушы құжаттарының мазмұны туралы ақпараттың сақталуын, қорғалуын және құпиялылығын қамтамасыз ету, тұтынушы белгіленген мерзімде алмаған құжаттардың сақталуын қамтамасыз ету;</w:t>
      </w:r>
      <w:r>
        <w:br/>
      </w:r>
      <w:r>
        <w:rPr>
          <w:rFonts w:ascii="Times New Roman"/>
          <w:b w:val="false"/>
          <w:i w:val="false"/>
          <w:color w:val="000000"/>
          <w:sz w:val="28"/>
        </w:rPr>
        <w:t>
      3) мамандардың сыпайылығы, жауапкершілігі және кәсіптілігі.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қосымшаға сәйкес сапа және қол жетімділік көрсеткіштерімен өлшенеді.</w:t>
      </w:r>
      <w:r>
        <w:br/>
      </w: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лауазымды адам:</w:t>
      </w:r>
      <w:r>
        <w:br/>
      </w:r>
      <w:r>
        <w:rPr>
          <w:rFonts w:ascii="Times New Roman"/>
          <w:b w:val="false"/>
          <w:i w:val="false"/>
          <w:color w:val="000000"/>
          <w:sz w:val="28"/>
        </w:rPr>
        <w:t>
      1) «Аққайың аудандық білім бөлімі» мемлекеттік мекемесінің басшысына, мекен-жайы: Солтүстік Қазақстан облысы, Аққайың ауданы, Смирново селосы, Труд көшесі, 16, индекс 150300, телефоны: 2-10-05, электрондық пошта мекен-жайы: akkroo@mail.ru;</w:t>
      </w:r>
      <w:r>
        <w:br/>
      </w:r>
      <w:r>
        <w:rPr>
          <w:rFonts w:ascii="Times New Roman"/>
          <w:b w:val="false"/>
          <w:i w:val="false"/>
          <w:color w:val="000000"/>
          <w:sz w:val="28"/>
        </w:rPr>
        <w:t>
      2) «Солтүстік Қазақстан облысының Білім департаменті» мемлекеттік мекемесі, занды мекенжайы: Солтүстік Қазақстан облысы, Петропавл қаласы, Қазақстан Конституция көшесі, 58, электрондық пошта мекенжайы: oblsko@mail.kz, телефон: 8 (7152) 46-34-32;</w:t>
      </w:r>
      <w:r>
        <w:br/>
      </w:r>
      <w:r>
        <w:rPr>
          <w:rFonts w:ascii="Times New Roman"/>
          <w:b w:val="false"/>
          <w:i w:val="false"/>
          <w:color w:val="000000"/>
          <w:sz w:val="28"/>
        </w:rPr>
        <w:t xml:space="preserve">
      3) Солтүстік Қазақстан облысы Аққайың ауданының әкімі, заңды мекен-жайы: Солтүстік Қазақстан облысы, Аққайың ауданы, Смирново селосы, Народная көшесі, 50, электрондық пошта мекен-жайы: </w:t>
      </w:r>
      <w:r>
        <w:rPr>
          <w:rFonts w:ascii="Times New Roman"/>
          <w:b w:val="false"/>
          <w:i/>
          <w:color w:val="800000"/>
          <w:sz w:val="28"/>
        </w:rPr>
        <w:t>akkain-akimat@sko.kz</w:t>
      </w:r>
      <w:r>
        <w:rPr>
          <w:rFonts w:ascii="Times New Roman"/>
          <w:b w:val="false"/>
          <w:i w:val="false"/>
          <w:color w:val="000000"/>
          <w:sz w:val="28"/>
        </w:rPr>
        <w:t>, қабылдау бөлмесінің телефоны: 8 (715-32) 2-12-77.</w:t>
      </w:r>
      <w:r>
        <w:br/>
      </w:r>
      <w:r>
        <w:rPr>
          <w:rFonts w:ascii="Times New Roman"/>
          <w:b w:val="false"/>
          <w:i w:val="false"/>
          <w:color w:val="000000"/>
          <w:sz w:val="28"/>
        </w:rPr>
        <w:t>
      22. Шағым берілетін мемлекеттік органның атауын, электрондық поштасының мекен-жайын не лауазымды адам кабинетінің нөмірі:</w:t>
      </w:r>
      <w:r>
        <w:br/>
      </w:r>
      <w:r>
        <w:rPr>
          <w:rFonts w:ascii="Times New Roman"/>
          <w:b w:val="false"/>
          <w:i w:val="false"/>
          <w:color w:val="000000"/>
          <w:sz w:val="28"/>
        </w:rPr>
        <w:t>
      1) «Аққайың аудандық білім бөлімі» мемлекеттік мекемесінің басшысына, мекен-жайы: Солтүстік Қазақстан облысы, Аққайың ауданы, Смирново селосы, Труд көшесі, 16, индекс 150300, телефондары: 2-10-05, 2-20-38, электрондық пошта мекенжайы: akkroo@mail.ru;</w:t>
      </w:r>
      <w:r>
        <w:br/>
      </w:r>
      <w:r>
        <w:rPr>
          <w:rFonts w:ascii="Times New Roman"/>
          <w:b w:val="false"/>
          <w:i w:val="false"/>
          <w:color w:val="000000"/>
          <w:sz w:val="28"/>
        </w:rPr>
        <w:t>
      2) жоғары тұрған ұйымдарға:</w:t>
      </w:r>
      <w:r>
        <w:br/>
      </w:r>
      <w:r>
        <w:rPr>
          <w:rFonts w:ascii="Times New Roman"/>
          <w:b w:val="false"/>
          <w:i w:val="false"/>
          <w:color w:val="000000"/>
          <w:sz w:val="28"/>
        </w:rPr>
        <w:t>
      - «Солтүстік Қазақстан облысының Білім департаменті» мемлекеттік мекемесі, заңды мекенжайы: Солтүстік Қазақстан облысы, Петропавл қаласы, Қазақстан Конституция көшесі, 58, электрондық пошта мекен-жайы: oblsko@mail.kz, телефон: 8 (7152) 46-34-32.</w:t>
      </w:r>
      <w:r>
        <w:br/>
      </w:r>
      <w:r>
        <w:rPr>
          <w:rFonts w:ascii="Times New Roman"/>
          <w:b w:val="false"/>
          <w:i w:val="false"/>
          <w:color w:val="000000"/>
          <w:sz w:val="28"/>
        </w:rPr>
        <w:t xml:space="preserve">
      - Солтүстік Қазақстан облысы Аққайың ауданының әкіміне, заңды мекен-жайы:  Солтүстік Қазақстан облысы, Аққайың ауданы, Смирново селосы, Народная көшесі, 50, электрондық пошта мекен-жайы: </w:t>
      </w:r>
      <w:r>
        <w:rPr>
          <w:rFonts w:ascii="Times New Roman"/>
          <w:b w:val="false"/>
          <w:i/>
          <w:color w:val="800000"/>
          <w:sz w:val="28"/>
        </w:rPr>
        <w:t>akkain-akimat@sko.kz</w:t>
      </w:r>
      <w:r>
        <w:rPr>
          <w:rFonts w:ascii="Times New Roman"/>
          <w:b w:val="false"/>
          <w:i w:val="false"/>
          <w:color w:val="000000"/>
          <w:sz w:val="28"/>
        </w:rPr>
        <w:t>, қабылдау бөлмесінің телефоны: 8 (715-32) 2-12-77.</w:t>
      </w:r>
      <w:r>
        <w:br/>
      </w:r>
      <w:r>
        <w:rPr>
          <w:rFonts w:ascii="Times New Roman"/>
          <w:b w:val="false"/>
          <w:i w:val="false"/>
          <w:color w:val="000000"/>
          <w:sz w:val="28"/>
        </w:rPr>
        <w:t>
      23. Шағымның қабылданғанын растайтын және берілген шағымға жауап алатын мерзім мен орынды көздейтін құжаттың атауын, шағымның қаралу барысы туралы білуге болатын лауазымды адамдардың байланыс деректерін көрсету – жазбаша жүгінген жеке тұлғаға тіркелген күні мен уақыты, өтінішті қабылдаған тұлғаның тегі мен аты-жөні көрсетілген белгіленген нысандағы талон беріледі.</w:t>
      </w:r>
      <w:r>
        <w:br/>
      </w:r>
      <w:r>
        <w:rPr>
          <w:rFonts w:ascii="Times New Roman"/>
          <w:b w:val="false"/>
          <w:i w:val="false"/>
          <w:color w:val="000000"/>
          <w:sz w:val="28"/>
        </w:rPr>
        <w:t>
      Шағымға жауап алу орны: «Аққайың аудандық білім бөлімі» мемлекеттік мекемесі, мекен-жайы: Солтүстік Қазақстан облысы, Аққайың ауданы, Смирново селосы, Труд көшесі, 16, электрондық пошта мекен-жайы: akkroo@mail.ru, қабылдау бөлмесінің телефоны: 8(715-32) 2-10-05.</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24. Тікелей мемлекеттік қызмет көрсететін мемлекеттік орган, мекеме немесе өзге де субъект басшысының, оның орынбасарларының және жоғары тұрған ұйымның байланыс деректерін көрсету (сайт, электрондық поштасының мекенжайы, жұмыс және қабылдау кестесі, мекен-жайы, телефондары).</w:t>
      </w:r>
      <w:r>
        <w:br/>
      </w:r>
      <w:r>
        <w:rPr>
          <w:rFonts w:ascii="Times New Roman"/>
          <w:b w:val="false"/>
          <w:i w:val="false"/>
          <w:color w:val="000000"/>
          <w:sz w:val="28"/>
        </w:rPr>
        <w:t>
      - «Аққайың аудандық білім бөлімі» мемлекеттік мекемесі, мекен-жайы: Солтүстік Қазақстан облысы, Аққайың ауданы, Смирново селосы, Труд көшесі, 16, индекс 150300, телефондары: 2-10-05, 2-20-38, электрондық пошта мекен-жайы: akkroo@mail.ru.</w:t>
      </w:r>
      <w:r>
        <w:br/>
      </w:r>
      <w:r>
        <w:rPr>
          <w:rFonts w:ascii="Times New Roman"/>
          <w:b w:val="false"/>
          <w:i w:val="false"/>
          <w:color w:val="000000"/>
          <w:sz w:val="28"/>
        </w:rPr>
        <w:t>
      1) мекеме басшысы: телефон 2-10-05, күнделікті сағат 9-00-ден 18-30-ға дейін, түскі үзіліс сағат 12-30-дан 14-00-ге дейін, демалыс күндері сенбі және жексенбі, азаматтарды қабылдау – дүйсенбі, сәрсенбі, жұма сағат 9-00-ден 12-30-ға дейін;</w:t>
      </w:r>
      <w:r>
        <w:br/>
      </w:r>
      <w:r>
        <w:rPr>
          <w:rFonts w:ascii="Times New Roman"/>
          <w:b w:val="false"/>
          <w:i w:val="false"/>
          <w:color w:val="000000"/>
          <w:sz w:val="28"/>
        </w:rPr>
        <w:t>
      2) қамқорлыққа алу және қорғаншылық бойынша әдіскер: телефон:</w:t>
      </w:r>
      <w:r>
        <w:br/>
      </w:r>
      <w:r>
        <w:rPr>
          <w:rFonts w:ascii="Times New Roman"/>
          <w:b w:val="false"/>
          <w:i w:val="false"/>
          <w:color w:val="000000"/>
          <w:sz w:val="28"/>
        </w:rPr>
        <w:t>
      2-20-38, күнделікті: сағат 9-00-ден 18-30-ға дейін, түскі үзіліс сағат 12-30-дан 14-00-ге дейін, демалыс күндері сенбі және жексенбі.</w:t>
      </w:r>
      <w:r>
        <w:br/>
      </w:r>
      <w:r>
        <w:rPr>
          <w:rFonts w:ascii="Times New Roman"/>
          <w:b w:val="false"/>
          <w:i w:val="false"/>
          <w:color w:val="000000"/>
          <w:sz w:val="28"/>
        </w:rPr>
        <w:t>
      - «Солтүстік Қазақстан облысының Білім департаменті» мемлекеттік мекемесі, заңды мекен-жайы: Солтүстік Қазақстан облысы, Петропавл қаласы, Қазақстан Конституциясы көшесі, 58, электрондық пошта мекен-жайы: oblsko@mail.kz, телефоны 8 (715)-(2) 46-34-32, жұмыс уақыты күнделікті сағат 9-00-ден 18-30-ға дейін, түскі үзіліс сағат 12-30-дан 14-00-ге дейін, демалыс күндері сенбі, жексенбі.</w:t>
      </w:r>
      <w:r>
        <w:br/>
      </w:r>
      <w:r>
        <w:rPr>
          <w:rFonts w:ascii="Times New Roman"/>
          <w:b w:val="false"/>
          <w:i w:val="false"/>
          <w:color w:val="000000"/>
          <w:sz w:val="28"/>
        </w:rPr>
        <w:t>
      25. Тұтынушы үшін басқа да пайдалы ақпарат (шақыруларды өңдеу орталықтарының телефондары, қосымша қызметтер туралы ақпарат және т.б.):</w:t>
      </w:r>
      <w:r>
        <w:br/>
      </w:r>
      <w:r>
        <w:rPr>
          <w:rFonts w:ascii="Times New Roman"/>
          <w:b w:val="false"/>
          <w:i w:val="false"/>
          <w:color w:val="000000"/>
          <w:sz w:val="28"/>
        </w:rPr>
        <w:t>
      - «Солтүстік Қазақстан облысының Балалардың құқықтарын қорғау жөніндегі департаменті» мемлекеттік мекемесі, Солтүстік Қазақстан облысы, Петропавл қаласы, Қазақстан Конституция көшесі, 60, 2 қабат, 15, 15а, 25-27-ші бөлмелер, «Облыстық балалар мен жасөспірімдер шығармашылық орталығы» МҚКК ғимараты, электрондық пошта мекен-жайы: Departament</w:t>
      </w:r>
      <w:r>
        <w:rPr>
          <w:rFonts w:ascii="Times New Roman"/>
          <w:b w:val="false"/>
          <w:i/>
          <w:color w:val="800000"/>
          <w:sz w:val="28"/>
        </w:rPr>
        <w:t>SKO@list.ru</w:t>
      </w:r>
      <w:r>
        <w:rPr>
          <w:rFonts w:ascii="Times New Roman"/>
          <w:b w:val="false"/>
          <w:i w:val="false"/>
          <w:color w:val="000000"/>
          <w:sz w:val="28"/>
        </w:rPr>
        <w:t>, жұмыс кестесі күнделікті: сағат 9-00-ден 18-30-ға дейін, түскі үзіліс сағат 12-30-дан 14-00-ге дейін, демалыс күндері сенбі, жексенбі.</w:t>
      </w:r>
    </w:p>
    <w:p>
      <w:pPr>
        <w:spacing w:after="0"/>
        <w:ind w:left="0"/>
        <w:jc w:val="both"/>
      </w:pPr>
      <w:r>
        <w:rPr>
          <w:rFonts w:ascii="Times New Roman"/>
          <w:b w:val="false"/>
          <w:i w:val="false"/>
          <w:color w:val="000000"/>
          <w:sz w:val="28"/>
        </w:rPr>
        <w:t>
</w:t>
      </w:r>
      <w:r>
        <w:rPr>
          <w:rFonts w:ascii="Times New Roman"/>
          <w:b w:val="false"/>
          <w:i w:val="false"/>
          <w:color w:val="000000"/>
          <w:sz w:val="28"/>
        </w:rPr>
        <w:t>
«Кәмелетке толмаған балаларға тиесілі</w:t>
      </w:r>
      <w:r>
        <w:br/>
      </w:r>
      <w:r>
        <w:rPr>
          <w:rFonts w:ascii="Times New Roman"/>
          <w:b w:val="false"/>
          <w:i w:val="false"/>
          <w:color w:val="000000"/>
          <w:sz w:val="28"/>
        </w:rPr>
        <w:t>
тұрғын үй алаңын ауыстыруға немесе</w:t>
      </w:r>
      <w:r>
        <w:br/>
      </w:r>
      <w:r>
        <w:rPr>
          <w:rFonts w:ascii="Times New Roman"/>
          <w:b w:val="false"/>
          <w:i w:val="false"/>
          <w:color w:val="000000"/>
          <w:sz w:val="28"/>
        </w:rPr>
        <w:t>
сатуға рұқсат беру үшін нотариалды</w:t>
      </w:r>
      <w:r>
        <w:br/>
      </w:r>
      <w:r>
        <w:rPr>
          <w:rFonts w:ascii="Times New Roman"/>
          <w:b w:val="false"/>
          <w:i w:val="false"/>
          <w:color w:val="000000"/>
          <w:sz w:val="28"/>
        </w:rPr>
        <w:t>
кеңсеге анықтама беру» мемлекеттік</w:t>
      </w:r>
      <w:r>
        <w:br/>
      </w:r>
      <w:r>
        <w:rPr>
          <w:rFonts w:ascii="Times New Roman"/>
          <w:b w:val="false"/>
          <w:i w:val="false"/>
          <w:color w:val="000000"/>
          <w:sz w:val="28"/>
        </w:rPr>
        <w:t>
қызмет көрсету стандарттарына</w:t>
      </w:r>
      <w:r>
        <w:br/>
      </w:r>
      <w:r>
        <w:rPr>
          <w:rFonts w:ascii="Times New Roman"/>
          <w:b w:val="false"/>
          <w:i w:val="false"/>
          <w:color w:val="000000"/>
          <w:sz w:val="28"/>
        </w:rPr>
        <w:t>
қосымша</w:t>
      </w:r>
    </w:p>
    <w:p>
      <w:pPr>
        <w:spacing w:after="0"/>
        <w:ind w:left="0"/>
        <w:jc w:val="both"/>
      </w:pPr>
      <w:r>
        <w:rPr>
          <w:rFonts w:ascii="Times New Roman"/>
          <w:b/>
          <w:i w:val="false"/>
          <w:color w:val="000080"/>
          <w:sz w:val="28"/>
        </w:rPr>
        <w:t>Кесте. Сапа және қол жетімділік көрсеткіштерінің мағынасы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72"/>
        <w:gridCol w:w="2396"/>
        <w:gridCol w:w="2335"/>
        <w:gridCol w:w="2397"/>
      </w:tblGrid>
      <w:tr>
        <w:trPr>
          <w:trHeight w:val="0" w:hRule="atLeast"/>
        </w:trPr>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Сапа және</w:t>
            </w:r>
            <w:r>
              <w:br/>
            </w:r>
            <w:r>
              <w:rPr>
                <w:rFonts w:ascii="Times New Roman"/>
                <w:b w:val="false"/>
                <w:i w:val="false"/>
                <w:color w:val="000000"/>
                <w:sz w:val="20"/>
              </w:rPr>
              <w:t>
қол жетімділік көрсеткіштері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Көрсеткіш-</w:t>
            </w:r>
            <w:r>
              <w:br/>
            </w:r>
            <w:r>
              <w:rPr>
                <w:rFonts w:ascii="Times New Roman"/>
                <w:b w:val="false"/>
                <w:i w:val="false"/>
                <w:color w:val="000000"/>
                <w:sz w:val="20"/>
              </w:rPr>
              <w:t>
тің</w:t>
            </w:r>
            <w:r>
              <w:br/>
            </w:r>
            <w:r>
              <w:rPr>
                <w:rFonts w:ascii="Times New Roman"/>
                <w:b w:val="false"/>
                <w:i w:val="false"/>
                <w:color w:val="000000"/>
                <w:sz w:val="20"/>
              </w:rPr>
              <w:t>
нормативтік мәні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Көрсеткіш-</w:t>
            </w:r>
            <w:r>
              <w:br/>
            </w:r>
            <w:r>
              <w:rPr>
                <w:rFonts w:ascii="Times New Roman"/>
                <w:b w:val="false"/>
                <w:i w:val="false"/>
                <w:color w:val="000000"/>
                <w:sz w:val="20"/>
              </w:rPr>
              <w:t>
тің келесі жылдағы нысаналы мәні</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Көрсеткіш-</w:t>
            </w:r>
            <w:r>
              <w:br/>
            </w:r>
            <w:r>
              <w:rPr>
                <w:rFonts w:ascii="Times New Roman"/>
                <w:b w:val="false"/>
                <w:i w:val="false"/>
                <w:color w:val="000000"/>
                <w:sz w:val="20"/>
              </w:rPr>
              <w:t>
тің есепті жылдағы ағымдағы мәні</w:t>
            </w:r>
          </w:p>
        </w:tc>
      </w:tr>
      <w:tr>
        <w:trPr>
          <w:trHeight w:val="0" w:hRule="atLeast"/>
        </w:trPr>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Уақтылығы</w:t>
            </w:r>
          </w:p>
        </w:tc>
      </w:tr>
      <w:tr>
        <w:trPr>
          <w:trHeight w:val="0" w:hRule="atLeast"/>
        </w:trPr>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 қызмет алуды кезекте 40 минуттан аспайтын уақыт күткен тұтынушылардың % (үлесі)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Сапасы</w:t>
            </w:r>
          </w:p>
        </w:tc>
      </w:tr>
      <w:tr>
        <w:trPr>
          <w:trHeight w:val="0" w:hRule="atLeast"/>
        </w:trPr>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(үлесі)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2.2. құжаттарды лауазымды тұлға дұрыс рәсімдеген жағдайдың (жүргізілген төлемдер, есеп айырысулар және тағы басқасы) % үлесі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Қол жетімділік</w:t>
            </w:r>
          </w:p>
        </w:tc>
      </w:tr>
      <w:tr>
        <w:trPr>
          <w:trHeight w:val="0" w:hRule="atLeast"/>
        </w:trPr>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3.2. тұтынушы құжаттарды дұрыс толтырған және бірінші реттен тапсырған оқиғалардың % үлесі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 интернет арқылы қол жетімді қызметтерініњ ақпарат % (үлесі)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Шағымдану үдерісі</w:t>
            </w:r>
          </w:p>
        </w:tc>
      </w:tr>
      <w:tr>
        <w:trPr>
          <w:trHeight w:val="0" w:hRule="atLeast"/>
        </w:trPr>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негізделген шағымдардың % (үлесі)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0" w:hRule="atLeast"/>
        </w:trPr>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4.2. белгіленген мерзімде қаралған және қанағаттандырылған негізделген шағымдардың % (үлесі)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0" w:hRule="atLeast"/>
        </w:trPr>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4.3. шағымданудың қолданыстағы тәртібіне қанағаттанған тұтынушылардың % (үлесі)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0" w:hRule="atLeast"/>
        </w:trPr>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4.4. шағымдану мерзіміне қанағаттанған тұтынушылардың % (үлесі)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Сыпайылық</w:t>
            </w:r>
          </w:p>
        </w:tc>
      </w:tr>
      <w:tr>
        <w:trPr>
          <w:trHeight w:val="0" w:hRule="atLeast"/>
        </w:trPr>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5.1. қызметкерлердің сыпайылығына қанағаттанған тұтынушылардың % (үлесі)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