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6924" w14:textId="dc16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адамдарды есепке қою және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22 қаулысы. Солтүстік Қазақстан облысының Аққайың ауданының Әділет басқармасында 2008 жылғы 29 ақпанда N 13-2-62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«Халықты жұмыспен қамту туралы» Қазақстан Республикасының 2001 жылғы 30 маусымдағы № 149 </w:t>
      </w:r>
      <w:r>
        <w:rPr>
          <w:rFonts w:ascii="Times New Roman"/>
          <w:b w:val="false"/>
          <w:i w:val="false"/>
          <w:color w:val="000000"/>
          <w:sz w:val="28"/>
        </w:rPr>
        <w:t>Заңының</w:t>
      </w:r>
      <w:r>
        <w:rPr>
          <w:rFonts w:ascii="Times New Roman"/>
          <w:b w:val="false"/>
          <w:i w:val="false"/>
          <w:color w:val="000000"/>
          <w:sz w:val="28"/>
        </w:rPr>
        <w:t xml:space="preserve"> 15 бабына,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 азаматтарды есепке қою және тіркеу»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22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w:t>
      </w:r>
      <w:r>
        <w:rPr>
          <w:rFonts w:ascii="Times New Roman"/>
          <w:b/>
          <w:i w:val="false"/>
          <w:color w:val="000080"/>
          <w:sz w:val="28"/>
        </w:rPr>
        <w:t xml:space="preserve">Жұмыссыз азаматтарды есепке </w:t>
      </w:r>
      <w:r>
        <w:rPr>
          <w:rFonts w:ascii="Times New Roman"/>
          <w:b/>
          <w:i w:val="false"/>
          <w:color w:val="000080"/>
          <w:sz w:val="28"/>
        </w:rPr>
        <w:t>қ</w:t>
      </w:r>
      <w:r>
        <w:rPr>
          <w:rFonts w:ascii="Times New Roman"/>
          <w:b/>
          <w:i w:val="false"/>
          <w:color w:val="000080"/>
          <w:sz w:val="28"/>
        </w:rPr>
        <w:t>ою және тіркеу</w:t>
      </w:r>
      <w:r>
        <w:rPr>
          <w:rFonts w:ascii="Times New Roman"/>
          <w:b/>
          <w:i w:val="false"/>
          <w:color w:val="000080"/>
          <w:sz w:val="28"/>
        </w:rPr>
        <w:t>»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«Халықты жұмыспен қамту туралы» Қазақстан Республикасының 2001 жылғы 30 маусымдағы № 149 </w:t>
      </w:r>
      <w:r>
        <w:rPr>
          <w:rFonts w:ascii="Times New Roman"/>
          <w:b w:val="false"/>
          <w:i w:val="false"/>
          <w:color w:val="000000"/>
          <w:sz w:val="28"/>
        </w:rPr>
        <w:t>Заңының</w:t>
      </w:r>
      <w:r>
        <w:rPr>
          <w:rFonts w:ascii="Times New Roman"/>
          <w:b w:val="false"/>
          <w:i w:val="false"/>
          <w:color w:val="000000"/>
          <w:sz w:val="28"/>
        </w:rPr>
        <w:t xml:space="preserve"> 15-бабы.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5. Тұтынушы алатын көрсетілетін мемлекеттік қызметті көрсетуді аяқтау нысаны (нәтижесі) – дербес есепке алу карточкасы.</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Қазақстан Республикасының азаматтары;</w:t>
      </w:r>
      <w:r>
        <w:br/>
      </w:r>
      <w:r>
        <w:rPr>
          <w:rFonts w:ascii="Times New Roman"/>
          <w:b w:val="false"/>
          <w:i w:val="false"/>
          <w:color w:val="000000"/>
          <w:sz w:val="28"/>
        </w:rPr>
        <w:t>
      2) шетелдiктiң Қазақстан Республикасында тұруға ықтиярхатын</w:t>
      </w:r>
      <w:r>
        <w:br/>
      </w:r>
      <w:r>
        <w:rPr>
          <w:rFonts w:ascii="Times New Roman"/>
          <w:b w:val="false"/>
          <w:i w:val="false"/>
          <w:color w:val="000000"/>
          <w:sz w:val="28"/>
        </w:rPr>
        <w:t>
және азаматтығы жоқ адамның iшкi iстер органдарында тiркелгенi туралы белгiсi бар шетелдiктер мен азаматтығы жоқ адамдар;</w:t>
      </w:r>
      <w:r>
        <w:br/>
      </w:r>
      <w:r>
        <w:rPr>
          <w:rFonts w:ascii="Times New Roman"/>
          <w:b w:val="false"/>
          <w:i w:val="false"/>
          <w:color w:val="000000"/>
          <w:sz w:val="28"/>
        </w:rPr>
        <w:t>
      3) халықтың көшi-қоны мәселелерi жөнiндегi уәкiлеттi органның аумақтық органдары берген оралман куәлiгi бар оралмандар.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 холында орналасқан, мекен-жайы: Солтүстік Қазақстан облысы, Аққайың ауданы, Смирново селосы, 9 Май көшесі 67.</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сағат 9-00-ден 18-30-ға дейін, түскі үзіліс сағат 12-30-дан 14-00-ге дейін, сенбі,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 3 кабинетте жүргізіледі, фойеде құжаттарды ресімдеу үшін үстел мен орындықтар бар, тағанда жұмыссыз азаматтарды тіркеу және есепке алу үшін қажетті бланк үлгілері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«Қазақстан Республикасы Әділет министрлігі СҚО Әділет департаментінің Аққайыі ауданының Әділет басқармасы» мемлекеттік мекемесімен берілген жеке куәлік, мекен-жайы: Солтүстік Қазақстан облысы, Аққайың ауданы, Смирново селосы, Труд көшесі, 11;</w:t>
      </w:r>
      <w:r>
        <w:br/>
      </w:r>
      <w:r>
        <w:rPr>
          <w:rFonts w:ascii="Times New Roman"/>
          <w:b w:val="false"/>
          <w:i w:val="false"/>
          <w:color w:val="000000"/>
          <w:sz w:val="28"/>
        </w:rPr>
        <w:t>
      2) еңбек қызметiн растайтын құжаттар – еңбек кітапшасы, жұмыс орнынан анықтама;</w:t>
      </w:r>
      <w:r>
        <w:br/>
      </w:r>
      <w:r>
        <w:rPr>
          <w:rFonts w:ascii="Times New Roman"/>
          <w:b w:val="false"/>
          <w:i w:val="false"/>
          <w:color w:val="000000"/>
          <w:sz w:val="28"/>
        </w:rPr>
        <w:t>
      3)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куәлiк;</w:t>
      </w:r>
      <w:r>
        <w:br/>
      </w:r>
      <w:r>
        <w:rPr>
          <w:rFonts w:ascii="Times New Roman"/>
          <w:b w:val="false"/>
          <w:i w:val="false"/>
          <w:color w:val="000000"/>
          <w:sz w:val="28"/>
        </w:rPr>
        <w:t>
      4) оралмандар Солтүстік Қазақстан облысы бойынша көші-қон комитеті басқармасымен берілген оралман куәлiгін;</w:t>
      </w:r>
      <w:r>
        <w:br/>
      </w:r>
      <w:r>
        <w:rPr>
          <w:rFonts w:ascii="Times New Roman"/>
          <w:b w:val="false"/>
          <w:i w:val="false"/>
          <w:color w:val="000000"/>
          <w:sz w:val="28"/>
        </w:rPr>
        <w:t>
      5) дербес есепке алу карточкасы (компьютерлік деректер базасы) -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көшесі, 67       13. Мемлекеттік қызметті алу үшін толтырылуы қажет сайтқа сілтемені не бланк берілетін орынды (өтініш нысандары және тағы сол сияқты) көрсету – барлық қажетті өтініштер бланкілері аудандық жұмыспен қамту және әлеуметтік бағдарламалар бөлімінің жұмыспен қамту және әлеуметтік бағдарламалар бөлімшесінің бас маманында</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өтініш пен құжаттар пакеті «Аққайың аудандық жұмыспен қамту және әлеуметтік бағдарламалар бөлімі» мемлекеттік мекемесіне тапсырылады,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мемлекеттік қызмет алу үшін барлық құжаттарды тапсырғаннан кейін, мемлекеттік қызметтің тұтынушысына қабылдау және орындау мерзімі көрсетілген талон береді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«Аққайың аудандық жұмыспен қамту және әлеуметтік бағдарламалар бөлімі» мемлекеттік мекемесінің жұмыспен қамту бөлімшесінің бас маманы, Солтүстік Қазақстан облысы, Аққайың ауданы, Смирново селосы, 9 Май көшесі, 67, № 3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жұмыссыз ретінде тіркеуге қажетті құжаттардың болмауы;</w:t>
      </w:r>
      <w:r>
        <w:br/>
      </w:r>
      <w:r>
        <w:rPr>
          <w:rFonts w:ascii="Times New Roman"/>
          <w:b w:val="false"/>
          <w:i w:val="false"/>
          <w:color w:val="000000"/>
          <w:sz w:val="28"/>
        </w:rPr>
        <w:t>
      2) еңбек шарты бойынша жұмыс істесе, соның ішінде толық немесе толық емес жұмыс уақыты шарты бойынша сыйақыға жұмыс істесе, немесе өзге де ақылы жұмыстары (қызметі) бар болса;</w:t>
      </w:r>
      <w:r>
        <w:br/>
      </w:r>
      <w:r>
        <w:rPr>
          <w:rFonts w:ascii="Times New Roman"/>
          <w:b w:val="false"/>
          <w:i w:val="false"/>
          <w:color w:val="000000"/>
          <w:sz w:val="28"/>
        </w:rPr>
        <w:t>
      3) кәсіпкерлікпен айналысатындар;</w:t>
      </w:r>
      <w:r>
        <w:br/>
      </w:r>
      <w:r>
        <w:rPr>
          <w:rFonts w:ascii="Times New Roman"/>
          <w:b w:val="false"/>
          <w:i w:val="false"/>
          <w:color w:val="000000"/>
          <w:sz w:val="28"/>
        </w:rPr>
        <w:t>
      4) өздігінен қамтылғандар;</w:t>
      </w:r>
      <w:r>
        <w:br/>
      </w:r>
      <w:r>
        <w:rPr>
          <w:rFonts w:ascii="Times New Roman"/>
          <w:b w:val="false"/>
          <w:i w:val="false"/>
          <w:color w:val="000000"/>
          <w:sz w:val="28"/>
        </w:rPr>
        <w:t>
      5) қосалқы шаруашылықта қамтылғандар және келісім шарттар бойынша өнімдерді өткізетіндер;</w:t>
      </w:r>
      <w:r>
        <w:br/>
      </w:r>
      <w:r>
        <w:rPr>
          <w:rFonts w:ascii="Times New Roman"/>
          <w:b w:val="false"/>
          <w:i w:val="false"/>
          <w:color w:val="000000"/>
          <w:sz w:val="28"/>
        </w:rPr>
        <w:t>
      6) азаматтық-құқықтық сипаттағы келісім шарттар бойынша қызмет атқаратындар, сондай-ақ өндірістік кооператив мүшелері;</w:t>
      </w:r>
      <w:r>
        <w:br/>
      </w:r>
      <w:r>
        <w:rPr>
          <w:rFonts w:ascii="Times New Roman"/>
          <w:b w:val="false"/>
          <w:i w:val="false"/>
          <w:color w:val="000000"/>
          <w:sz w:val="28"/>
        </w:rPr>
        <w:t>
      7) ақылы лауазымға сайланған, тағайындалған немесе бекітілгендер;</w:t>
      </w:r>
      <w:r>
        <w:br/>
      </w:r>
      <w:r>
        <w:rPr>
          <w:rFonts w:ascii="Times New Roman"/>
          <w:b w:val="false"/>
          <w:i w:val="false"/>
          <w:color w:val="000000"/>
          <w:sz w:val="28"/>
        </w:rPr>
        <w:t>
      8) Қазақстан Республикасының Қарулы күштерінде, басқа да әскерлерінде, әскери құрылымдарында қызметін өтеп жатқандар;</w:t>
      </w:r>
      <w:r>
        <w:br/>
      </w:r>
      <w:r>
        <w:rPr>
          <w:rFonts w:ascii="Times New Roman"/>
          <w:b w:val="false"/>
          <w:i w:val="false"/>
          <w:color w:val="000000"/>
          <w:sz w:val="28"/>
        </w:rPr>
        <w:t>
      9) мүлкіне құрылтайшылар (қатысушылар) мүліктік құқықты сақтамайтын қоғамдық бірлестіктер, қоғамдық қорлар және діни бірлестіктерден басқа ұйымдардың құрылтайшысы (қатысушысы) болып табылатындар.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1) жұмыссыз азаматтарды есепке қою және тіркеу тәртібі туралы толық, әрі нақты ақпарат беру;</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кәсіпкерлігі.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 электрондық пошта мекен-жайы: &lt;Akk soz@maiI onIine. Kz&gt;</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телефон 21265, электрондық пошта мекен-жайы: &lt;Akk soz@maiI onIine. Kz&gt;.</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мекен-жайы: Солтүстік Қазақстан облысы, Аққайың ауданы, Смирново селосы, 9 Май көшесі, 67, № 5 кабинет, телефон 21265, электрондық пошта мекен-жайы: &lt;Akk soz@maiI onIine. Kz&gt;.</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w:t>
      </w:r>
      <w:r>
        <w:br/>
      </w:r>
      <w:r>
        <w:rPr>
          <w:rFonts w:ascii="Times New Roman"/>
          <w:b w:val="false"/>
          <w:i w:val="false"/>
          <w:color w:val="000000"/>
          <w:sz w:val="28"/>
        </w:rPr>
        <w:t>
      1) өтiнiш жасаған азаматтар мен жұмыссыздарға жұмыс табу мүмкiндiгi туралы хабарлау;</w:t>
      </w:r>
      <w:r>
        <w:br/>
      </w:r>
      <w:r>
        <w:rPr>
          <w:rFonts w:ascii="Times New Roman"/>
          <w:b w:val="false"/>
          <w:i w:val="false"/>
          <w:color w:val="000000"/>
          <w:sz w:val="28"/>
        </w:rPr>
        <w:t>
      2) жұмыссыздарды олардың келiсiмiмен қоғамдық жұмыстарға жiберу;</w:t>
      </w:r>
      <w:r>
        <w:br/>
      </w:r>
      <w:r>
        <w:rPr>
          <w:rFonts w:ascii="Times New Roman"/>
          <w:b w:val="false"/>
          <w:i w:val="false"/>
          <w:color w:val="000000"/>
          <w:sz w:val="28"/>
        </w:rPr>
        <w:t>
      3) жұмыссыздарды кәсіби оқуға жіберу;</w:t>
      </w:r>
      <w:r>
        <w:br/>
      </w:r>
      <w:r>
        <w:rPr>
          <w:rFonts w:ascii="Times New Roman"/>
          <w:b w:val="false"/>
          <w:i w:val="false"/>
          <w:color w:val="000000"/>
          <w:sz w:val="28"/>
        </w:rPr>
        <w:t>
      4) жұмыссызға оның жұмысссыз ретінде тіркелгендігі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«Жұмыссыз азаматтарды есепке қою және</w:t>
      </w:r>
      <w:r>
        <w:br/>
      </w:r>
      <w:r>
        <w:rPr>
          <w:rFonts w:ascii="Times New Roman"/>
          <w:b w:val="false"/>
          <w:i w:val="false"/>
          <w:color w:val="000000"/>
          <w:sz w:val="28"/>
        </w:rPr>
        <w:t>
тіркеу»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