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8a89" w14:textId="9f88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IV сайланған Алматы қаласы мәслихаты ХI сессиясының 2008 жылғы 2 шілдедегі N 118 "Алматы қаласында жануарларды ұстау Ережесін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 сайланған Алматы қаласы мәслихаты ХІІ сессиясының 2008 жылғы 10 қазандағы N 150 шешімі. Алматы қаласы Әділет департаментінде 2008 жылғы 21 қазанда N 798 тіркелді. Күші жойылды - Алматы қаласы мәслихатының 2013 жылғы 28 тамыздағы № 167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Алматы қаласы мәслихатының 2012.09.14 № 56 шешімімен күші жойылуы көзделген (01.01.2013 бастап күшіне енеді).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Күшін жою туралы шешімнің күші жойылды - Алматы қаласы мәслихатының 2012.12.12 № 86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қаласы мәслихатының 28.08.2013 N  167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туралы" Қазақстан Республикасы Заңы 7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ІV сайланған Алматы қаласы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IV сайланған Алматы қаласы мәслихаты ХI сессиясының "Алматы қаласында жануарларды ұстау Ережесін бекіту туралы" 2008 жылғы 2 шілдедегі N 118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787 рет санымен 2008 жылдың 14 тамызында тіркелген, 2008 жылдың 28 тамызында "Алматы ақшамы" газетінің N 98 нөмірінде және 2008 жылдың 30 тамызында "Вечерний Алматы" газетінің N 104-105 нөмірлерінде жарияланған) мынадай өзгерістер мен толықтырулар енгізілсін: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шешімімен бекітілген Алматы қаласында жануарларды ұстау Ережесіне: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 тармақ келесі мәтіндегі абзацпен толықтырылсын "Иттер мен мысықтардың санын реттеу оларды иелерінің қалауы бойынша олардың есебінен ветеринарлық емханаларда зарарсыздандыру арқылы жүзеге асырылады";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 тармақ алынып тасталсын;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 тармақтың 7 тармақшасындағы үшінші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тараудың тақырыбы жаңа редакциядағы келесі мазмұнда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 тарау. Алматы қаласында жануарларды ұстау Ережесінің орындалуы";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"Пәтер иелері кооперативі, тұрғын үй кооперативі, жеке жайлар иелері кооперативі, кондоминиумдар:" сөздері "Осы Ережелерді сақтауға өкілетті органдарға жәрдемдесу мақсатында пәтер иелері кооперативтері, тұрғын үй кооперативтері, жеке жайлар иелері кооперативтері, кондоминиумдар:" сөздерімен ауыстырылсын;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тармақша жаңа редакциядағы келесі мазмұнда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өз қарамағындағы үйлерде пәтер иелері ұстайтын жануарлардың саны туралы мәліметтерді жинайды және оларды тіркеуді жүзеге асыру үшін өкілетті органдарға (тіркеу органдарына) береді;".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 ресми жарияланғаннан кейін күнтізбелік он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IV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XІII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                                   Б. Оспанов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ІV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