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da599" w14:textId="f5da5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"Кенжекөл ауылдық округі әкімінің аппараты" мемлекеттік мекемесімен көрсетілетін мемлекеттік қызмет көрсету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қаласы Кенжекөл ауылдық округтік әкімиятының 2008 жылғы 1 шілдедегі N 282 шешімі. Павлодар облысы Павлодар қаласының әділет басқармасында 2008 жылғы 18 шілдеде N 120 тіркелген. Күші жойылды - Павлодар облысы Кенжекөл ауылдық округтік әкімінің 2009 жылғы 10 маусымдағы N 17-1-03/32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Павлодар облысы Кенжекөл ауылдық округтік әкімінің 2009 жылғы 10 маусымдағы N 17-1-03/32 шешімімен. </w:t>
      </w:r>
    </w:p>
    <w:p>
      <w:pPr>
        <w:spacing w:after="0"/>
        <w:ind w:left="0"/>
        <w:jc w:val="both"/>
      </w:pPr>
      <w:r>
        <w:rPr>
          <w:rFonts w:ascii="Times New Roman"/>
          <w:b w:val="false"/>
          <w:i w:val="false"/>
          <w:color w:val="000000"/>
          <w:sz w:val="28"/>
        </w:rPr>
        <w:t xml:space="preserve">      Қазақстан Республикасының 2000 жылғы 27 қарашадағы "Әкімшілік рәсімдер туралы" </w:t>
      </w:r>
      <w:r>
        <w:rPr>
          <w:rFonts w:ascii="Times New Roman"/>
          <w:b w:val="false"/>
          <w:i w:val="false"/>
          <w:color w:val="000000"/>
          <w:sz w:val="28"/>
        </w:rPr>
        <w:t xml:space="preserve">Заңының </w:t>
      </w:r>
      <w:r>
        <w:rPr>
          <w:rFonts w:ascii="Times New Roman"/>
          <w:b w:val="false"/>
          <w:i w:val="false"/>
          <w:color w:val="000000"/>
          <w:sz w:val="28"/>
        </w:rPr>
        <w:t xml:space="preserve">9-1 бабына, Қазақстан Республикасының 2007 жылғы 12 қаңтардағы "Жеке және заңды тұлғалардың өтініштерін қарау тәртібі туралы" </w:t>
      </w:r>
      <w:r>
        <w:rPr>
          <w:rFonts w:ascii="Times New Roman"/>
          <w:b w:val="false"/>
          <w:i w:val="false"/>
          <w:color w:val="000000"/>
          <w:sz w:val="28"/>
        </w:rPr>
        <w:t xml:space="preserve">Заңының </w:t>
      </w:r>
      <w:r>
        <w:rPr>
          <w:rFonts w:ascii="Times New Roman"/>
          <w:b w:val="false"/>
          <w:i w:val="false"/>
          <w:color w:val="000000"/>
          <w:sz w:val="28"/>
        </w:rPr>
        <w:t xml:space="preserve">8 – бабына, Қазақстан Республикасы Үкіметінің 2007 жылғы 30 маусымдағы "Мемлекеттік қызмет көрсетудің үлгі стандартын бекіту туралы" </w:t>
      </w:r>
      <w:r>
        <w:rPr>
          <w:rFonts w:ascii="Times New Roman"/>
          <w:b w:val="false"/>
          <w:i w:val="false"/>
          <w:color w:val="000000"/>
          <w:sz w:val="28"/>
        </w:rPr>
        <w:t xml:space="preserve">N 558 </w:t>
      </w:r>
      <w:r>
        <w:rPr>
          <w:rFonts w:ascii="Times New Roman"/>
          <w:b w:val="false"/>
          <w:i w:val="false"/>
          <w:color w:val="000000"/>
          <w:sz w:val="28"/>
        </w:rPr>
        <w:t xml:space="preserve">, "Жеке және заңды тұлғаларға көрсетілетін мемлекеттік қызметтердің тізілімін бекіту туралы" </w:t>
      </w:r>
      <w:r>
        <w:rPr>
          <w:rFonts w:ascii="Times New Roman"/>
          <w:b w:val="false"/>
          <w:i w:val="false"/>
          <w:color w:val="000000"/>
          <w:sz w:val="28"/>
        </w:rPr>
        <w:t xml:space="preserve">N 561 </w:t>
      </w:r>
      <w:r>
        <w:rPr>
          <w:rFonts w:ascii="Times New Roman"/>
          <w:b w:val="false"/>
          <w:i w:val="false"/>
          <w:color w:val="000000"/>
          <w:sz w:val="28"/>
        </w:rPr>
        <w:t xml:space="preserve">қаулыларына сәйкес, сапалы мемлекеттік қызмет көрсету мақсатында  Кенжекөл ауылдық округінің әкімі </w:t>
      </w:r>
      <w:r>
        <w:rPr>
          <w:rFonts w:ascii="Times New Roman"/>
          <w:b/>
          <w:i w:val="false"/>
          <w:color w:val="000000"/>
          <w:sz w:val="28"/>
        </w:rPr>
        <w:t xml:space="preserve">ШЕШІМ ЕТЕДІ: </w:t>
      </w:r>
      <w:r>
        <w:br/>
      </w:r>
      <w:r>
        <w:rPr>
          <w:rFonts w:ascii="Times New Roman"/>
          <w:b w:val="false"/>
          <w:i w:val="false"/>
          <w:color w:val="000000"/>
          <w:sz w:val="28"/>
        </w:rPr>
        <w:t xml:space="preserve">
      1. "Кенжекөл ауылдық округі әкімінің аппараты" мемлекеттік мекемесінде мемлекеттік қызметті көрсетудің стандарттары N 1, N 2, N 3, N 4, N 5, N 6, N 7, N 8, N 9, N 10, N 11 қосымшалары бойынша бекітілсін. </w:t>
      </w:r>
      <w:r>
        <w:br/>
      </w:r>
      <w:r>
        <w:rPr>
          <w:rFonts w:ascii="Times New Roman"/>
          <w:b w:val="false"/>
          <w:i w:val="false"/>
          <w:color w:val="000000"/>
          <w:sz w:val="28"/>
        </w:rPr>
        <w:t xml:space="preserve">
      2. Шешім алғаш рет ресми жарияланған күнінен бастап 10 (он) күнтізбелік күн өткен соң қолданысқа енгізіледі. </w:t>
      </w:r>
      <w:r>
        <w:br/>
      </w:r>
      <w:r>
        <w:rPr>
          <w:rFonts w:ascii="Times New Roman"/>
          <w:b w:val="false"/>
          <w:i w:val="false"/>
          <w:color w:val="000000"/>
          <w:sz w:val="28"/>
        </w:rPr>
        <w:t xml:space="preserve">
      3. Осы шешімнің орындалуына бақылау жасау әкімнің көмекшісі Ақтайлақова Несібелді Қалкеновнаға міндеттелсін. </w:t>
      </w:r>
    </w:p>
    <w:p>
      <w:pPr>
        <w:spacing w:after="0"/>
        <w:ind w:left="0"/>
        <w:jc w:val="both"/>
      </w:pPr>
      <w:r>
        <w:rPr>
          <w:rFonts w:ascii="Times New Roman"/>
          <w:b w:val="false"/>
          <w:i/>
          <w:color w:val="000000"/>
          <w:sz w:val="28"/>
        </w:rPr>
        <w:t xml:space="preserve">Б. Баритов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Кенжекөл ауылдық округі әкімінің </w:t>
      </w:r>
      <w:r>
        <w:br/>
      </w:r>
      <w:r>
        <w:rPr>
          <w:rFonts w:ascii="Times New Roman"/>
          <w:b w:val="false"/>
          <w:i w:val="false"/>
          <w:color w:val="000000"/>
          <w:sz w:val="28"/>
        </w:rPr>
        <w:t xml:space="preserve">
2008 жылғы 1 шілдедегі </w:t>
      </w:r>
      <w:r>
        <w:br/>
      </w:r>
      <w:r>
        <w:rPr>
          <w:rFonts w:ascii="Times New Roman"/>
          <w:b w:val="false"/>
          <w:i w:val="false"/>
          <w:color w:val="000000"/>
          <w:sz w:val="28"/>
        </w:rPr>
        <w:t xml:space="preserve">
N 282 шешімімен бекітілген </w:t>
      </w:r>
      <w:r>
        <w:br/>
      </w:r>
      <w:r>
        <w:rPr>
          <w:rFonts w:ascii="Times New Roman"/>
          <w:b w:val="false"/>
          <w:i w:val="false"/>
          <w:color w:val="000000"/>
          <w:sz w:val="28"/>
        </w:rPr>
        <w:t xml:space="preserve">
1 қосымша </w:t>
      </w:r>
    </w:p>
    <w:p>
      <w:pPr>
        <w:spacing w:after="0"/>
        <w:ind w:left="0"/>
        <w:jc w:val="both"/>
      </w:pPr>
      <w:r>
        <w:rPr>
          <w:rFonts w:ascii="Times New Roman"/>
          <w:b/>
          <w:i w:val="false"/>
          <w:color w:val="000080"/>
          <w:sz w:val="28"/>
        </w:rPr>
        <w:t xml:space="preserve">Мемлекеттік қызмет көрсету стандарты </w:t>
      </w:r>
      <w:r>
        <w:br/>
      </w:r>
      <w:r>
        <w:rPr>
          <w:rFonts w:ascii="Times New Roman"/>
          <w:b w:val="false"/>
          <w:i w:val="false"/>
          <w:color w:val="000000"/>
          <w:sz w:val="28"/>
        </w:rPr>
        <w:t>
</w:t>
      </w:r>
      <w:r>
        <w:rPr>
          <w:rFonts w:ascii="Times New Roman"/>
          <w:b/>
          <w:i w:val="false"/>
          <w:color w:val="000080"/>
          <w:sz w:val="28"/>
        </w:rPr>
        <w:t xml:space="preserve">Кәмелетке толмағандарға тиесілі тұрғын үйді банкке </w:t>
      </w:r>
      <w:r>
        <w:br/>
      </w:r>
      <w:r>
        <w:rPr>
          <w:rFonts w:ascii="Times New Roman"/>
          <w:b w:val="false"/>
          <w:i w:val="false"/>
          <w:color w:val="000000"/>
          <w:sz w:val="28"/>
        </w:rPr>
        <w:t>
</w:t>
      </w:r>
      <w:r>
        <w:rPr>
          <w:rFonts w:ascii="Times New Roman"/>
          <w:b/>
          <w:i w:val="false"/>
          <w:color w:val="000080"/>
          <w:sz w:val="28"/>
        </w:rPr>
        <w:t xml:space="preserve">несие ресімдеу үшін кепілге қоюға рұқсат беру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Осы стандарт кәмелетке толмағандарға тиесілі тұрғын үйді банкке несие ресімдеу үшін кепілге қоюға рұқсат беру бойынша мемлекеттік қызмет көрсету (бұдан әрі – мемлекеттік қызмет көрсету) тәртібін белгілейді. </w:t>
      </w:r>
      <w:r>
        <w:br/>
      </w:r>
      <w:r>
        <w:rPr>
          <w:rFonts w:ascii="Times New Roman"/>
          <w:b w:val="false"/>
          <w:i w:val="false"/>
          <w:color w:val="000000"/>
          <w:sz w:val="28"/>
        </w:rPr>
        <w:t xml:space="preserve">
      2. Көрсетілетін мемлекеттік қызмет көрсету нысаны автоматтандырылмаған. </w:t>
      </w:r>
      <w:r>
        <w:br/>
      </w:r>
      <w:r>
        <w:rPr>
          <w:rFonts w:ascii="Times New Roman"/>
          <w:b w:val="false"/>
          <w:i w:val="false"/>
          <w:color w:val="000000"/>
          <w:sz w:val="28"/>
        </w:rPr>
        <w:t xml:space="preserve">
      3. Мемлекеттік қызмет Қазақстан Республикасының 1994 жылғы 27 желтоқсандағы Азаматтық </w:t>
      </w:r>
      <w:r>
        <w:rPr>
          <w:rFonts w:ascii="Times New Roman"/>
          <w:b w:val="false"/>
          <w:i w:val="false"/>
          <w:color w:val="000000"/>
          <w:sz w:val="28"/>
        </w:rPr>
        <w:t xml:space="preserve">кодексінің </w:t>
      </w:r>
      <w:r>
        <w:rPr>
          <w:rFonts w:ascii="Times New Roman"/>
          <w:b w:val="false"/>
          <w:i w:val="false"/>
          <w:color w:val="000000"/>
          <w:sz w:val="28"/>
        </w:rPr>
        <w:t xml:space="preserve">24-бабы, Қазақстан Республикасының 1997 жылғы 16 сәуірдегі "Тұрғын үй қатынастары туралы" </w:t>
      </w:r>
      <w:r>
        <w:rPr>
          <w:rFonts w:ascii="Times New Roman"/>
          <w:b w:val="false"/>
          <w:i w:val="false"/>
          <w:color w:val="000000"/>
          <w:sz w:val="28"/>
        </w:rPr>
        <w:t xml:space="preserve">Заңының </w:t>
      </w:r>
      <w:r>
        <w:rPr>
          <w:rFonts w:ascii="Times New Roman"/>
          <w:b w:val="false"/>
          <w:i w:val="false"/>
          <w:color w:val="000000"/>
          <w:sz w:val="28"/>
        </w:rPr>
        <w:t xml:space="preserve">13 бабы, 3-тармағы, Қазақстан Республикасының 1998 жылғы 17 желтоқсандағы "Неке және отбасы туралы" </w:t>
      </w:r>
      <w:r>
        <w:rPr>
          <w:rFonts w:ascii="Times New Roman"/>
          <w:b w:val="false"/>
          <w:i w:val="false"/>
          <w:color w:val="000000"/>
          <w:sz w:val="28"/>
        </w:rPr>
        <w:t xml:space="preserve">Заңының </w:t>
      </w:r>
      <w:r>
        <w:rPr>
          <w:rFonts w:ascii="Times New Roman"/>
          <w:b w:val="false"/>
          <w:i w:val="false"/>
          <w:color w:val="000000"/>
          <w:sz w:val="28"/>
        </w:rPr>
        <w:t xml:space="preserve">114 бабы негізінде көрсетіледі. </w:t>
      </w:r>
      <w:r>
        <w:br/>
      </w:r>
      <w:r>
        <w:rPr>
          <w:rFonts w:ascii="Times New Roman"/>
          <w:b w:val="false"/>
          <w:i w:val="false"/>
          <w:color w:val="000000"/>
          <w:sz w:val="28"/>
        </w:rPr>
        <w:t xml:space="preserve">
      4. Мемлекеттік қызметті Кенжекөл ауылы, Конституция алаңы, 3, мекен жайы бойынша орналасқан "Кенжекөл ауылдық округінің әкім аппараты" мемлекеттік мекемесі (бұдан әрі – Әкім аппараты) N 5 кабинет, телефоны 352472 көрсетеді. </w:t>
      </w:r>
      <w:r>
        <w:br/>
      </w:r>
      <w:r>
        <w:rPr>
          <w:rFonts w:ascii="Times New Roman"/>
          <w:b w:val="false"/>
          <w:i w:val="false"/>
          <w:color w:val="000000"/>
          <w:sz w:val="28"/>
        </w:rPr>
        <w:t xml:space="preserve">
      5. Мемлекеттік қызметті көрсетуді аяқтау нысаны болып кәмелетке толмаған балаға тиесілі тұрғын үйді кепілге қойып несие ресімдеуге банкке рұқсат беру анықтамасын беру болып табылады. </w:t>
      </w:r>
      <w:r>
        <w:br/>
      </w:r>
      <w:r>
        <w:rPr>
          <w:rFonts w:ascii="Times New Roman"/>
          <w:b w:val="false"/>
          <w:i w:val="false"/>
          <w:color w:val="000000"/>
          <w:sz w:val="28"/>
        </w:rPr>
        <w:t xml:space="preserve">
      6. Мемлекеттік қызмет Қазақстан Республикасының азаматтарына көрсетіледі (бұдан әрі – тұтынушы). </w:t>
      </w:r>
      <w:r>
        <w:br/>
      </w:r>
      <w:r>
        <w:rPr>
          <w:rFonts w:ascii="Times New Roman"/>
          <w:b w:val="false"/>
          <w:i w:val="false"/>
          <w:color w:val="000000"/>
          <w:sz w:val="28"/>
        </w:rPr>
        <w:t xml:space="preserve">
      7. Мемлекеттік қызмет көрсету кезінде уақыт бойынша шектеу мерзімдері: </w:t>
      </w:r>
      <w:r>
        <w:br/>
      </w:r>
      <w:r>
        <w:rPr>
          <w:rFonts w:ascii="Times New Roman"/>
          <w:b w:val="false"/>
          <w:i w:val="false"/>
          <w:color w:val="000000"/>
          <w:sz w:val="28"/>
        </w:rPr>
        <w:t xml:space="preserve">
      1) мемлекеттік қызметті алу үшін тұтынушы қажетті құжаттарды тапсырған сәттен бастап мемлекеттік қызмет көрсету мерзімдері бір күн ішінде; </w:t>
      </w:r>
      <w:r>
        <w:br/>
      </w:r>
      <w:r>
        <w:rPr>
          <w:rFonts w:ascii="Times New Roman"/>
          <w:b w:val="false"/>
          <w:i w:val="false"/>
          <w:color w:val="000000"/>
          <w:sz w:val="28"/>
        </w:rPr>
        <w:t xml:space="preserve">
      2) қажетті құжаттарды тапсыру кезінде кезекте күту ең мүмкін уақыт - 30 минуттан аспайды; </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уақыты - 30 минутқа дейін.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туралы ақпарат Әкім аппаратының стендінде орналастырылған. </w:t>
      </w:r>
      <w:r>
        <w:br/>
      </w:r>
      <w:r>
        <w:rPr>
          <w:rFonts w:ascii="Times New Roman"/>
          <w:b w:val="false"/>
          <w:i w:val="false"/>
          <w:color w:val="000000"/>
          <w:sz w:val="28"/>
        </w:rPr>
        <w:t xml:space="preserve">
      10. Мемлекеттік қызмет көрсету мына күндер мен сағаттарда көрсетіледі: дүйсенбі, жұмада сағат 9.00-ден 18.00 –ге дейін, үзіліс сағат 13.00-ден 14.00-ге дейін. </w:t>
      </w:r>
      <w:r>
        <w:br/>
      </w:r>
      <w:r>
        <w:rPr>
          <w:rFonts w:ascii="Times New Roman"/>
          <w:b w:val="false"/>
          <w:i w:val="false"/>
          <w:color w:val="000000"/>
          <w:sz w:val="28"/>
        </w:rPr>
        <w:t xml:space="preserve">
      Қабылдау алдын ала жазылмастан және жеделдетілген қызмет көрсетуде жүргізілмейді. </w:t>
      </w:r>
      <w:r>
        <w:br/>
      </w:r>
      <w:r>
        <w:rPr>
          <w:rFonts w:ascii="Times New Roman"/>
          <w:b w:val="false"/>
          <w:i w:val="false"/>
          <w:color w:val="000000"/>
          <w:sz w:val="28"/>
        </w:rPr>
        <w:t xml:space="preserve">
      11. Мемлекеттік қызмет өтініштер үлгілері бар стенді,  орындықтары, үстелдері бар N 5 кабинетте Әкім аппаратының ғимаратында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қызмет көрсету тәртібі </w:t>
      </w:r>
    </w:p>
    <w:p>
      <w:pPr>
        <w:spacing w:after="0"/>
        <w:ind w:left="0"/>
        <w:jc w:val="both"/>
      </w:pPr>
      <w:r>
        <w:rPr>
          <w:rFonts w:ascii="Times New Roman"/>
          <w:b w:val="false"/>
          <w:i w:val="false"/>
          <w:color w:val="000000"/>
          <w:sz w:val="28"/>
        </w:rPr>
        <w:t xml:space="preserve">      12. Банкке рұқсат беру анықтамасын алу үшін ұсынылады: </w:t>
      </w:r>
      <w:r>
        <w:br/>
      </w:r>
      <w:r>
        <w:rPr>
          <w:rFonts w:ascii="Times New Roman"/>
          <w:b w:val="false"/>
          <w:i w:val="false"/>
          <w:color w:val="000000"/>
          <w:sz w:val="28"/>
        </w:rPr>
        <w:t xml:space="preserve">
      1) осы стандартты кәмелетке толмаған балалардың ата-анасының (ерлі-зайыптылардан) әрқайсысынан өтініш; </w:t>
      </w:r>
      <w:r>
        <w:br/>
      </w:r>
      <w:r>
        <w:rPr>
          <w:rFonts w:ascii="Times New Roman"/>
          <w:b w:val="false"/>
          <w:i w:val="false"/>
          <w:color w:val="000000"/>
          <w:sz w:val="28"/>
        </w:rPr>
        <w:t xml:space="preserve">
      2) ата-аналарының жеке куәліктер түпнұсқасы мен көшірмелері; </w:t>
      </w:r>
      <w:r>
        <w:br/>
      </w:r>
      <w:r>
        <w:rPr>
          <w:rFonts w:ascii="Times New Roman"/>
          <w:b w:val="false"/>
          <w:i w:val="false"/>
          <w:color w:val="000000"/>
          <w:sz w:val="28"/>
        </w:rPr>
        <w:t xml:space="preserve">
      3) баланың туу туралы куәлігінің түпнұсқасы мен көшірмесі (балалардың, 10 жастан және одан жоғары өзінің болуы (18 жасқа дейін); </w:t>
      </w:r>
      <w:r>
        <w:br/>
      </w:r>
      <w:r>
        <w:rPr>
          <w:rFonts w:ascii="Times New Roman"/>
          <w:b w:val="false"/>
          <w:i w:val="false"/>
          <w:color w:val="000000"/>
          <w:sz w:val="28"/>
        </w:rPr>
        <w:t xml:space="preserve">
      4) неке қию туралы куәлігінің түпнұсқасы мен көшірмесі; </w:t>
      </w:r>
      <w:r>
        <w:br/>
      </w:r>
      <w:r>
        <w:rPr>
          <w:rFonts w:ascii="Times New Roman"/>
          <w:b w:val="false"/>
          <w:i w:val="false"/>
          <w:color w:val="000000"/>
          <w:sz w:val="28"/>
        </w:rPr>
        <w:t xml:space="preserve">
      5) басқа да құжаттардың түпнұсқасы мен көшірмесі (ажырасу куәлігі, қаза болу туралы, некелік қатынаста болмағанын растайтын құжат; </w:t>
      </w:r>
      <w:r>
        <w:br/>
      </w:r>
      <w:r>
        <w:rPr>
          <w:rFonts w:ascii="Times New Roman"/>
          <w:b w:val="false"/>
          <w:i w:val="false"/>
          <w:color w:val="000000"/>
          <w:sz w:val="28"/>
        </w:rPr>
        <w:t xml:space="preserve">
      6) баланың некеден тыс туылғаны жөніндегі N 4 нұсқалы анықтама; </w:t>
      </w:r>
      <w:r>
        <w:br/>
      </w:r>
      <w:r>
        <w:rPr>
          <w:rFonts w:ascii="Times New Roman"/>
          <w:b w:val="false"/>
          <w:i w:val="false"/>
          <w:color w:val="000000"/>
          <w:sz w:val="28"/>
        </w:rPr>
        <w:t xml:space="preserve">
      7) кәмелетке толмаған балаға тиесілі тұрғын үйді кепілге қоюға рұқсат беру үшін анықтама беру туралы банк хаты; </w:t>
      </w:r>
      <w:r>
        <w:br/>
      </w:r>
      <w:r>
        <w:rPr>
          <w:rFonts w:ascii="Times New Roman"/>
          <w:b w:val="false"/>
          <w:i w:val="false"/>
          <w:color w:val="000000"/>
          <w:sz w:val="28"/>
        </w:rPr>
        <w:t xml:space="preserve">
      8) ерлі-зайыптылардың біреуі жоқ болса, олардың біреуінен алынған сенімхат (нотариуспен расталған); </w:t>
      </w:r>
      <w:r>
        <w:br/>
      </w:r>
      <w:r>
        <w:rPr>
          <w:rFonts w:ascii="Times New Roman"/>
          <w:b w:val="false"/>
          <w:i w:val="false"/>
          <w:color w:val="000000"/>
          <w:sz w:val="28"/>
        </w:rPr>
        <w:t xml:space="preserve">
      9) жақын туыстарынан, кәмелетке толмаған баланың ата-аналарынан нотариалды расталған кепілді мүлікке өтініш. </w:t>
      </w:r>
      <w:r>
        <w:br/>
      </w:r>
      <w:r>
        <w:rPr>
          <w:rFonts w:ascii="Times New Roman"/>
          <w:b w:val="false"/>
          <w:i w:val="false"/>
          <w:color w:val="000000"/>
          <w:sz w:val="28"/>
        </w:rPr>
        <w:t xml:space="preserve">
      13. Мемлекеттік қызметті көрсету үшін өтініштердің үлгілері Кенжекөл ауылы, Конституция алаңы, 3, N 5 кабинет мекен жайы бойынша беріледі. </w:t>
      </w:r>
      <w:r>
        <w:br/>
      </w:r>
      <w:r>
        <w:rPr>
          <w:rFonts w:ascii="Times New Roman"/>
          <w:b w:val="false"/>
          <w:i w:val="false"/>
          <w:color w:val="000000"/>
          <w:sz w:val="28"/>
        </w:rPr>
        <w:t xml:space="preserve">
      14. Мемлекеттік қызметті алу үшін өтініш және өзге де құжаттар Әкім аппаратының мамандарына, Кенжекөл ауылы, Конституция алаңы, 3, N 5 кабинет мекен жайы бойынша тапсырылады. </w:t>
      </w:r>
      <w:r>
        <w:br/>
      </w:r>
      <w:r>
        <w:rPr>
          <w:rFonts w:ascii="Times New Roman"/>
          <w:b w:val="false"/>
          <w:i w:val="false"/>
          <w:color w:val="000000"/>
          <w:sz w:val="28"/>
        </w:rPr>
        <w:t xml:space="preserve">
      15. Барлық қажетті құжаттарды тапсырғаннан соң тұтынушы мемлекеттік қызметті алу мерзімі көрсетілген құжаттарды тапсырғанын растайтын тұрғын үйді кепілге беруге рұқсат берілген анықтаманы алады. </w:t>
      </w:r>
      <w:r>
        <w:br/>
      </w:r>
      <w:r>
        <w:rPr>
          <w:rFonts w:ascii="Times New Roman"/>
          <w:b w:val="false"/>
          <w:i w:val="false"/>
          <w:color w:val="000000"/>
          <w:sz w:val="28"/>
        </w:rPr>
        <w:t xml:space="preserve">
      16. Мемлекеттік қызмет көрсету нәтижесін жеткізуді әкім аппаратының мамандары өздері тікелей барып жүзеге асырады. </w:t>
      </w:r>
      <w:r>
        <w:br/>
      </w:r>
      <w:r>
        <w:rPr>
          <w:rFonts w:ascii="Times New Roman"/>
          <w:b w:val="false"/>
          <w:i w:val="false"/>
          <w:color w:val="000000"/>
          <w:sz w:val="28"/>
        </w:rPr>
        <w:t xml:space="preserve">
      Электронды пошта, сайт арқылы анықтама берілмейді. </w:t>
      </w:r>
      <w:r>
        <w:br/>
      </w:r>
      <w:r>
        <w:rPr>
          <w:rFonts w:ascii="Times New Roman"/>
          <w:b w:val="false"/>
          <w:i w:val="false"/>
          <w:color w:val="000000"/>
          <w:sz w:val="28"/>
        </w:rPr>
        <w:t xml:space="preserve">
      Қызмет көрсетудің соңғы нәтижесін ауылдық округтің маманымен, Кенжекөл ауылы, Конституция алаңы, 3, N 5 кабинет мекен жайында бойынша беріледі. </w:t>
      </w:r>
      <w:r>
        <w:br/>
      </w:r>
      <w:r>
        <w:rPr>
          <w:rFonts w:ascii="Times New Roman"/>
          <w:b w:val="false"/>
          <w:i w:val="false"/>
          <w:color w:val="000000"/>
          <w:sz w:val="28"/>
        </w:rPr>
        <w:t xml:space="preserve">
      17. Мемлекеттік қызмет бас тарту өтініш берушінің құжаттарды толық тапсырмаған жағдайында жүзеге асырылады. </w:t>
      </w:r>
      <w:r>
        <w:br/>
      </w:r>
      <w:r>
        <w:rPr>
          <w:rFonts w:ascii="Times New Roman"/>
          <w:b w:val="false"/>
          <w:i w:val="false"/>
          <w:color w:val="000000"/>
          <w:sz w:val="28"/>
        </w:rPr>
        <w:t xml:space="preserve">
      Мемлекеттік қызметті көрсетуді тоқтатуға негіз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Жұмыс қағидаттары </w:t>
      </w:r>
    </w:p>
    <w:p>
      <w:pPr>
        <w:spacing w:after="0"/>
        <w:ind w:left="0"/>
        <w:jc w:val="both"/>
      </w:pPr>
      <w:r>
        <w:rPr>
          <w:rFonts w:ascii="Times New Roman"/>
          <w:b w:val="false"/>
          <w:i w:val="false"/>
          <w:color w:val="000000"/>
          <w:sz w:val="28"/>
        </w:rPr>
        <w:t xml:space="preserve">18. Тұтынушыға қатысты әкім аппараты келесі қағидаттарды басшылыққа алады: </w:t>
      </w:r>
      <w:r>
        <w:br/>
      </w:r>
      <w:r>
        <w:rPr>
          <w:rFonts w:ascii="Times New Roman"/>
          <w:b w:val="false"/>
          <w:i w:val="false"/>
          <w:color w:val="000000"/>
          <w:sz w:val="28"/>
        </w:rPr>
        <w:t xml:space="preserve">
      1) адамның конституциялық құқықтарын және еркіндігін ескеру; </w:t>
      </w:r>
      <w:r>
        <w:br/>
      </w:r>
      <w:r>
        <w:rPr>
          <w:rFonts w:ascii="Times New Roman"/>
          <w:b w:val="false"/>
          <w:i w:val="false"/>
          <w:color w:val="000000"/>
          <w:sz w:val="28"/>
        </w:rPr>
        <w:t xml:space="preserve">
      2) қол жетімділік; </w:t>
      </w:r>
      <w:r>
        <w:br/>
      </w:r>
      <w:r>
        <w:rPr>
          <w:rFonts w:ascii="Times New Roman"/>
          <w:b w:val="false"/>
          <w:i w:val="false"/>
          <w:color w:val="000000"/>
          <w:sz w:val="28"/>
        </w:rPr>
        <w:t xml:space="preserve">
      3) сыпайылық; </w:t>
      </w:r>
      <w:r>
        <w:br/>
      </w:r>
      <w:r>
        <w:rPr>
          <w:rFonts w:ascii="Times New Roman"/>
          <w:b w:val="false"/>
          <w:i w:val="false"/>
          <w:color w:val="000000"/>
          <w:sz w:val="28"/>
        </w:rPr>
        <w:t xml:space="preserve">
      4) әуре-сарсаңға салуға жол бермеу; </w:t>
      </w:r>
      <w:r>
        <w:br/>
      </w:r>
      <w:r>
        <w:rPr>
          <w:rFonts w:ascii="Times New Roman"/>
          <w:b w:val="false"/>
          <w:i w:val="false"/>
          <w:color w:val="000000"/>
          <w:sz w:val="28"/>
        </w:rPr>
        <w:t xml:space="preserve">
      5) құжаттардың сақталуын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Жұмыс нәтижелері </w:t>
      </w:r>
    </w:p>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қосымшасына сәйкес сапа, қол жетімділік және сыпайылық көрсеткіштерімен өлшенеді. </w:t>
      </w:r>
      <w:r>
        <w:br/>
      </w:r>
      <w:r>
        <w:rPr>
          <w:rFonts w:ascii="Times New Roman"/>
          <w:b w:val="false"/>
          <w:i w:val="false"/>
          <w:color w:val="000000"/>
          <w:sz w:val="28"/>
        </w:rPr>
        <w:t xml:space="preserve">
      20. Әкім аппаратының жұмысы бағаланатын мемлекеттік қызметтің сапасы мен қол жетімділігі көрсеткіштерінің мақсатты мәнін жыл сайын арнайы құрылған жұмыс тобы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Шағымдану тәртібі </w:t>
      </w:r>
    </w:p>
    <w:p>
      <w:pPr>
        <w:spacing w:after="0"/>
        <w:ind w:left="0"/>
        <w:jc w:val="both"/>
      </w:pPr>
      <w:r>
        <w:rPr>
          <w:rFonts w:ascii="Times New Roman"/>
          <w:b w:val="false"/>
          <w:i w:val="false"/>
          <w:color w:val="000000"/>
          <w:sz w:val="28"/>
        </w:rPr>
        <w:t xml:space="preserve">      21. Әкім аппаратының әрекетіне (әрекетсіздігіне) шағымдану тәртібі және шағым дайындауға жәрдем көрсету Павлодар қаласы, Кривенко көшесі, 25, N 315 кабинет, телефоны 325505 мекен жайы бойынша түсіндіріледі. </w:t>
      </w:r>
      <w:r>
        <w:br/>
      </w:r>
      <w:r>
        <w:rPr>
          <w:rFonts w:ascii="Times New Roman"/>
          <w:b w:val="false"/>
          <w:i w:val="false"/>
          <w:color w:val="000000"/>
          <w:sz w:val="28"/>
        </w:rPr>
        <w:t xml:space="preserve">
      22. Шағым Павлодар қаласы әкімінің атына, Павлодар қаласы, Кривенко көшесі, 25, N 315 кабинет мекен жайы бойынша жазылады. </w:t>
      </w:r>
      <w:r>
        <w:br/>
      </w:r>
      <w:r>
        <w:rPr>
          <w:rFonts w:ascii="Times New Roman"/>
          <w:b w:val="false"/>
          <w:i w:val="false"/>
          <w:color w:val="000000"/>
          <w:sz w:val="28"/>
        </w:rPr>
        <w:t xml:space="preserve">
      23. Шағымның қабылданғанын растайтын және берілген шағымға жауап алатын мерзім мен орынды көздейтін құжат талон болып табылады. Шағымның қаралу барысы туралы 325505 телефоны бойынша мамандардан білуге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Байланыс ақпараты </w:t>
      </w:r>
    </w:p>
    <w:p>
      <w:pPr>
        <w:spacing w:after="0"/>
        <w:ind w:left="0"/>
        <w:jc w:val="both"/>
      </w:pPr>
      <w:r>
        <w:rPr>
          <w:rFonts w:ascii="Times New Roman"/>
          <w:b w:val="false"/>
          <w:i w:val="false"/>
          <w:color w:val="000000"/>
          <w:sz w:val="28"/>
        </w:rPr>
        <w:t xml:space="preserve">      24. Ауылдық округтің әкімі: қабылдау күні – бейсенбі сағат 15.00-ден 18.00-ге дейін Кенжекөл ауылы, Конституция алаңы, 3, N 1 кабинет, телефоны 35-28-24. </w:t>
      </w:r>
      <w:r>
        <w:br/>
      </w:r>
      <w:r>
        <w:rPr>
          <w:rFonts w:ascii="Times New Roman"/>
          <w:b w:val="false"/>
          <w:i w:val="false"/>
          <w:color w:val="000000"/>
          <w:sz w:val="28"/>
        </w:rPr>
        <w:t xml:space="preserve">
      25. Тұтынушыға қажетті басқа да ақпарат: </w:t>
      </w:r>
      <w:r>
        <w:br/>
      </w:r>
      <w:r>
        <w:rPr>
          <w:rFonts w:ascii="Times New Roman"/>
          <w:b w:val="false"/>
          <w:i w:val="false"/>
          <w:color w:val="000000"/>
          <w:sz w:val="28"/>
        </w:rPr>
        <w:t xml:space="preserve">
      Бас маманның ақпарат беру кестесі апта сайын 9-00 ден 13-00 дейін, демалыс күндері: сенбі, жексенбі, 352475, 352472 телефоны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"Кәмелетке толмағандарға тиесілі </w:t>
      </w:r>
      <w:r>
        <w:br/>
      </w:r>
      <w:r>
        <w:rPr>
          <w:rFonts w:ascii="Times New Roman"/>
          <w:b w:val="false"/>
          <w:i w:val="false"/>
          <w:color w:val="000000"/>
          <w:sz w:val="28"/>
        </w:rPr>
        <w:t xml:space="preserve">
тұрғын үйді банкке несие ресімдеу </w:t>
      </w:r>
      <w:r>
        <w:br/>
      </w:r>
      <w:r>
        <w:rPr>
          <w:rFonts w:ascii="Times New Roman"/>
          <w:b w:val="false"/>
          <w:i w:val="false"/>
          <w:color w:val="000000"/>
          <w:sz w:val="28"/>
        </w:rPr>
        <w:t xml:space="preserve">
үшін кепілге қоюға рұқсат беру"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2413"/>
        <w:gridCol w:w="2433"/>
        <w:gridCol w:w="2454"/>
      </w:tblGrid>
      <w:tr>
        <w:trPr>
          <w:trHeight w:val="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мен </w:t>
            </w:r>
            <w:r>
              <w:br/>
            </w:r>
            <w:r>
              <w:rPr>
                <w:rFonts w:ascii="Times New Roman"/>
                <w:b w:val="false"/>
                <w:i w:val="false"/>
                <w:color w:val="000000"/>
                <w:sz w:val="20"/>
              </w:rPr>
              <w:t xml:space="preserve">
қолжетімділік </w:t>
            </w:r>
            <w:r>
              <w:br/>
            </w:r>
            <w:r>
              <w:rPr>
                <w:rFonts w:ascii="Times New Roman"/>
                <w:b w:val="false"/>
                <w:i w:val="false"/>
                <w:color w:val="000000"/>
                <w:sz w:val="20"/>
              </w:rPr>
              <w:t xml:space="preserve">
көрсеткіштері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мақсатты </w:t>
            </w:r>
            <w:r>
              <w:br/>
            </w:r>
            <w:r>
              <w:rPr>
                <w:rFonts w:ascii="Times New Roman"/>
                <w:b w:val="false"/>
                <w:i w:val="false"/>
                <w:color w:val="000000"/>
                <w:sz w:val="20"/>
              </w:rPr>
              <w:t xml:space="preserve">
мәні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ағымдық </w:t>
            </w:r>
            <w:r>
              <w:br/>
            </w:r>
            <w:r>
              <w:rPr>
                <w:rFonts w:ascii="Times New Roman"/>
                <w:b w:val="false"/>
                <w:i w:val="false"/>
                <w:color w:val="000000"/>
                <w:sz w:val="20"/>
              </w:rPr>
              <w:t xml:space="preserve">
мәні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Уақыттылығы </w:t>
            </w:r>
          </w:p>
        </w:tc>
      </w:tr>
      <w:tr>
        <w:trPr>
          <w:trHeight w:val="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қызметтің сыну оқиғаларының % </w:t>
            </w:r>
            <w:r>
              <w:br/>
            </w:r>
            <w:r>
              <w:rPr>
                <w:rFonts w:ascii="Times New Roman"/>
                <w:b w:val="false"/>
                <w:i w:val="false"/>
                <w:color w:val="000000"/>
                <w:sz w:val="20"/>
              </w:rPr>
              <w:t xml:space="preserve">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w:t>
            </w:r>
            <w:r>
              <w:br/>
            </w:r>
            <w:r>
              <w:rPr>
                <w:rFonts w:ascii="Times New Roman"/>
                <w:b w:val="false"/>
                <w:i w:val="false"/>
                <w:color w:val="000000"/>
                <w:sz w:val="20"/>
              </w:rPr>
              <w:t xml:space="preserve">
күткен тұтынушылардың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Сапасы </w:t>
            </w:r>
          </w:p>
        </w:tc>
      </w:tr>
      <w:tr>
        <w:trPr>
          <w:trHeight w:val="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қызметті ұсыну </w:t>
            </w:r>
            <w:r>
              <w:br/>
            </w:r>
            <w:r>
              <w:rPr>
                <w:rFonts w:ascii="Times New Roman"/>
                <w:b w:val="false"/>
                <w:i w:val="false"/>
                <w:color w:val="000000"/>
                <w:sz w:val="20"/>
              </w:rPr>
              <w:t xml:space="preserve">
үдерісінің сапасына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xml:space="preserve">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r>
      <w:tr>
        <w:trPr>
          <w:trHeight w:val="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құжаттарды </w:t>
            </w:r>
            <w:r>
              <w:br/>
            </w:r>
            <w:r>
              <w:rPr>
                <w:rFonts w:ascii="Times New Roman"/>
                <w:b w:val="false"/>
                <w:i w:val="false"/>
                <w:color w:val="000000"/>
                <w:sz w:val="20"/>
              </w:rPr>
              <w:t xml:space="preserve">
дұрыс рәсімдеген </w:t>
            </w:r>
            <w:r>
              <w:br/>
            </w:r>
            <w:r>
              <w:rPr>
                <w:rFonts w:ascii="Times New Roman"/>
                <w:b w:val="false"/>
                <w:i w:val="false"/>
                <w:color w:val="000000"/>
                <w:sz w:val="20"/>
              </w:rPr>
              <w:t xml:space="preserve">
жағдайдың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Қол жетімділік </w:t>
            </w:r>
          </w:p>
        </w:tc>
      </w:tr>
      <w:tr>
        <w:trPr>
          <w:trHeight w:val="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 қызметті ұсыну </w:t>
            </w:r>
            <w:r>
              <w:br/>
            </w:r>
            <w:r>
              <w:rPr>
                <w:rFonts w:ascii="Times New Roman"/>
                <w:b w:val="false"/>
                <w:i w:val="false"/>
                <w:color w:val="000000"/>
                <w:sz w:val="20"/>
              </w:rPr>
              <w:t xml:space="preserve">
тәртібі туралы сапаға және ақпаратқа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xml:space="preserve">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тұтынушы </w:t>
            </w:r>
            <w:r>
              <w:br/>
            </w:r>
            <w:r>
              <w:rPr>
                <w:rFonts w:ascii="Times New Roman"/>
                <w:b w:val="false"/>
                <w:i w:val="false"/>
                <w:color w:val="000000"/>
                <w:sz w:val="20"/>
              </w:rPr>
              <w:t xml:space="preserve">
құжаттарды дұрыс толтырған және бірінші реттен </w:t>
            </w:r>
            <w:r>
              <w:br/>
            </w:r>
            <w:r>
              <w:rPr>
                <w:rFonts w:ascii="Times New Roman"/>
                <w:b w:val="false"/>
                <w:i w:val="false"/>
                <w:color w:val="000000"/>
                <w:sz w:val="20"/>
              </w:rPr>
              <w:t xml:space="preserve">
тапсырған </w:t>
            </w:r>
            <w:r>
              <w:br/>
            </w:r>
            <w:r>
              <w:rPr>
                <w:rFonts w:ascii="Times New Roman"/>
                <w:b w:val="false"/>
                <w:i w:val="false"/>
                <w:color w:val="000000"/>
                <w:sz w:val="20"/>
              </w:rPr>
              <w:t xml:space="preserve">
оқиғалардың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 </w:t>
            </w:r>
          </w:p>
        </w:tc>
      </w:tr>
      <w:tr>
        <w:trPr>
          <w:trHeight w:val="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 терінің ақпарат % </w:t>
            </w:r>
            <w:r>
              <w:br/>
            </w:r>
            <w:r>
              <w:rPr>
                <w:rFonts w:ascii="Times New Roman"/>
                <w:b w:val="false"/>
                <w:i w:val="false"/>
                <w:color w:val="000000"/>
                <w:sz w:val="20"/>
              </w:rPr>
              <w:t xml:space="preserve">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Шағымдану үдерісі </w:t>
            </w:r>
          </w:p>
        </w:tc>
      </w:tr>
      <w:tr>
        <w:trPr>
          <w:trHeight w:val="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 қызметтің осы </w:t>
            </w:r>
            <w:r>
              <w:br/>
            </w:r>
            <w:r>
              <w:rPr>
                <w:rFonts w:ascii="Times New Roman"/>
                <w:b w:val="false"/>
                <w:i w:val="false"/>
                <w:color w:val="000000"/>
                <w:sz w:val="20"/>
              </w:rPr>
              <w:t xml:space="preserve">
түрі бойынша қызмет </w:t>
            </w:r>
            <w:r>
              <w:br/>
            </w:r>
            <w:r>
              <w:rPr>
                <w:rFonts w:ascii="Times New Roman"/>
                <w:b w:val="false"/>
                <w:i w:val="false"/>
                <w:color w:val="000000"/>
                <w:sz w:val="20"/>
              </w:rPr>
              <w:t xml:space="preserve">
көрсетілген </w:t>
            </w:r>
            <w:r>
              <w:br/>
            </w:r>
            <w:r>
              <w:rPr>
                <w:rFonts w:ascii="Times New Roman"/>
                <w:b w:val="false"/>
                <w:i w:val="false"/>
                <w:color w:val="000000"/>
                <w:sz w:val="20"/>
              </w:rPr>
              <w:t xml:space="preserve">
тұтынушылардың жалпы санына негізделген </w:t>
            </w:r>
            <w:r>
              <w:br/>
            </w:r>
            <w:r>
              <w:rPr>
                <w:rFonts w:ascii="Times New Roman"/>
                <w:b w:val="false"/>
                <w:i w:val="false"/>
                <w:color w:val="000000"/>
                <w:sz w:val="20"/>
              </w:rPr>
              <w:t xml:space="preserve">
шағымдардың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 </w:t>
            </w:r>
          </w:p>
        </w:tc>
      </w:tr>
      <w:tr>
        <w:trPr>
          <w:trHeight w:val="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 белгіленген мерзімде қаралған </w:t>
            </w:r>
            <w:r>
              <w:br/>
            </w:r>
            <w:r>
              <w:rPr>
                <w:rFonts w:ascii="Times New Roman"/>
                <w:b w:val="false"/>
                <w:i w:val="false"/>
                <w:color w:val="000000"/>
                <w:sz w:val="20"/>
              </w:rPr>
              <w:t xml:space="preserve">
және қанағаттандырылған негізделген </w:t>
            </w:r>
            <w:r>
              <w:br/>
            </w:r>
            <w:r>
              <w:rPr>
                <w:rFonts w:ascii="Times New Roman"/>
                <w:b w:val="false"/>
                <w:i w:val="false"/>
                <w:color w:val="000000"/>
                <w:sz w:val="20"/>
              </w:rPr>
              <w:t xml:space="preserve">
шағымдардың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 </w:t>
            </w:r>
          </w:p>
        </w:tc>
      </w:tr>
      <w:tr>
        <w:trPr>
          <w:trHeight w:val="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 шағымданудың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тәртібіне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xml:space="preserve">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r>
      <w:tr>
        <w:trPr>
          <w:trHeight w:val="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шағымдану мерзіміне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xml:space="preserve">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Сыпайылық </w:t>
            </w:r>
          </w:p>
        </w:tc>
      </w:tr>
      <w:tr>
        <w:trPr>
          <w:trHeight w:val="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 қызметкерлердің </w:t>
            </w:r>
            <w:r>
              <w:br/>
            </w:r>
            <w:r>
              <w:rPr>
                <w:rFonts w:ascii="Times New Roman"/>
                <w:b w:val="false"/>
                <w:i w:val="false"/>
                <w:color w:val="000000"/>
                <w:sz w:val="20"/>
              </w:rPr>
              <w:t xml:space="preserve">
сыпайылығына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w:t>
            </w:r>
            <w:r>
              <w:br/>
            </w:r>
            <w:r>
              <w:rPr>
                <w:rFonts w:ascii="Times New Roman"/>
                <w:b w:val="false"/>
                <w:i w:val="false"/>
                <w:color w:val="000000"/>
                <w:sz w:val="20"/>
              </w:rPr>
              <w:t xml:space="preserve">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Кенжекөл ауылдық округі әкімінің </w:t>
      </w:r>
      <w:r>
        <w:br/>
      </w:r>
      <w:r>
        <w:rPr>
          <w:rFonts w:ascii="Times New Roman"/>
          <w:b w:val="false"/>
          <w:i w:val="false"/>
          <w:color w:val="000000"/>
          <w:sz w:val="28"/>
        </w:rPr>
        <w:t xml:space="preserve">
2008 жылғы 1 шілдедегі </w:t>
      </w:r>
      <w:r>
        <w:br/>
      </w:r>
      <w:r>
        <w:rPr>
          <w:rFonts w:ascii="Times New Roman"/>
          <w:b w:val="false"/>
          <w:i w:val="false"/>
          <w:color w:val="000000"/>
          <w:sz w:val="28"/>
        </w:rPr>
        <w:t xml:space="preserve">
N 282 шешімімен бекітілген </w:t>
      </w:r>
      <w:r>
        <w:br/>
      </w:r>
      <w:r>
        <w:rPr>
          <w:rFonts w:ascii="Times New Roman"/>
          <w:b w:val="false"/>
          <w:i w:val="false"/>
          <w:color w:val="000000"/>
          <w:sz w:val="28"/>
        </w:rPr>
        <w:t xml:space="preserve">
2 қосымша </w:t>
      </w:r>
    </w:p>
    <w:p>
      <w:pPr>
        <w:spacing w:after="0"/>
        <w:ind w:left="0"/>
        <w:jc w:val="both"/>
      </w:pPr>
      <w:r>
        <w:rPr>
          <w:rFonts w:ascii="Times New Roman"/>
          <w:b/>
          <w:i w:val="false"/>
          <w:color w:val="000080"/>
          <w:sz w:val="28"/>
        </w:rPr>
        <w:t xml:space="preserve">Мемлекеттік қызмет көрсету стандарты </w:t>
      </w:r>
      <w:r>
        <w:br/>
      </w:r>
      <w:r>
        <w:rPr>
          <w:rFonts w:ascii="Times New Roman"/>
          <w:b w:val="false"/>
          <w:i w:val="false"/>
          <w:color w:val="000000"/>
          <w:sz w:val="28"/>
        </w:rPr>
        <w:t>
</w:t>
      </w:r>
      <w:r>
        <w:rPr>
          <w:rFonts w:ascii="Times New Roman"/>
          <w:b/>
          <w:i w:val="false"/>
          <w:color w:val="000080"/>
          <w:sz w:val="28"/>
        </w:rPr>
        <w:t xml:space="preserve">Қорғаншылық және қамқоршылық туралы анықтама беру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Осы стандарт қорғаншылық және қамқоршылық туралы анықтама  беру бойынша мемлекеттік қызмет көрсету (бұдан әрі – мемлекеттік қызмет көрсету) тәртібін белгілейді. </w:t>
      </w:r>
      <w:r>
        <w:br/>
      </w:r>
      <w:r>
        <w:rPr>
          <w:rFonts w:ascii="Times New Roman"/>
          <w:b w:val="false"/>
          <w:i w:val="false"/>
          <w:color w:val="000000"/>
          <w:sz w:val="28"/>
        </w:rPr>
        <w:t xml:space="preserve">
      2. Көрсетілетін мемлекеттік қызмет көрсету нысаны автоматтандырылмаған. </w:t>
      </w:r>
      <w:r>
        <w:br/>
      </w:r>
      <w:r>
        <w:rPr>
          <w:rFonts w:ascii="Times New Roman"/>
          <w:b w:val="false"/>
          <w:i w:val="false"/>
          <w:color w:val="000000"/>
          <w:sz w:val="28"/>
        </w:rPr>
        <w:t xml:space="preserve">
      3. Мемлекеттік қызмет Қазақстан Республикасының 1998 жылғы 17 желтоқсандағы "Неке және отбасы туралы" Заңының </w:t>
      </w:r>
      <w:r>
        <w:rPr>
          <w:rFonts w:ascii="Times New Roman"/>
          <w:b w:val="false"/>
          <w:i w:val="false"/>
          <w:color w:val="000000"/>
          <w:sz w:val="28"/>
        </w:rPr>
        <w:t xml:space="preserve">100 </w:t>
      </w:r>
      <w:r>
        <w:rPr>
          <w:rFonts w:ascii="Times New Roman"/>
          <w:b w:val="false"/>
          <w:i w:val="false"/>
          <w:color w:val="000000"/>
          <w:sz w:val="28"/>
        </w:rPr>
        <w:t xml:space="preserve">, </w:t>
      </w:r>
      <w:r>
        <w:rPr>
          <w:rFonts w:ascii="Times New Roman"/>
          <w:b w:val="false"/>
          <w:i w:val="false"/>
          <w:color w:val="000000"/>
          <w:sz w:val="28"/>
        </w:rPr>
        <w:t xml:space="preserve">101 </w:t>
      </w:r>
      <w:r>
        <w:rPr>
          <w:rFonts w:ascii="Times New Roman"/>
          <w:b w:val="false"/>
          <w:i w:val="false"/>
          <w:color w:val="000000"/>
          <w:sz w:val="28"/>
        </w:rPr>
        <w:t xml:space="preserve">, </w:t>
      </w:r>
      <w:r>
        <w:rPr>
          <w:rFonts w:ascii="Times New Roman"/>
          <w:b w:val="false"/>
          <w:i w:val="false"/>
          <w:color w:val="000000"/>
          <w:sz w:val="28"/>
        </w:rPr>
        <w:t xml:space="preserve">102 </w:t>
      </w:r>
      <w:r>
        <w:rPr>
          <w:rFonts w:ascii="Times New Roman"/>
          <w:b w:val="false"/>
          <w:i w:val="false"/>
          <w:color w:val="000000"/>
          <w:sz w:val="28"/>
        </w:rPr>
        <w:t xml:space="preserve">бабы, Қазақстан Республикасының 2002 жылғы 8 тамыздағы "Қазақстан Республикасында бала құқықтары туралы" </w:t>
      </w:r>
      <w:r>
        <w:rPr>
          <w:rFonts w:ascii="Times New Roman"/>
          <w:b w:val="false"/>
          <w:i w:val="false"/>
          <w:color w:val="000000"/>
          <w:sz w:val="28"/>
        </w:rPr>
        <w:t xml:space="preserve">Заңының </w:t>
      </w:r>
      <w:r>
        <w:rPr>
          <w:rFonts w:ascii="Times New Roman"/>
          <w:b w:val="false"/>
          <w:i w:val="false"/>
          <w:color w:val="000000"/>
          <w:sz w:val="28"/>
        </w:rPr>
        <w:t xml:space="preserve">27 бабы, Қазақстан Республикасы Үкіметінің 1999 жылғы 9 қыркүйектегі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N 1346 </w:t>
      </w:r>
      <w:r>
        <w:rPr>
          <w:rFonts w:ascii="Times New Roman"/>
          <w:b w:val="false"/>
          <w:i w:val="false"/>
          <w:color w:val="000000"/>
          <w:sz w:val="28"/>
        </w:rPr>
        <w:t xml:space="preserve">қаулысының </w:t>
      </w:r>
      <w:r>
        <w:rPr>
          <w:rFonts w:ascii="Times New Roman"/>
          <w:b w:val="false"/>
          <w:i w:val="false"/>
          <w:color w:val="000000"/>
          <w:sz w:val="28"/>
        </w:rPr>
        <w:t xml:space="preserve">негізінде көрсетіледі. </w:t>
      </w:r>
      <w:r>
        <w:br/>
      </w:r>
      <w:r>
        <w:rPr>
          <w:rFonts w:ascii="Times New Roman"/>
          <w:b w:val="false"/>
          <w:i w:val="false"/>
          <w:color w:val="000000"/>
          <w:sz w:val="28"/>
        </w:rPr>
        <w:t xml:space="preserve">
      4. Мемлекеттік қызметті Кенжекөл ауылы, Конституция алаңы, 3, N 5 кабинет мекен жайында орналасқан "Кенжекөл ауылдық округінің әкім аппараты" мемлекеттік мекемесі (бұдан әрі – Әкім аппараты) көрсетеді. </w:t>
      </w:r>
      <w:r>
        <w:br/>
      </w:r>
      <w:r>
        <w:rPr>
          <w:rFonts w:ascii="Times New Roman"/>
          <w:b w:val="false"/>
          <w:i w:val="false"/>
          <w:color w:val="000000"/>
          <w:sz w:val="28"/>
        </w:rPr>
        <w:t xml:space="preserve">
      5. Мемлекеттік қызмет көрсетудің нәтижесі - қорғаншылық және қамқоршылық туралы анықтама беру. </w:t>
      </w:r>
      <w:r>
        <w:br/>
      </w:r>
      <w:r>
        <w:rPr>
          <w:rFonts w:ascii="Times New Roman"/>
          <w:b w:val="false"/>
          <w:i w:val="false"/>
          <w:color w:val="000000"/>
          <w:sz w:val="28"/>
        </w:rPr>
        <w:t xml:space="preserve">
      6. Мемлекеттік қызмет Қазақстан Республикасының азаматтарына көрсетіледі (бұдан әрі – тұтынушы). </w:t>
      </w:r>
      <w:r>
        <w:br/>
      </w:r>
      <w:r>
        <w:rPr>
          <w:rFonts w:ascii="Times New Roman"/>
          <w:b w:val="false"/>
          <w:i w:val="false"/>
          <w:color w:val="000000"/>
          <w:sz w:val="28"/>
        </w:rPr>
        <w:t xml:space="preserve">
      7. Мемлекеттік қызмет көрсету кезінде уақыт бойынша шектеу мерзімдері: </w:t>
      </w:r>
      <w:r>
        <w:br/>
      </w:r>
      <w:r>
        <w:rPr>
          <w:rFonts w:ascii="Times New Roman"/>
          <w:b w:val="false"/>
          <w:i w:val="false"/>
          <w:color w:val="000000"/>
          <w:sz w:val="28"/>
        </w:rPr>
        <w:t xml:space="preserve">
      1) мемлекеттік қызметті алу үшін тұтынушы қажетті құжаттарды тапсырған сәттен бастап, мемлекеттік қызметті көрсету мерзімдері - 15 күнге дейін; </w:t>
      </w:r>
      <w:r>
        <w:br/>
      </w:r>
      <w:r>
        <w:rPr>
          <w:rFonts w:ascii="Times New Roman"/>
          <w:b w:val="false"/>
          <w:i w:val="false"/>
          <w:color w:val="000000"/>
          <w:sz w:val="28"/>
        </w:rPr>
        <w:t xml:space="preserve">
      2) қажетті құжаттарды тапсырған кезінде кезек күтуге, ең ұзақ  уақыт - 30 минутқа дейін; </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уақыты - 30 минутқа дейін.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туралы ақпарат Әкім аппаратының стендінде орналастырылған. </w:t>
      </w:r>
      <w:r>
        <w:br/>
      </w:r>
      <w:r>
        <w:rPr>
          <w:rFonts w:ascii="Times New Roman"/>
          <w:b w:val="false"/>
          <w:i w:val="false"/>
          <w:color w:val="000000"/>
          <w:sz w:val="28"/>
        </w:rPr>
        <w:t xml:space="preserve">
      10. Мемлекеттік қызмет сенбі және жексенбі демалыс күндерінен басқа және мерекелік күндерден басқа күнделікті сағат 9.00-ден 18.00-ге дейін, үзіліс 13.00-ден 14.00-ге дейін көрсетіледі. </w:t>
      </w:r>
      <w:r>
        <w:br/>
      </w:r>
      <w:r>
        <w:rPr>
          <w:rFonts w:ascii="Times New Roman"/>
          <w:b w:val="false"/>
          <w:i w:val="false"/>
          <w:color w:val="000000"/>
          <w:sz w:val="28"/>
        </w:rPr>
        <w:t xml:space="preserve">
      Қабылдау алдын ала жазылмастан және жеделдетілген қызмет көрсетуде жүргізілмейді. </w:t>
      </w:r>
      <w:r>
        <w:br/>
      </w:r>
      <w:r>
        <w:rPr>
          <w:rFonts w:ascii="Times New Roman"/>
          <w:b w:val="false"/>
          <w:i w:val="false"/>
          <w:color w:val="000000"/>
          <w:sz w:val="28"/>
        </w:rPr>
        <w:t xml:space="preserve">
      11. Мемлекеттік қызмет өтініштер үлгілері бар стенді,  орындықтары, үстелдері бар N 5 кабинетте Әкім аппаратының ғимаратында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қызмет көрсету тәртібі </w:t>
      </w:r>
    </w:p>
    <w:p>
      <w:pPr>
        <w:spacing w:after="0"/>
        <w:ind w:left="0"/>
        <w:jc w:val="both"/>
      </w:pPr>
      <w:r>
        <w:rPr>
          <w:rFonts w:ascii="Times New Roman"/>
          <w:b w:val="false"/>
          <w:i w:val="false"/>
          <w:color w:val="000000"/>
          <w:sz w:val="28"/>
        </w:rPr>
        <w:t xml:space="preserve">      12. Қорғаншылық және қамқоршылық жөнінде анықтама алу үшін ұсынылады: </w:t>
      </w:r>
      <w:r>
        <w:br/>
      </w:r>
      <w:r>
        <w:rPr>
          <w:rFonts w:ascii="Times New Roman"/>
          <w:b w:val="false"/>
          <w:i w:val="false"/>
          <w:color w:val="000000"/>
          <w:sz w:val="28"/>
        </w:rPr>
        <w:t>
</w:t>
      </w:r>
      <w:r>
        <w:rPr>
          <w:rFonts w:ascii="Times New Roman"/>
          <w:b w:val="false"/>
          <w:i w:val="false"/>
          <w:color w:val="000000"/>
          <w:sz w:val="28"/>
        </w:rPr>
        <w:t xml:space="preserve">      1) қор </w:t>
      </w:r>
      <w:r>
        <w:rPr>
          <w:rFonts w:ascii="Times New Roman"/>
          <w:b w:val="false"/>
          <w:i w:val="false"/>
          <w:color w:val="000000"/>
          <w:sz w:val="28"/>
        </w:rPr>
        <w:t xml:space="preserve">ғ </w:t>
      </w:r>
      <w:r>
        <w:rPr>
          <w:rFonts w:ascii="Times New Roman"/>
          <w:b w:val="false"/>
          <w:i w:val="false"/>
          <w:color w:val="000000"/>
          <w:sz w:val="28"/>
        </w:rPr>
        <w:t xml:space="preserve">аншылықты (қамқоршылықты) растайтын құжат көшірмесі, қорған туралы сот шешімі, екі жақтық патронат шарты; </w:t>
      </w:r>
      <w:r>
        <w:br/>
      </w:r>
      <w:r>
        <w:rPr>
          <w:rFonts w:ascii="Times New Roman"/>
          <w:b w:val="false"/>
          <w:i w:val="false"/>
          <w:color w:val="000000"/>
          <w:sz w:val="28"/>
        </w:rPr>
        <w:t>
</w:t>
      </w:r>
      <w:r>
        <w:rPr>
          <w:rFonts w:ascii="Times New Roman"/>
          <w:b w:val="false"/>
          <w:i w:val="false"/>
          <w:color w:val="000000"/>
          <w:sz w:val="28"/>
        </w:rPr>
        <w:t xml:space="preserve">      2) өтініш берушінің жеке куәлігінің түпнұсқасы мен көшірмесі; </w:t>
      </w:r>
      <w:r>
        <w:br/>
      </w:r>
      <w:r>
        <w:rPr>
          <w:rFonts w:ascii="Times New Roman"/>
          <w:b w:val="false"/>
          <w:i w:val="false"/>
          <w:color w:val="000000"/>
          <w:sz w:val="28"/>
        </w:rPr>
        <w:t>
</w:t>
      </w:r>
      <w:r>
        <w:rPr>
          <w:rFonts w:ascii="Times New Roman"/>
          <w:b w:val="false"/>
          <w:i w:val="false"/>
          <w:color w:val="000000"/>
          <w:sz w:val="28"/>
        </w:rPr>
        <w:t xml:space="preserve">      3) баланың жеке басын куәландыратын құжаттар - туу туралы куәлік түпнұсқасы мен көшірмесі, жеке куәлік түпнұсқасы мен көшірмесі; </w:t>
      </w:r>
      <w:r>
        <w:br/>
      </w:r>
      <w:r>
        <w:rPr>
          <w:rFonts w:ascii="Times New Roman"/>
          <w:b w:val="false"/>
          <w:i w:val="false"/>
          <w:color w:val="000000"/>
          <w:sz w:val="28"/>
        </w:rPr>
        <w:t xml:space="preserve">
      4) мекенжайынан анықтама (Кенжекөл ауылдық округінің анықтамасы). </w:t>
      </w:r>
      <w:r>
        <w:br/>
      </w:r>
      <w:r>
        <w:rPr>
          <w:rFonts w:ascii="Times New Roman"/>
          <w:b w:val="false"/>
          <w:i w:val="false"/>
          <w:color w:val="000000"/>
          <w:sz w:val="28"/>
        </w:rPr>
        <w:t xml:space="preserve">
      13. Мемлекеттік қызметті көрсету үшін өтініштің үлгісін Кенжекөл ауылы, Конституция алаңы, 3, N 5 кабинет мекен жайы бойынша алуға болады. </w:t>
      </w:r>
      <w:r>
        <w:br/>
      </w:r>
      <w:r>
        <w:rPr>
          <w:rFonts w:ascii="Times New Roman"/>
          <w:b w:val="false"/>
          <w:i w:val="false"/>
          <w:color w:val="000000"/>
          <w:sz w:val="28"/>
        </w:rPr>
        <w:t xml:space="preserve">
      14. Мемлекеттік қызметті алу үшін өтініш және өзге де құжаттар Кенжекөл ауылы, Конституция алаңы, 3, N 5 кабинет мекен жайы бойынша Әкім аппаратының мамандарына тапсырылады. </w:t>
      </w:r>
      <w:r>
        <w:br/>
      </w:r>
      <w:r>
        <w:rPr>
          <w:rFonts w:ascii="Times New Roman"/>
          <w:b w:val="false"/>
          <w:i w:val="false"/>
          <w:color w:val="000000"/>
          <w:sz w:val="28"/>
        </w:rPr>
        <w:t xml:space="preserve">
      15. Барлық қажетті құжаттарды тапсырғаннан соң тұтынушы мемлекеттік қызметті алу мерзімі көрсетілген құжаттарды тапсырғанын растайтын тұрғын үйді кепілге беруге рұқсат берілген анықтаманы алады. </w:t>
      </w:r>
      <w:r>
        <w:br/>
      </w:r>
      <w:r>
        <w:rPr>
          <w:rFonts w:ascii="Times New Roman"/>
          <w:b w:val="false"/>
          <w:i w:val="false"/>
          <w:color w:val="000000"/>
          <w:sz w:val="28"/>
        </w:rPr>
        <w:t xml:space="preserve">
      16. Мемлекеттік қызмет көрсету нәтижесін жеткізуді Әкім аппаратының мамандары өздері тікелей барып жүзеге асырады. </w:t>
      </w:r>
      <w:r>
        <w:br/>
      </w:r>
      <w:r>
        <w:rPr>
          <w:rFonts w:ascii="Times New Roman"/>
          <w:b w:val="false"/>
          <w:i w:val="false"/>
          <w:color w:val="000000"/>
          <w:sz w:val="28"/>
        </w:rPr>
        <w:t xml:space="preserve">
      Электронды пошта, сайт арқылы анықтама берілмейді. </w:t>
      </w:r>
      <w:r>
        <w:br/>
      </w:r>
      <w:r>
        <w:rPr>
          <w:rFonts w:ascii="Times New Roman"/>
          <w:b w:val="false"/>
          <w:i w:val="false"/>
          <w:color w:val="000000"/>
          <w:sz w:val="28"/>
        </w:rPr>
        <w:t xml:space="preserve">
      Қызмет көрсетудің соңғы нәтижесін Кенжекөл ауылы, Конституция алаңы, 3, N 5 кабинет мекен жайында Әкім аппаратының мамандары береді. </w:t>
      </w:r>
      <w:r>
        <w:br/>
      </w:r>
      <w:r>
        <w:rPr>
          <w:rFonts w:ascii="Times New Roman"/>
          <w:b w:val="false"/>
          <w:i w:val="false"/>
          <w:color w:val="000000"/>
          <w:sz w:val="28"/>
        </w:rPr>
        <w:t xml:space="preserve">
      17. Мемлекеттік қызмет бас тарту өтініш берушінің құжаттарды толық тапсырмаған жағдайында жүзеге асырылады. </w:t>
      </w:r>
      <w:r>
        <w:br/>
      </w:r>
      <w:r>
        <w:rPr>
          <w:rFonts w:ascii="Times New Roman"/>
          <w:b w:val="false"/>
          <w:i w:val="false"/>
          <w:color w:val="000000"/>
          <w:sz w:val="28"/>
        </w:rPr>
        <w:t xml:space="preserve">
      Мемлекеттік қызметті көрсетуді тоқтатуға негіз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Жұмыс қағидаттары </w:t>
      </w:r>
    </w:p>
    <w:p>
      <w:pPr>
        <w:spacing w:after="0"/>
        <w:ind w:left="0"/>
        <w:jc w:val="both"/>
      </w:pPr>
      <w:r>
        <w:rPr>
          <w:rFonts w:ascii="Times New Roman"/>
          <w:b w:val="false"/>
          <w:i w:val="false"/>
          <w:color w:val="000000"/>
          <w:sz w:val="28"/>
        </w:rPr>
        <w:t xml:space="preserve">      18. Тұтынушыға қатысты әкім аппараты келесі қағидаттарды басшылыққа алады: </w:t>
      </w:r>
      <w:r>
        <w:br/>
      </w:r>
      <w:r>
        <w:rPr>
          <w:rFonts w:ascii="Times New Roman"/>
          <w:b w:val="false"/>
          <w:i w:val="false"/>
          <w:color w:val="000000"/>
          <w:sz w:val="28"/>
        </w:rPr>
        <w:t xml:space="preserve">
      1) адамның конституциялық құқықтарын және еркіндігін ескеру; </w:t>
      </w:r>
      <w:r>
        <w:br/>
      </w:r>
      <w:r>
        <w:rPr>
          <w:rFonts w:ascii="Times New Roman"/>
          <w:b w:val="false"/>
          <w:i w:val="false"/>
          <w:color w:val="000000"/>
          <w:sz w:val="28"/>
        </w:rPr>
        <w:t xml:space="preserve">
      2) қол жетімділік; </w:t>
      </w:r>
      <w:r>
        <w:br/>
      </w:r>
      <w:r>
        <w:rPr>
          <w:rFonts w:ascii="Times New Roman"/>
          <w:b w:val="false"/>
          <w:i w:val="false"/>
          <w:color w:val="000000"/>
          <w:sz w:val="28"/>
        </w:rPr>
        <w:t xml:space="preserve">
      3) сыпайылық; </w:t>
      </w:r>
      <w:r>
        <w:br/>
      </w:r>
      <w:r>
        <w:rPr>
          <w:rFonts w:ascii="Times New Roman"/>
          <w:b w:val="false"/>
          <w:i w:val="false"/>
          <w:color w:val="000000"/>
          <w:sz w:val="28"/>
        </w:rPr>
        <w:t xml:space="preserve">
      4) көрсетілетін мемлекеттік қызметі туралы толық ақпарат; </w:t>
      </w:r>
      <w:r>
        <w:br/>
      </w:r>
      <w:r>
        <w:rPr>
          <w:rFonts w:ascii="Times New Roman"/>
          <w:b w:val="false"/>
          <w:i w:val="false"/>
          <w:color w:val="000000"/>
          <w:sz w:val="28"/>
        </w:rPr>
        <w:t xml:space="preserve">
      5) құжаттардың сақталуын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Жұмыс нәтижелері </w:t>
      </w:r>
    </w:p>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қосымшасына сәйкес сапа, қол жетімділік және сыпайылық көрсеткіштерімен өлшенеді. </w:t>
      </w:r>
      <w:r>
        <w:br/>
      </w:r>
      <w:r>
        <w:rPr>
          <w:rFonts w:ascii="Times New Roman"/>
          <w:b w:val="false"/>
          <w:i w:val="false"/>
          <w:color w:val="000000"/>
          <w:sz w:val="28"/>
        </w:rPr>
        <w:t xml:space="preserve">
      20. Әкім аппаратының жұмысы бағаланатын мемлекеттік қызметтің сапасы мен қол жетімділігі көрсеткіштерінің мақсатты мәнін жыл сайын арнайы құрылған жұмыс тобы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Шағымдану тәртібі </w:t>
      </w:r>
    </w:p>
    <w:p>
      <w:pPr>
        <w:spacing w:after="0"/>
        <w:ind w:left="0"/>
        <w:jc w:val="both"/>
      </w:pPr>
      <w:r>
        <w:rPr>
          <w:rFonts w:ascii="Times New Roman"/>
          <w:b w:val="false"/>
          <w:i w:val="false"/>
          <w:color w:val="000000"/>
          <w:sz w:val="28"/>
        </w:rPr>
        <w:t xml:space="preserve">      21. Әкім аппаратының әрекетіне (әрекетсіздігіне) шағымдану тәртібі және шағым дайындауға жәрдем көрсету Павлодар қаласы, Кривенко көшесі, 25, N 315 кабинет, телефоны 35505 мекен жайы бойынша түсіндіріледі. </w:t>
      </w:r>
      <w:r>
        <w:br/>
      </w:r>
      <w:r>
        <w:rPr>
          <w:rFonts w:ascii="Times New Roman"/>
          <w:b w:val="false"/>
          <w:i w:val="false"/>
          <w:color w:val="000000"/>
          <w:sz w:val="28"/>
        </w:rPr>
        <w:t xml:space="preserve">
      22. Шағым Павлодар қаласы, Кривенко көшесі, 25, N 315 кабинет, телефон 325505 мекен жайы бойынша қала әкімінің атына жазылады. </w:t>
      </w:r>
      <w:r>
        <w:br/>
      </w:r>
      <w:r>
        <w:rPr>
          <w:rFonts w:ascii="Times New Roman"/>
          <w:b w:val="false"/>
          <w:i w:val="false"/>
          <w:color w:val="000000"/>
          <w:sz w:val="28"/>
        </w:rPr>
        <w:t xml:space="preserve">
      23. Шағымның қабылданғанын растайтын және берілген шағымға жауап алатын мерзім мен орынды көздейтін құжат талон болып табылады. Шағымның қаралу барысы туралы қала әкім аппаратының мамандарынан 355505 телефоны бойынша білуге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Байланыс ақпараты </w:t>
      </w:r>
    </w:p>
    <w:p>
      <w:pPr>
        <w:spacing w:after="0"/>
        <w:ind w:left="0"/>
        <w:jc w:val="both"/>
      </w:pPr>
      <w:r>
        <w:rPr>
          <w:rFonts w:ascii="Times New Roman"/>
          <w:b w:val="false"/>
          <w:i w:val="false"/>
          <w:color w:val="000000"/>
          <w:sz w:val="28"/>
        </w:rPr>
        <w:t xml:space="preserve">      24. Ауылдық округтің әкімі: қабылдау күні – бейсенбі сағат 15.00-ден 18.00-ге дейін. Кенжекөл ауылы, Конституция алаңы, 3, N 1 кабинеті, телефоны 35-28-24. </w:t>
      </w:r>
      <w:r>
        <w:br/>
      </w:r>
      <w:r>
        <w:rPr>
          <w:rFonts w:ascii="Times New Roman"/>
          <w:b w:val="false"/>
          <w:i w:val="false"/>
          <w:color w:val="000000"/>
          <w:sz w:val="28"/>
        </w:rPr>
        <w:t xml:space="preserve">
      25. Тұтынушыға қажетті басқа да ақпарат: </w:t>
      </w:r>
      <w:r>
        <w:br/>
      </w:r>
      <w:r>
        <w:rPr>
          <w:rFonts w:ascii="Times New Roman"/>
          <w:b w:val="false"/>
          <w:i w:val="false"/>
          <w:color w:val="000000"/>
          <w:sz w:val="28"/>
        </w:rPr>
        <w:t xml:space="preserve">
      Бас маманның ақпарат беру кестесі апта сайын 9-00 ден 13-00 дейін, демалыс күндері: сенбі, жексенбі, 352475, 352472 телефоны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"Қамқорлық және қамқоршы </w:t>
      </w:r>
      <w:r>
        <w:br/>
      </w:r>
      <w:r>
        <w:rPr>
          <w:rFonts w:ascii="Times New Roman"/>
          <w:b w:val="false"/>
          <w:i w:val="false"/>
          <w:color w:val="000000"/>
          <w:sz w:val="28"/>
        </w:rPr>
        <w:t xml:space="preserve">
жөнінде анықтама беру" </w:t>
      </w:r>
      <w:r>
        <w:br/>
      </w:r>
      <w:r>
        <w:rPr>
          <w:rFonts w:ascii="Times New Roman"/>
          <w:b w:val="false"/>
          <w:i w:val="false"/>
          <w:color w:val="000000"/>
          <w:sz w:val="28"/>
        </w:rPr>
        <w:t xml:space="preserve">
стандартына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2413"/>
        <w:gridCol w:w="2413"/>
        <w:gridCol w:w="2453"/>
      </w:tblGrid>
      <w:tr>
        <w:trPr>
          <w:trHeight w:val="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мен </w:t>
            </w:r>
            <w:r>
              <w:br/>
            </w:r>
            <w:r>
              <w:rPr>
                <w:rFonts w:ascii="Times New Roman"/>
                <w:b w:val="false"/>
                <w:i w:val="false"/>
                <w:color w:val="000000"/>
                <w:sz w:val="20"/>
              </w:rPr>
              <w:t xml:space="preserve">
қолжетімділік </w:t>
            </w:r>
            <w:r>
              <w:br/>
            </w:r>
            <w:r>
              <w:rPr>
                <w:rFonts w:ascii="Times New Roman"/>
                <w:b w:val="false"/>
                <w:i w:val="false"/>
                <w:color w:val="000000"/>
                <w:sz w:val="20"/>
              </w:rPr>
              <w:t xml:space="preserve">
көрсеткіштері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мақсатты </w:t>
            </w:r>
            <w:r>
              <w:br/>
            </w:r>
            <w:r>
              <w:rPr>
                <w:rFonts w:ascii="Times New Roman"/>
                <w:b w:val="false"/>
                <w:i w:val="false"/>
                <w:color w:val="000000"/>
                <w:sz w:val="20"/>
              </w:rPr>
              <w:t xml:space="preserve">
мәні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ағымдық </w:t>
            </w:r>
            <w:r>
              <w:br/>
            </w:r>
            <w:r>
              <w:rPr>
                <w:rFonts w:ascii="Times New Roman"/>
                <w:b w:val="false"/>
                <w:i w:val="false"/>
                <w:color w:val="000000"/>
                <w:sz w:val="20"/>
              </w:rPr>
              <w:t xml:space="preserve">
мәні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Уақыттылығы </w:t>
            </w:r>
          </w:p>
        </w:tc>
      </w:tr>
      <w:tr>
        <w:trPr>
          <w:trHeight w:val="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құжаттарды </w:t>
            </w:r>
            <w:r>
              <w:br/>
            </w:r>
            <w:r>
              <w:rPr>
                <w:rFonts w:ascii="Times New Roman"/>
                <w:b w:val="false"/>
                <w:i w:val="false"/>
                <w:color w:val="000000"/>
                <w:sz w:val="20"/>
              </w:rPr>
              <w:t xml:space="preserve">
тапсырған сәттен </w:t>
            </w:r>
            <w:r>
              <w:br/>
            </w:r>
            <w:r>
              <w:rPr>
                <w:rFonts w:ascii="Times New Roman"/>
                <w:b w:val="false"/>
                <w:i w:val="false"/>
                <w:color w:val="000000"/>
                <w:sz w:val="20"/>
              </w:rPr>
              <w:t xml:space="preserve">
бастап белгіленген </w:t>
            </w:r>
            <w:r>
              <w:br/>
            </w:r>
            <w:r>
              <w:rPr>
                <w:rFonts w:ascii="Times New Roman"/>
                <w:b w:val="false"/>
                <w:i w:val="false"/>
                <w:color w:val="000000"/>
                <w:sz w:val="20"/>
              </w:rPr>
              <w:t xml:space="preserve">
мерзімде қызметті </w:t>
            </w:r>
            <w:r>
              <w:br/>
            </w:r>
            <w:r>
              <w:rPr>
                <w:rFonts w:ascii="Times New Roman"/>
                <w:b w:val="false"/>
                <w:i w:val="false"/>
                <w:color w:val="000000"/>
                <w:sz w:val="20"/>
              </w:rPr>
              <w:t xml:space="preserve">
ұсыну оқиғаларының </w:t>
            </w:r>
            <w:r>
              <w:br/>
            </w:r>
            <w:r>
              <w:rPr>
                <w:rFonts w:ascii="Times New Roman"/>
                <w:b w:val="false"/>
                <w:i w:val="false"/>
                <w:color w:val="000000"/>
                <w:sz w:val="20"/>
              </w:rPr>
              <w:t xml:space="preserve">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қызмет алуды кезекте 40 минуттан </w:t>
            </w:r>
            <w:r>
              <w:br/>
            </w:r>
            <w:r>
              <w:rPr>
                <w:rFonts w:ascii="Times New Roman"/>
                <w:b w:val="false"/>
                <w:i w:val="false"/>
                <w:color w:val="000000"/>
                <w:sz w:val="20"/>
              </w:rPr>
              <w:t xml:space="preserve">
аспайтын уақыт </w:t>
            </w:r>
            <w:r>
              <w:br/>
            </w:r>
            <w:r>
              <w:rPr>
                <w:rFonts w:ascii="Times New Roman"/>
                <w:b w:val="false"/>
                <w:i w:val="false"/>
                <w:color w:val="000000"/>
                <w:sz w:val="20"/>
              </w:rPr>
              <w:t xml:space="preserve">
күткен </w:t>
            </w:r>
            <w:r>
              <w:br/>
            </w:r>
            <w:r>
              <w:rPr>
                <w:rFonts w:ascii="Times New Roman"/>
                <w:b w:val="false"/>
                <w:i w:val="false"/>
                <w:color w:val="000000"/>
                <w:sz w:val="20"/>
              </w:rPr>
              <w:t xml:space="preserve">
тұынушылардың % </w:t>
            </w:r>
            <w:r>
              <w:br/>
            </w:r>
            <w:r>
              <w:rPr>
                <w:rFonts w:ascii="Times New Roman"/>
                <w:b w:val="false"/>
                <w:i w:val="false"/>
                <w:color w:val="000000"/>
                <w:sz w:val="20"/>
              </w:rPr>
              <w:t xml:space="preserve">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Сапасы </w:t>
            </w:r>
          </w:p>
        </w:tc>
      </w:tr>
      <w:tr>
        <w:trPr>
          <w:trHeight w:val="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қызметті ұсыну үдерісінің </w:t>
            </w:r>
            <w:r>
              <w:br/>
            </w:r>
            <w:r>
              <w:rPr>
                <w:rFonts w:ascii="Times New Roman"/>
                <w:b w:val="false"/>
                <w:i w:val="false"/>
                <w:color w:val="000000"/>
                <w:sz w:val="20"/>
              </w:rPr>
              <w:t xml:space="preserve">
сапасына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xml:space="preserve">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r>
      <w:tr>
        <w:trPr>
          <w:trHeight w:val="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құжаттарды дұрыс рәсімдеген жағдайдың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Қол жетімділік </w:t>
            </w:r>
          </w:p>
        </w:tc>
      </w:tr>
      <w:tr>
        <w:trPr>
          <w:trHeight w:val="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 қызметті ұсыну </w:t>
            </w:r>
            <w:r>
              <w:br/>
            </w:r>
            <w:r>
              <w:rPr>
                <w:rFonts w:ascii="Times New Roman"/>
                <w:b w:val="false"/>
                <w:i w:val="false"/>
                <w:color w:val="000000"/>
                <w:sz w:val="20"/>
              </w:rPr>
              <w:t xml:space="preserve">
тәртібі туралы </w:t>
            </w:r>
            <w:r>
              <w:br/>
            </w:r>
            <w:r>
              <w:rPr>
                <w:rFonts w:ascii="Times New Roman"/>
                <w:b w:val="false"/>
                <w:i w:val="false"/>
                <w:color w:val="000000"/>
                <w:sz w:val="20"/>
              </w:rPr>
              <w:t xml:space="preserve">
сапаға және </w:t>
            </w:r>
            <w:r>
              <w:br/>
            </w:r>
            <w:r>
              <w:rPr>
                <w:rFonts w:ascii="Times New Roman"/>
                <w:b w:val="false"/>
                <w:i w:val="false"/>
                <w:color w:val="000000"/>
                <w:sz w:val="20"/>
              </w:rPr>
              <w:t xml:space="preserve">
ақпаратқа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xml:space="preserve">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тұтынушы </w:t>
            </w:r>
            <w:r>
              <w:br/>
            </w:r>
            <w:r>
              <w:rPr>
                <w:rFonts w:ascii="Times New Roman"/>
                <w:b w:val="false"/>
                <w:i w:val="false"/>
                <w:color w:val="000000"/>
                <w:sz w:val="20"/>
              </w:rPr>
              <w:t xml:space="preserve">
құжаттарды дұрыс </w:t>
            </w:r>
            <w:r>
              <w:br/>
            </w:r>
            <w:r>
              <w:rPr>
                <w:rFonts w:ascii="Times New Roman"/>
                <w:b w:val="false"/>
                <w:i w:val="false"/>
                <w:color w:val="000000"/>
                <w:sz w:val="20"/>
              </w:rPr>
              <w:t xml:space="preserve">
толтырған және бірінші реттен тапсырған </w:t>
            </w:r>
            <w:r>
              <w:br/>
            </w:r>
            <w:r>
              <w:rPr>
                <w:rFonts w:ascii="Times New Roman"/>
                <w:b w:val="false"/>
                <w:i w:val="false"/>
                <w:color w:val="000000"/>
                <w:sz w:val="20"/>
              </w:rPr>
              <w:t xml:space="preserve">
оқиғалардың % </w:t>
            </w:r>
            <w:r>
              <w:br/>
            </w:r>
            <w:r>
              <w:rPr>
                <w:rFonts w:ascii="Times New Roman"/>
                <w:b w:val="false"/>
                <w:i w:val="false"/>
                <w:color w:val="000000"/>
                <w:sz w:val="20"/>
              </w:rPr>
              <w:t xml:space="preserve">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 </w:t>
            </w:r>
          </w:p>
        </w:tc>
      </w:tr>
      <w:tr>
        <w:trPr>
          <w:trHeight w:val="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 . Интернет </w:t>
            </w:r>
            <w:r>
              <w:br/>
            </w:r>
            <w:r>
              <w:rPr>
                <w:rFonts w:ascii="Times New Roman"/>
                <w:b w:val="false"/>
                <w:i w:val="false"/>
                <w:color w:val="000000"/>
                <w:sz w:val="20"/>
              </w:rPr>
              <w:t xml:space="preserve">
арқылы қол жетімді </w:t>
            </w:r>
            <w:r>
              <w:br/>
            </w:r>
            <w:r>
              <w:rPr>
                <w:rFonts w:ascii="Times New Roman"/>
                <w:b w:val="false"/>
                <w:i w:val="false"/>
                <w:color w:val="000000"/>
                <w:sz w:val="20"/>
              </w:rPr>
              <w:t xml:space="preserve">
қызметтерінің </w:t>
            </w:r>
            <w:r>
              <w:br/>
            </w:r>
            <w:r>
              <w:rPr>
                <w:rFonts w:ascii="Times New Roman"/>
                <w:b w:val="false"/>
                <w:i w:val="false"/>
                <w:color w:val="000000"/>
                <w:sz w:val="20"/>
              </w:rPr>
              <w:t xml:space="preserve">
ақпарат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Шағымдану үдерісі </w:t>
            </w:r>
          </w:p>
        </w:tc>
      </w:tr>
      <w:tr>
        <w:trPr>
          <w:trHeight w:val="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 қызметтің </w:t>
            </w:r>
            <w:r>
              <w:br/>
            </w:r>
            <w:r>
              <w:rPr>
                <w:rFonts w:ascii="Times New Roman"/>
                <w:b w:val="false"/>
                <w:i w:val="false"/>
                <w:color w:val="000000"/>
                <w:sz w:val="20"/>
              </w:rPr>
              <w:t xml:space="preserve">
осы түрі бойынша </w:t>
            </w:r>
            <w:r>
              <w:br/>
            </w:r>
            <w:r>
              <w:rPr>
                <w:rFonts w:ascii="Times New Roman"/>
                <w:b w:val="false"/>
                <w:i w:val="false"/>
                <w:color w:val="000000"/>
                <w:sz w:val="20"/>
              </w:rPr>
              <w:t xml:space="preserve">
қызмет көрсетілген </w:t>
            </w:r>
            <w:r>
              <w:br/>
            </w:r>
            <w:r>
              <w:rPr>
                <w:rFonts w:ascii="Times New Roman"/>
                <w:b w:val="false"/>
                <w:i w:val="false"/>
                <w:color w:val="000000"/>
                <w:sz w:val="20"/>
              </w:rPr>
              <w:t xml:space="preserve">
тұтынушылардың </w:t>
            </w:r>
            <w:r>
              <w:br/>
            </w:r>
            <w:r>
              <w:rPr>
                <w:rFonts w:ascii="Times New Roman"/>
                <w:b w:val="false"/>
                <w:i w:val="false"/>
                <w:color w:val="000000"/>
                <w:sz w:val="20"/>
              </w:rPr>
              <w:t xml:space="preserve">
жалпы санына негізделген </w:t>
            </w:r>
            <w:r>
              <w:br/>
            </w:r>
            <w:r>
              <w:rPr>
                <w:rFonts w:ascii="Times New Roman"/>
                <w:b w:val="false"/>
                <w:i w:val="false"/>
                <w:color w:val="000000"/>
                <w:sz w:val="20"/>
              </w:rPr>
              <w:t xml:space="preserve">
шағымдардың % </w:t>
            </w:r>
            <w:r>
              <w:br/>
            </w:r>
            <w:r>
              <w:rPr>
                <w:rFonts w:ascii="Times New Roman"/>
                <w:b w:val="false"/>
                <w:i w:val="false"/>
                <w:color w:val="000000"/>
                <w:sz w:val="20"/>
              </w:rPr>
              <w:t xml:space="preserve">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 </w:t>
            </w:r>
          </w:p>
        </w:tc>
      </w:tr>
      <w:tr>
        <w:trPr>
          <w:trHeight w:val="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 белгіленген </w:t>
            </w:r>
            <w:r>
              <w:br/>
            </w:r>
            <w:r>
              <w:rPr>
                <w:rFonts w:ascii="Times New Roman"/>
                <w:b w:val="false"/>
                <w:i w:val="false"/>
                <w:color w:val="000000"/>
                <w:sz w:val="20"/>
              </w:rPr>
              <w:t xml:space="preserve">
мерзімде </w:t>
            </w:r>
            <w:r>
              <w:br/>
            </w:r>
            <w:r>
              <w:rPr>
                <w:rFonts w:ascii="Times New Roman"/>
                <w:b w:val="false"/>
                <w:i w:val="false"/>
                <w:color w:val="000000"/>
                <w:sz w:val="20"/>
              </w:rPr>
              <w:t xml:space="preserve">
қаралған және </w:t>
            </w:r>
            <w:r>
              <w:br/>
            </w:r>
            <w:r>
              <w:rPr>
                <w:rFonts w:ascii="Times New Roman"/>
                <w:b w:val="false"/>
                <w:i w:val="false"/>
                <w:color w:val="000000"/>
                <w:sz w:val="20"/>
              </w:rPr>
              <w:t xml:space="preserve">
қанағаттандырылған </w:t>
            </w:r>
            <w:r>
              <w:br/>
            </w:r>
            <w:r>
              <w:rPr>
                <w:rFonts w:ascii="Times New Roman"/>
                <w:b w:val="false"/>
                <w:i w:val="false"/>
                <w:color w:val="000000"/>
                <w:sz w:val="20"/>
              </w:rPr>
              <w:t xml:space="preserve">
негізделген </w:t>
            </w:r>
            <w:r>
              <w:br/>
            </w:r>
            <w:r>
              <w:rPr>
                <w:rFonts w:ascii="Times New Roman"/>
                <w:b w:val="false"/>
                <w:i w:val="false"/>
                <w:color w:val="000000"/>
                <w:sz w:val="20"/>
              </w:rPr>
              <w:t xml:space="preserve">
шағымдардың % </w:t>
            </w:r>
            <w:r>
              <w:br/>
            </w:r>
            <w:r>
              <w:rPr>
                <w:rFonts w:ascii="Times New Roman"/>
                <w:b w:val="false"/>
                <w:i w:val="false"/>
                <w:color w:val="000000"/>
                <w:sz w:val="20"/>
              </w:rPr>
              <w:t xml:space="preserve">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 </w:t>
            </w:r>
          </w:p>
        </w:tc>
      </w:tr>
      <w:tr>
        <w:trPr>
          <w:trHeight w:val="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 шағымданудың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тәртібіне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xml:space="preserve">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r>
      <w:tr>
        <w:trPr>
          <w:trHeight w:val="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шағымдану </w:t>
            </w:r>
            <w:r>
              <w:br/>
            </w:r>
            <w:r>
              <w:rPr>
                <w:rFonts w:ascii="Times New Roman"/>
                <w:b w:val="false"/>
                <w:i w:val="false"/>
                <w:color w:val="000000"/>
                <w:sz w:val="20"/>
              </w:rPr>
              <w:t xml:space="preserve">
мерзіміне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xml:space="preserve">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Сыпайылық </w:t>
            </w:r>
          </w:p>
        </w:tc>
      </w:tr>
      <w:tr>
        <w:trPr>
          <w:trHeight w:val="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 қызметкерлердің </w:t>
            </w:r>
            <w:r>
              <w:br/>
            </w:r>
            <w:r>
              <w:rPr>
                <w:rFonts w:ascii="Times New Roman"/>
                <w:b w:val="false"/>
                <w:i w:val="false"/>
                <w:color w:val="000000"/>
                <w:sz w:val="20"/>
              </w:rPr>
              <w:t xml:space="preserve">
сыпайылығына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xml:space="preserve">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Кенжекөл ауылдық округі әкімінің </w:t>
      </w:r>
      <w:r>
        <w:br/>
      </w:r>
      <w:r>
        <w:rPr>
          <w:rFonts w:ascii="Times New Roman"/>
          <w:b w:val="false"/>
          <w:i w:val="false"/>
          <w:color w:val="000000"/>
          <w:sz w:val="28"/>
        </w:rPr>
        <w:t xml:space="preserve">
2008 жылғы 1 шілдедегі </w:t>
      </w:r>
      <w:r>
        <w:br/>
      </w:r>
      <w:r>
        <w:rPr>
          <w:rFonts w:ascii="Times New Roman"/>
          <w:b w:val="false"/>
          <w:i w:val="false"/>
          <w:color w:val="000000"/>
          <w:sz w:val="28"/>
        </w:rPr>
        <w:t xml:space="preserve">
N 282 шешімімен бекітілген </w:t>
      </w:r>
      <w:r>
        <w:br/>
      </w:r>
      <w:r>
        <w:rPr>
          <w:rFonts w:ascii="Times New Roman"/>
          <w:b w:val="false"/>
          <w:i w:val="false"/>
          <w:color w:val="000000"/>
          <w:sz w:val="28"/>
        </w:rPr>
        <w:t xml:space="preserve">
3 қосымша </w:t>
      </w:r>
    </w:p>
    <w:p>
      <w:pPr>
        <w:spacing w:after="0"/>
        <w:ind w:left="0"/>
        <w:jc w:val="both"/>
      </w:pPr>
      <w:r>
        <w:rPr>
          <w:rFonts w:ascii="Times New Roman"/>
          <w:b/>
          <w:i w:val="false"/>
          <w:color w:val="000080"/>
          <w:sz w:val="28"/>
        </w:rPr>
        <w:t xml:space="preserve">Мемлекеттік қызмет көрсету стандарты </w:t>
      </w:r>
      <w:r>
        <w:br/>
      </w:r>
      <w:r>
        <w:rPr>
          <w:rFonts w:ascii="Times New Roman"/>
          <w:b w:val="false"/>
          <w:i w:val="false"/>
          <w:color w:val="000000"/>
          <w:sz w:val="28"/>
        </w:rPr>
        <w:t>
</w:t>
      </w:r>
      <w:r>
        <w:rPr>
          <w:rFonts w:ascii="Times New Roman"/>
          <w:b/>
          <w:i w:val="false"/>
          <w:color w:val="000080"/>
          <w:sz w:val="28"/>
        </w:rPr>
        <w:t xml:space="preserve">Ата-аналарының қамқорынсыз қалған балалардың, </w:t>
      </w:r>
      <w:r>
        <w:br/>
      </w:r>
      <w:r>
        <w:rPr>
          <w:rFonts w:ascii="Times New Roman"/>
          <w:b w:val="false"/>
          <w:i w:val="false"/>
          <w:color w:val="000000"/>
          <w:sz w:val="28"/>
        </w:rPr>
        <w:t>
</w:t>
      </w:r>
      <w:r>
        <w:rPr>
          <w:rFonts w:ascii="Times New Roman"/>
          <w:b/>
          <w:i w:val="false"/>
          <w:color w:val="000080"/>
          <w:sz w:val="28"/>
        </w:rPr>
        <w:t xml:space="preserve">жетім балалардың әлеуметтік қамтамасыздандыру </w:t>
      </w:r>
      <w:r>
        <w:br/>
      </w:r>
      <w:r>
        <w:rPr>
          <w:rFonts w:ascii="Times New Roman"/>
          <w:b w:val="false"/>
          <w:i w:val="false"/>
          <w:color w:val="000000"/>
          <w:sz w:val="28"/>
        </w:rPr>
        <w:t>
</w:t>
      </w:r>
      <w:r>
        <w:rPr>
          <w:rFonts w:ascii="Times New Roman"/>
          <w:b/>
          <w:i w:val="false"/>
          <w:color w:val="000080"/>
          <w:sz w:val="28"/>
        </w:rPr>
        <w:t xml:space="preserve">құжаттарын хаттау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Осы стандарт ата-аналарының қамқорынсыз қалған балалардың, жетім балалардың әлеуметтік қамтамасыздандыру құжаттарын хаттау бойынша мемлекеттік қызмет көрсету (бұдан әрі – мемлекеттік қызмет көрсету) тәртібін белгілейді. </w:t>
      </w:r>
      <w:r>
        <w:br/>
      </w:r>
      <w:r>
        <w:rPr>
          <w:rFonts w:ascii="Times New Roman"/>
          <w:b w:val="false"/>
          <w:i w:val="false"/>
          <w:color w:val="000000"/>
          <w:sz w:val="28"/>
        </w:rPr>
        <w:t xml:space="preserve">
      2. Көрсетілетін мемлекеттік қызмет көрсету нысаны автоматтандырылмаған. </w:t>
      </w:r>
      <w:r>
        <w:br/>
      </w:r>
      <w:r>
        <w:rPr>
          <w:rFonts w:ascii="Times New Roman"/>
          <w:b w:val="false"/>
          <w:i w:val="false"/>
          <w:color w:val="000000"/>
          <w:sz w:val="28"/>
        </w:rPr>
        <w:t xml:space="preserve">
      3. Мемлекеттік қызмет Қазақстан Республикасының 1998 жылғы 17 желтоқсандағы "Неке және отбасы туралы" Заңының </w:t>
      </w:r>
      <w:r>
        <w:rPr>
          <w:rFonts w:ascii="Times New Roman"/>
          <w:b w:val="false"/>
          <w:i w:val="false"/>
          <w:color w:val="000000"/>
          <w:sz w:val="28"/>
        </w:rPr>
        <w:t xml:space="preserve">100 </w:t>
      </w:r>
      <w:r>
        <w:rPr>
          <w:rFonts w:ascii="Times New Roman"/>
          <w:b w:val="false"/>
          <w:i w:val="false"/>
          <w:color w:val="000000"/>
          <w:sz w:val="28"/>
        </w:rPr>
        <w:t xml:space="preserve">, </w:t>
      </w:r>
      <w:r>
        <w:rPr>
          <w:rFonts w:ascii="Times New Roman"/>
          <w:b w:val="false"/>
          <w:i w:val="false"/>
          <w:color w:val="000000"/>
          <w:sz w:val="28"/>
        </w:rPr>
        <w:t xml:space="preserve">101 </w:t>
      </w:r>
      <w:r>
        <w:rPr>
          <w:rFonts w:ascii="Times New Roman"/>
          <w:b w:val="false"/>
          <w:i w:val="false"/>
          <w:color w:val="000000"/>
          <w:sz w:val="28"/>
        </w:rPr>
        <w:t xml:space="preserve">, </w:t>
      </w:r>
      <w:r>
        <w:rPr>
          <w:rFonts w:ascii="Times New Roman"/>
          <w:b w:val="false"/>
          <w:i w:val="false"/>
          <w:color w:val="000000"/>
          <w:sz w:val="28"/>
        </w:rPr>
        <w:t xml:space="preserve">102 </w:t>
      </w:r>
      <w:r>
        <w:rPr>
          <w:rFonts w:ascii="Times New Roman"/>
          <w:b w:val="false"/>
          <w:i w:val="false"/>
          <w:color w:val="000000"/>
          <w:sz w:val="28"/>
        </w:rPr>
        <w:t xml:space="preserve">бабы, Қазақстан Республикасының 2002 жылғы 8 тамыздағы "Қазақстан Республикасында бала құқықтары туралы" </w:t>
      </w:r>
      <w:r>
        <w:rPr>
          <w:rFonts w:ascii="Times New Roman"/>
          <w:b w:val="false"/>
          <w:i w:val="false"/>
          <w:color w:val="000000"/>
          <w:sz w:val="28"/>
        </w:rPr>
        <w:t xml:space="preserve">Заңының </w:t>
      </w:r>
      <w:r>
        <w:rPr>
          <w:rFonts w:ascii="Times New Roman"/>
          <w:b w:val="false"/>
          <w:i w:val="false"/>
          <w:color w:val="000000"/>
          <w:sz w:val="28"/>
        </w:rPr>
        <w:t xml:space="preserve">27 бабы, Қазақстан Республикасы Үкіметінің 1999 жылғы 9 қыркүйектегі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N 1346 </w:t>
      </w:r>
      <w:r>
        <w:rPr>
          <w:rFonts w:ascii="Times New Roman"/>
          <w:b w:val="false"/>
          <w:i w:val="false"/>
          <w:color w:val="000000"/>
          <w:sz w:val="28"/>
        </w:rPr>
        <w:t xml:space="preserve">қаулысының </w:t>
      </w:r>
      <w:r>
        <w:rPr>
          <w:rFonts w:ascii="Times New Roman"/>
          <w:b w:val="false"/>
          <w:i w:val="false"/>
          <w:color w:val="000000"/>
          <w:sz w:val="28"/>
        </w:rPr>
        <w:t xml:space="preserve">негізінде көрсетіледі. </w:t>
      </w:r>
      <w:r>
        <w:br/>
      </w:r>
      <w:r>
        <w:rPr>
          <w:rFonts w:ascii="Times New Roman"/>
          <w:b w:val="false"/>
          <w:i w:val="false"/>
          <w:color w:val="000000"/>
          <w:sz w:val="28"/>
        </w:rPr>
        <w:t xml:space="preserve">
      4. Мемлекеттік қызметті Кенжекөл ауылы, Конституция алаңы, 3,  N 5 кабинет мекен жайында орналасқан "Кенжекөл ауылдық округінің әкім аппараты" мемлекеттік мекемесі (бұдан әрі – Әкім аппараты) көрсетеді. </w:t>
      </w:r>
      <w:r>
        <w:br/>
      </w:r>
      <w:r>
        <w:rPr>
          <w:rFonts w:ascii="Times New Roman"/>
          <w:b w:val="false"/>
          <w:i w:val="false"/>
          <w:color w:val="000000"/>
          <w:sz w:val="28"/>
        </w:rPr>
        <w:t xml:space="preserve">
      5. Мемлекеттік қызмет көрсетудің нәтижесі - ата-аналарының қамқорынсыз қалған балалардың, жетім балалардың әлеуметтік қамтамасыздандыру құжаттарын хаттау анықтама беру. </w:t>
      </w:r>
      <w:r>
        <w:br/>
      </w:r>
      <w:r>
        <w:rPr>
          <w:rFonts w:ascii="Times New Roman"/>
          <w:b w:val="false"/>
          <w:i w:val="false"/>
          <w:color w:val="000000"/>
          <w:sz w:val="28"/>
        </w:rPr>
        <w:t xml:space="preserve">
      6. Мемлекеттік қызмет Қазақстан Республикасының азаматтарына көрсетіледі (бұдан әрі – тұтынушы). </w:t>
      </w:r>
      <w:r>
        <w:br/>
      </w:r>
      <w:r>
        <w:rPr>
          <w:rFonts w:ascii="Times New Roman"/>
          <w:b w:val="false"/>
          <w:i w:val="false"/>
          <w:color w:val="000000"/>
          <w:sz w:val="28"/>
        </w:rPr>
        <w:t xml:space="preserve">
      7. Мемлекеттік қызмет көрсету кезінде уақыт бойынша шектеу мерзімдері: </w:t>
      </w:r>
      <w:r>
        <w:br/>
      </w:r>
      <w:r>
        <w:rPr>
          <w:rFonts w:ascii="Times New Roman"/>
          <w:b w:val="false"/>
          <w:i w:val="false"/>
          <w:color w:val="000000"/>
          <w:sz w:val="28"/>
        </w:rPr>
        <w:t xml:space="preserve">
      1) мемлекеттік қызметті алу үшін тұтынушы қажетті құжаттарды тапсырған сәттен бастап мемлекеттік қызмет көрсету мерзімдері - 15 күнге дейін; </w:t>
      </w:r>
      <w:r>
        <w:br/>
      </w:r>
      <w:r>
        <w:rPr>
          <w:rFonts w:ascii="Times New Roman"/>
          <w:b w:val="false"/>
          <w:i w:val="false"/>
          <w:color w:val="000000"/>
          <w:sz w:val="28"/>
        </w:rPr>
        <w:t xml:space="preserve">
      2) қажетті құжаттарды тапсырған кезде кезек күтуге ең ұзақ  уақыт - 30 минутқа дейін; </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уақыты - 30 минутқа дейін.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туралы ақпарат Әкім аппаратының стендінде орналастырылған. </w:t>
      </w:r>
      <w:r>
        <w:br/>
      </w:r>
      <w:r>
        <w:rPr>
          <w:rFonts w:ascii="Times New Roman"/>
          <w:b w:val="false"/>
          <w:i w:val="false"/>
          <w:color w:val="000000"/>
          <w:sz w:val="28"/>
        </w:rPr>
        <w:t xml:space="preserve">
      10. Мемлекеттік қызмет сенбі және жексенбі демалыс күндерінен басқа және мерекелік күндерден басқа күнделікті сағат 9.00-ден 18.00-ге дейін, үзіліс 13.00-ден 14.00-ге дейін көрсетіледі. </w:t>
      </w:r>
      <w:r>
        <w:br/>
      </w:r>
      <w:r>
        <w:rPr>
          <w:rFonts w:ascii="Times New Roman"/>
          <w:b w:val="false"/>
          <w:i w:val="false"/>
          <w:color w:val="000000"/>
          <w:sz w:val="28"/>
        </w:rPr>
        <w:t xml:space="preserve">
      Қабылдау алдын ала жазылмастан және жеделдетілген қызмет көрсетуде жүргізілмейді. </w:t>
      </w:r>
      <w:r>
        <w:br/>
      </w:r>
      <w:r>
        <w:rPr>
          <w:rFonts w:ascii="Times New Roman"/>
          <w:b w:val="false"/>
          <w:i w:val="false"/>
          <w:color w:val="000000"/>
          <w:sz w:val="28"/>
        </w:rPr>
        <w:t xml:space="preserve">
      11. Мемлекеттік қызмет өтініштер үлгілері бар стенді,  орындықтары, үстелдері бар N 5 кабинетте әкім аппаратының ғимаратында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қызмет көрсету тәртібі </w:t>
      </w:r>
    </w:p>
    <w:p>
      <w:pPr>
        <w:spacing w:after="0"/>
        <w:ind w:left="0"/>
        <w:jc w:val="both"/>
      </w:pPr>
      <w:r>
        <w:rPr>
          <w:rFonts w:ascii="Times New Roman"/>
          <w:b w:val="false"/>
          <w:i w:val="false"/>
          <w:color w:val="000000"/>
          <w:sz w:val="28"/>
        </w:rPr>
        <w:t xml:space="preserve">      12. Осындай мемлекеттік қызметті алу үшін тұтынушы мынадай құжаттарды тапсыру қажет: </w:t>
      </w:r>
      <w:r>
        <w:br/>
      </w:r>
      <w:r>
        <w:rPr>
          <w:rFonts w:ascii="Times New Roman"/>
          <w:b w:val="false"/>
          <w:i w:val="false"/>
          <w:color w:val="000000"/>
          <w:sz w:val="28"/>
        </w:rPr>
        <w:t>
</w:t>
      </w:r>
      <w:r>
        <w:rPr>
          <w:rFonts w:ascii="Times New Roman"/>
          <w:b w:val="false"/>
          <w:i w:val="false"/>
          <w:color w:val="000000"/>
          <w:sz w:val="28"/>
        </w:rPr>
        <w:t xml:space="preserve">      1) қамқоршы болуға ниеті туралы өтініш; </w:t>
      </w:r>
      <w:r>
        <w:br/>
      </w:r>
      <w:r>
        <w:rPr>
          <w:rFonts w:ascii="Times New Roman"/>
          <w:b w:val="false"/>
          <w:i w:val="false"/>
          <w:color w:val="000000"/>
          <w:sz w:val="28"/>
        </w:rPr>
        <w:t xml:space="preserve">
      2) қорғаншы болуға тілек білдірген тұлғаның жұбайының, егер некеде тұрса, Павлодар қаласының әрбір нотариалдық конторында куәландірілген келісімі; </w:t>
      </w:r>
      <w:r>
        <w:br/>
      </w:r>
      <w:r>
        <w:rPr>
          <w:rFonts w:ascii="Times New Roman"/>
          <w:b w:val="false"/>
          <w:i w:val="false"/>
          <w:color w:val="000000"/>
          <w:sz w:val="28"/>
        </w:rPr>
        <w:t xml:space="preserve">
      3) тұтынушының жеке куәлігі және көшірмесі, құжаттың болмауы жағдайында оны Павлодар қаласы, Павлова көшесі, 48 мекен жайы бойынша орналасқан "Павлодар қаласының халқына қызмет көрсету орталығында" күнделікті үзіліссіз сағат 9.00-дан 20.00-ге дейін алуға болады; </w:t>
      </w:r>
      <w:r>
        <w:br/>
      </w:r>
      <w:r>
        <w:rPr>
          <w:rFonts w:ascii="Times New Roman"/>
          <w:b w:val="false"/>
          <w:i w:val="false"/>
          <w:color w:val="000000"/>
          <w:sz w:val="28"/>
        </w:rPr>
        <w:t xml:space="preserve">
      4) қорғаншының және оның жұбайының денсаулық туралы анықтама тіркеуде тұрған жердегі медициналық мекемесінде; </w:t>
      </w:r>
      <w:r>
        <w:br/>
      </w:r>
      <w:r>
        <w:rPr>
          <w:rFonts w:ascii="Times New Roman"/>
          <w:b w:val="false"/>
          <w:i w:val="false"/>
          <w:color w:val="000000"/>
          <w:sz w:val="28"/>
        </w:rPr>
        <w:t xml:space="preserve">
      5) некеде жоқтығы туралы нотариалды бекітілген анықтама, осы құжатты Павлодар қаласы Павлов көшесі, 48, АХАЖ бөлімі, N 207 кабинетінде алуға болады; </w:t>
      </w:r>
      <w:r>
        <w:br/>
      </w:r>
      <w:r>
        <w:rPr>
          <w:rFonts w:ascii="Times New Roman"/>
          <w:b w:val="false"/>
          <w:i w:val="false"/>
          <w:color w:val="000000"/>
          <w:sz w:val="28"/>
        </w:rPr>
        <w:t xml:space="preserve">
      6) ниетті тұлғаның өмірбаяны; </w:t>
      </w:r>
      <w:r>
        <w:br/>
      </w:r>
      <w:r>
        <w:rPr>
          <w:rFonts w:ascii="Times New Roman"/>
          <w:b w:val="false"/>
          <w:i w:val="false"/>
          <w:color w:val="000000"/>
          <w:sz w:val="28"/>
        </w:rPr>
        <w:t xml:space="preserve">
      7) ниетті тұлғаның жұмыс орнынан мінездемесі; </w:t>
      </w:r>
      <w:r>
        <w:br/>
      </w:r>
      <w:r>
        <w:rPr>
          <w:rFonts w:ascii="Times New Roman"/>
          <w:b w:val="false"/>
          <w:i w:val="false"/>
          <w:color w:val="000000"/>
          <w:sz w:val="28"/>
        </w:rPr>
        <w:t xml:space="preserve">
      8) ниетті тұлғаның жұмыс орнынан анықтама; </w:t>
      </w:r>
      <w:r>
        <w:br/>
      </w:r>
      <w:r>
        <w:rPr>
          <w:rFonts w:ascii="Times New Roman"/>
          <w:b w:val="false"/>
          <w:i w:val="false"/>
          <w:color w:val="000000"/>
          <w:sz w:val="28"/>
        </w:rPr>
        <w:t xml:space="preserve">
      9) жалақысы туралы анықтама; </w:t>
      </w:r>
      <w:r>
        <w:br/>
      </w:r>
      <w:r>
        <w:rPr>
          <w:rFonts w:ascii="Times New Roman"/>
          <w:b w:val="false"/>
          <w:i w:val="false"/>
          <w:color w:val="000000"/>
          <w:sz w:val="28"/>
        </w:rPr>
        <w:t xml:space="preserve">
      10) тұрған жері туралы анықтама, осы құжатты орны - Кенжекөл ауылы, Конституция алаңы, 3, N 5 кабинет мекен жайы бойынша алуға болады; </w:t>
      </w:r>
      <w:r>
        <w:br/>
      </w:r>
      <w:r>
        <w:rPr>
          <w:rFonts w:ascii="Times New Roman"/>
          <w:b w:val="false"/>
          <w:i w:val="false"/>
          <w:color w:val="000000"/>
          <w:sz w:val="28"/>
        </w:rPr>
        <w:t xml:space="preserve">
      11) бар тұрғын үйдің құжаттардың көшірмесі, тіркеуде тұрған жерде "Халыққа қызмет көрсету орталығы" мемлекеттік мекемесінде алуға болады, әр күн сайын 9.00-ден 20.00-ге дейін, үзіліссіз. Мекенжайы: Павлодар қаласы Павлов көшесі, 48 үй; </w:t>
      </w:r>
      <w:r>
        <w:br/>
      </w:r>
      <w:r>
        <w:rPr>
          <w:rFonts w:ascii="Times New Roman"/>
          <w:b w:val="false"/>
          <w:i w:val="false"/>
          <w:color w:val="000000"/>
          <w:sz w:val="28"/>
        </w:rPr>
        <w:t xml:space="preserve">
      12) Тұтынушының сотталынбауы туралы анықтама; </w:t>
      </w:r>
      <w:r>
        <w:br/>
      </w:r>
      <w:r>
        <w:rPr>
          <w:rFonts w:ascii="Times New Roman"/>
          <w:b w:val="false"/>
          <w:i w:val="false"/>
          <w:color w:val="000000"/>
          <w:sz w:val="28"/>
        </w:rPr>
        <w:t xml:space="preserve">
      Заңға байланысты қорғаншылыққа (қамқоршылық) берілетін әр балаға балалар үйінен және қалалық білім бөлімінен керекті құжаттар: </w:t>
      </w:r>
      <w:r>
        <w:br/>
      </w:r>
      <w:r>
        <w:rPr>
          <w:rFonts w:ascii="Times New Roman"/>
          <w:b w:val="false"/>
          <w:i w:val="false"/>
          <w:color w:val="000000"/>
          <w:sz w:val="28"/>
        </w:rPr>
        <w:t xml:space="preserve">
      - баланы тәрбиелеуге ниетті тұлғаның тұрмыстық, өмір сүру жағдайы туралы тексеру актісі; </w:t>
      </w:r>
      <w:r>
        <w:br/>
      </w:r>
      <w:r>
        <w:rPr>
          <w:rFonts w:ascii="Times New Roman"/>
          <w:b w:val="false"/>
          <w:i w:val="false"/>
          <w:color w:val="000000"/>
          <w:sz w:val="28"/>
        </w:rPr>
        <w:t xml:space="preserve">
      - мектеп директорымен бекітілген 10 жастан асқан баланың жазбаша келісімі; </w:t>
      </w:r>
      <w:r>
        <w:br/>
      </w:r>
      <w:r>
        <w:rPr>
          <w:rFonts w:ascii="Times New Roman"/>
          <w:b w:val="false"/>
          <w:i w:val="false"/>
          <w:color w:val="000000"/>
          <w:sz w:val="28"/>
        </w:rPr>
        <w:t xml:space="preserve">
      - баланың туу туралы кітабы, жоқ болған жағдайда Павлодар қаласы, Павлов көшесі, 48, бойынша әділет басқармасының АХАЖ бөлімі N 207 кабинеттен алуға болады; </w:t>
      </w:r>
      <w:r>
        <w:br/>
      </w:r>
      <w:r>
        <w:rPr>
          <w:rFonts w:ascii="Times New Roman"/>
          <w:b w:val="false"/>
          <w:i w:val="false"/>
          <w:color w:val="000000"/>
          <w:sz w:val="28"/>
        </w:rPr>
        <w:t xml:space="preserve">
      - баланың денсаулығы және дамуы туралы медициналық анықтама; </w:t>
      </w:r>
      <w:r>
        <w:br/>
      </w:r>
      <w:r>
        <w:rPr>
          <w:rFonts w:ascii="Times New Roman"/>
          <w:b w:val="false"/>
          <w:i w:val="false"/>
          <w:color w:val="000000"/>
          <w:sz w:val="28"/>
        </w:rPr>
        <w:t xml:space="preserve">
      - баланың қорғаншысы жоқтығын растайтын құжаттар, ата-анасы туралы мәліметтер, некесіз жағдайда туылған балаға N 4 формасы бойынша анықтама; </w:t>
      </w:r>
      <w:r>
        <w:br/>
      </w:r>
      <w:r>
        <w:rPr>
          <w:rFonts w:ascii="Times New Roman"/>
          <w:b w:val="false"/>
          <w:i w:val="false"/>
          <w:color w:val="000000"/>
          <w:sz w:val="28"/>
        </w:rPr>
        <w:t xml:space="preserve">
      - білім беру ұйымынан баланың оқуы туралы анықтама; </w:t>
      </w:r>
      <w:r>
        <w:br/>
      </w:r>
      <w:r>
        <w:rPr>
          <w:rFonts w:ascii="Times New Roman"/>
          <w:b w:val="false"/>
          <w:i w:val="false"/>
          <w:color w:val="000000"/>
          <w:sz w:val="28"/>
        </w:rPr>
        <w:t xml:space="preserve">
      - балалардың зейнетақысы туралы кітапша, алимент алу туралы сот шешімінің көшірмесі; </w:t>
      </w:r>
      <w:r>
        <w:br/>
      </w:r>
      <w:r>
        <w:rPr>
          <w:rFonts w:ascii="Times New Roman"/>
          <w:b w:val="false"/>
          <w:i w:val="false"/>
          <w:color w:val="000000"/>
          <w:sz w:val="28"/>
        </w:rPr>
        <w:t xml:space="preserve">
      - ағалары және апаларының тұрған мекендері туралы мәліметтер. </w:t>
      </w:r>
      <w:r>
        <w:br/>
      </w:r>
      <w:r>
        <w:rPr>
          <w:rFonts w:ascii="Times New Roman"/>
          <w:b w:val="false"/>
          <w:i w:val="false"/>
          <w:color w:val="000000"/>
          <w:sz w:val="28"/>
        </w:rPr>
        <w:t xml:space="preserve">
      13. Мемлекеттік қызметті көрсету үшін өтініштің үлгісін Кенжекөл ауылы, Конституция алаңы, 3, N 5 кабинет мекен жайы бойынша алуға болады. </w:t>
      </w:r>
      <w:r>
        <w:br/>
      </w:r>
      <w:r>
        <w:rPr>
          <w:rFonts w:ascii="Times New Roman"/>
          <w:b w:val="false"/>
          <w:i w:val="false"/>
          <w:color w:val="000000"/>
          <w:sz w:val="28"/>
        </w:rPr>
        <w:t xml:space="preserve">
      14. Мемлекеттік қызметті алу үшін өтініш және өзге де құжаттар Кенжекөл ауылы, Конституция алаңы, 3, N 5 кабинет мекен жайы бойынша Әкім аппаратының мамандарына тапсырылады. </w:t>
      </w:r>
      <w:r>
        <w:br/>
      </w:r>
      <w:r>
        <w:rPr>
          <w:rFonts w:ascii="Times New Roman"/>
          <w:b w:val="false"/>
          <w:i w:val="false"/>
          <w:color w:val="000000"/>
          <w:sz w:val="28"/>
        </w:rPr>
        <w:t xml:space="preserve">
      15. Барлық қажетті құжаттарды тапсырғаннан соң тұтынушы мемлекеттік қызметті алу мерзімі көрсетілген құжаттарды тапсырғанын растайтын тұрғын үйді кепілге беруге рұқсат берілген анықтаманы алады. </w:t>
      </w:r>
      <w:r>
        <w:br/>
      </w:r>
      <w:r>
        <w:rPr>
          <w:rFonts w:ascii="Times New Roman"/>
          <w:b w:val="false"/>
          <w:i w:val="false"/>
          <w:color w:val="000000"/>
          <w:sz w:val="28"/>
        </w:rPr>
        <w:t xml:space="preserve">
      16. Мемлекеттік қызмет көрсету нәтижесін жеткізуді Әкім аппаратының мамандары өздері тікелей барып жүзеге асырады. </w:t>
      </w:r>
      <w:r>
        <w:br/>
      </w:r>
      <w:r>
        <w:rPr>
          <w:rFonts w:ascii="Times New Roman"/>
          <w:b w:val="false"/>
          <w:i w:val="false"/>
          <w:color w:val="000000"/>
          <w:sz w:val="28"/>
        </w:rPr>
        <w:t xml:space="preserve">
      Электронды пошта, сайт арқылы анықтама берілмейді. </w:t>
      </w:r>
      <w:r>
        <w:br/>
      </w:r>
      <w:r>
        <w:rPr>
          <w:rFonts w:ascii="Times New Roman"/>
          <w:b w:val="false"/>
          <w:i w:val="false"/>
          <w:color w:val="000000"/>
          <w:sz w:val="28"/>
        </w:rPr>
        <w:t xml:space="preserve">
      Қызмет көрсетудің соңғы нәтижесін Кенжекөл ауылы, Конституция алаңы, 3, N 5 кабинет мекен жайында Әкім аппаратының мамандары береді. </w:t>
      </w:r>
      <w:r>
        <w:br/>
      </w:r>
      <w:r>
        <w:rPr>
          <w:rFonts w:ascii="Times New Roman"/>
          <w:b w:val="false"/>
          <w:i w:val="false"/>
          <w:color w:val="000000"/>
          <w:sz w:val="28"/>
        </w:rPr>
        <w:t xml:space="preserve">
      17. Мемлекеттік қызмет бас тарту өтініш берушінің құжаттарды толық тапсырмаған жағдайында жүзеге асырылады. </w:t>
      </w:r>
      <w:r>
        <w:br/>
      </w:r>
      <w:r>
        <w:rPr>
          <w:rFonts w:ascii="Times New Roman"/>
          <w:b w:val="false"/>
          <w:i w:val="false"/>
          <w:color w:val="000000"/>
          <w:sz w:val="28"/>
        </w:rPr>
        <w:t xml:space="preserve">
      Мемлекеттік қызметті көрсетуді тоқтатуға негіз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Жұмыс қағидаттары </w:t>
      </w:r>
    </w:p>
    <w:p>
      <w:pPr>
        <w:spacing w:after="0"/>
        <w:ind w:left="0"/>
        <w:jc w:val="both"/>
      </w:pPr>
      <w:r>
        <w:rPr>
          <w:rFonts w:ascii="Times New Roman"/>
          <w:b w:val="false"/>
          <w:i w:val="false"/>
          <w:color w:val="000000"/>
          <w:sz w:val="28"/>
        </w:rPr>
        <w:t xml:space="preserve">      18. Тұтынушыға қатысты Әкім аппараты келесі қағидаттарды басшылыққа алады: </w:t>
      </w:r>
      <w:r>
        <w:br/>
      </w:r>
      <w:r>
        <w:rPr>
          <w:rFonts w:ascii="Times New Roman"/>
          <w:b w:val="false"/>
          <w:i w:val="false"/>
          <w:color w:val="000000"/>
          <w:sz w:val="28"/>
        </w:rPr>
        <w:t xml:space="preserve">
      1) адамның конституциялық құқықтарын және еркіндігін ескеру; </w:t>
      </w:r>
      <w:r>
        <w:br/>
      </w:r>
      <w:r>
        <w:rPr>
          <w:rFonts w:ascii="Times New Roman"/>
          <w:b w:val="false"/>
          <w:i w:val="false"/>
          <w:color w:val="000000"/>
          <w:sz w:val="28"/>
        </w:rPr>
        <w:t xml:space="preserve">
      2) қол жетімділік; </w:t>
      </w:r>
      <w:r>
        <w:br/>
      </w:r>
      <w:r>
        <w:rPr>
          <w:rFonts w:ascii="Times New Roman"/>
          <w:b w:val="false"/>
          <w:i w:val="false"/>
          <w:color w:val="000000"/>
          <w:sz w:val="28"/>
        </w:rPr>
        <w:t xml:space="preserve">
      3) сыпайылық; </w:t>
      </w:r>
      <w:r>
        <w:br/>
      </w:r>
      <w:r>
        <w:rPr>
          <w:rFonts w:ascii="Times New Roman"/>
          <w:b w:val="false"/>
          <w:i w:val="false"/>
          <w:color w:val="000000"/>
          <w:sz w:val="28"/>
        </w:rPr>
        <w:t xml:space="preserve">
      4) көрсетілетін мемлекеттік қызметі туралы толық ақпарат; </w:t>
      </w:r>
      <w:r>
        <w:br/>
      </w:r>
      <w:r>
        <w:rPr>
          <w:rFonts w:ascii="Times New Roman"/>
          <w:b w:val="false"/>
          <w:i w:val="false"/>
          <w:color w:val="000000"/>
          <w:sz w:val="28"/>
        </w:rPr>
        <w:t xml:space="preserve">
      5) құжаттардың сақталуын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Жұмыс нәтижелері </w:t>
      </w:r>
    </w:p>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қосымшасына сәйкес сапа, қол жетімділік және сыпайылық көрсеткіштерімен өлшенеді. </w:t>
      </w:r>
      <w:r>
        <w:br/>
      </w:r>
      <w:r>
        <w:rPr>
          <w:rFonts w:ascii="Times New Roman"/>
          <w:b w:val="false"/>
          <w:i w:val="false"/>
          <w:color w:val="000000"/>
          <w:sz w:val="28"/>
        </w:rPr>
        <w:t xml:space="preserve">
      20. Әкім аппаратының жұмысы бағаланатын мемлекеттік қызметтің сапасы мен қол жетімділігі көрсеткіштерінің мақсатты мәнін жыл сайын арнайы құрылған жұмыс тобы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Шағымдану тәртібі </w:t>
      </w:r>
    </w:p>
    <w:p>
      <w:pPr>
        <w:spacing w:after="0"/>
        <w:ind w:left="0"/>
        <w:jc w:val="both"/>
      </w:pPr>
      <w:r>
        <w:rPr>
          <w:rFonts w:ascii="Times New Roman"/>
          <w:b w:val="false"/>
          <w:i w:val="false"/>
          <w:color w:val="000000"/>
          <w:sz w:val="28"/>
        </w:rPr>
        <w:t xml:space="preserve">      21. Әкім аппаратының әрекетіне (әрекетсіздігіне) шағымдану тәртібі және шағым дайындауға жәрдем көрсету Павлодар қаласы, Кривенко көшесі, 25, N 315 кабинет, телефоны 355505 мекен жайы бойынша түсіндіріледі. </w:t>
      </w:r>
      <w:r>
        <w:br/>
      </w:r>
      <w:r>
        <w:rPr>
          <w:rFonts w:ascii="Times New Roman"/>
          <w:b w:val="false"/>
          <w:i w:val="false"/>
          <w:color w:val="000000"/>
          <w:sz w:val="28"/>
        </w:rPr>
        <w:t xml:space="preserve">
      22. Шағым Павлодар қаласы, Кривенко көшесі, 25, N 315 кабинет, телефоны 355505 мекен жайы бойынша қала әкімінің атына жазылады. </w:t>
      </w:r>
      <w:r>
        <w:br/>
      </w:r>
      <w:r>
        <w:rPr>
          <w:rFonts w:ascii="Times New Roman"/>
          <w:b w:val="false"/>
          <w:i w:val="false"/>
          <w:color w:val="000000"/>
          <w:sz w:val="28"/>
        </w:rPr>
        <w:t xml:space="preserve">
      23. Шағымның қабылданғанын растайтын және берілген шағымға жауап алатын мерзім мен орынды көздейтін құжат талон болып табылады. Шағымның қаралу барысы туралы қала әкім аппаратының мамандарынан  325505 телефоны бойынша білуге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Байланыс ақпараты </w:t>
      </w:r>
    </w:p>
    <w:p>
      <w:pPr>
        <w:spacing w:after="0"/>
        <w:ind w:left="0"/>
        <w:jc w:val="both"/>
      </w:pPr>
      <w:r>
        <w:rPr>
          <w:rFonts w:ascii="Times New Roman"/>
          <w:b w:val="false"/>
          <w:i w:val="false"/>
          <w:color w:val="000000"/>
          <w:sz w:val="28"/>
        </w:rPr>
        <w:t xml:space="preserve">      24. Ауылдық округтің әкімі: қабылдау күні – бейсенбі сағат 15.00-ден 18.00-ге дейін Кенжекөл ауылы, Конституция алаңы, 3, N 1 кабинет, телефоны 35-28-24. </w:t>
      </w:r>
      <w:r>
        <w:br/>
      </w:r>
      <w:r>
        <w:rPr>
          <w:rFonts w:ascii="Times New Roman"/>
          <w:b w:val="false"/>
          <w:i w:val="false"/>
          <w:color w:val="000000"/>
          <w:sz w:val="28"/>
        </w:rPr>
        <w:t xml:space="preserve">
      25. Тұтынушыға қажетті басқа да ақпарат: </w:t>
      </w:r>
      <w:r>
        <w:br/>
      </w:r>
      <w:r>
        <w:rPr>
          <w:rFonts w:ascii="Times New Roman"/>
          <w:b w:val="false"/>
          <w:i w:val="false"/>
          <w:color w:val="000000"/>
          <w:sz w:val="28"/>
        </w:rPr>
        <w:t xml:space="preserve">
      Бас маманның ақпарат беру кестесі апта сайын 9-00 ден 13-00 дейін, демалыс күндері: сенбі, жексенбі, 352475, 352472 телефоны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"Ата-аналарының қамқорынсыз қалған балалардың, </w:t>
      </w:r>
      <w:r>
        <w:br/>
      </w:r>
      <w:r>
        <w:rPr>
          <w:rFonts w:ascii="Times New Roman"/>
          <w:b w:val="false"/>
          <w:i w:val="false"/>
          <w:color w:val="000000"/>
          <w:sz w:val="28"/>
        </w:rPr>
        <w:t xml:space="preserve">
жетім балалардың әлеуметтік қамтамасыздандыру </w:t>
      </w:r>
      <w:r>
        <w:br/>
      </w:r>
      <w:r>
        <w:rPr>
          <w:rFonts w:ascii="Times New Roman"/>
          <w:b w:val="false"/>
          <w:i w:val="false"/>
          <w:color w:val="000000"/>
          <w:sz w:val="28"/>
        </w:rPr>
        <w:t xml:space="preserve">
құжаттарын хаттау" мемлекеттік қызмет көрсету </w:t>
      </w:r>
      <w:r>
        <w:br/>
      </w:r>
      <w:r>
        <w:rPr>
          <w:rFonts w:ascii="Times New Roman"/>
          <w:b w:val="false"/>
          <w:i w:val="false"/>
          <w:color w:val="000000"/>
          <w:sz w:val="28"/>
        </w:rPr>
        <w:t xml:space="preserve">
стандартына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2573"/>
        <w:gridCol w:w="2513"/>
        <w:gridCol w:w="2473"/>
      </w:tblGrid>
      <w:tr>
        <w:trPr>
          <w:trHeight w:val="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мен </w:t>
            </w:r>
            <w:r>
              <w:br/>
            </w:r>
            <w:r>
              <w:rPr>
                <w:rFonts w:ascii="Times New Roman"/>
                <w:b w:val="false"/>
                <w:i w:val="false"/>
                <w:color w:val="000000"/>
                <w:sz w:val="20"/>
              </w:rPr>
              <w:t xml:space="preserve">
қолжетімділік </w:t>
            </w:r>
            <w:r>
              <w:br/>
            </w:r>
            <w:r>
              <w:rPr>
                <w:rFonts w:ascii="Times New Roman"/>
                <w:b w:val="false"/>
                <w:i w:val="false"/>
                <w:color w:val="000000"/>
                <w:sz w:val="20"/>
              </w:rPr>
              <w:t xml:space="preserve">
көрсеткіштері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мақсатты </w:t>
            </w:r>
            <w:r>
              <w:br/>
            </w:r>
            <w:r>
              <w:rPr>
                <w:rFonts w:ascii="Times New Roman"/>
                <w:b w:val="false"/>
                <w:i w:val="false"/>
                <w:color w:val="000000"/>
                <w:sz w:val="20"/>
              </w:rPr>
              <w:t xml:space="preserve">
мәні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ағымдық </w:t>
            </w:r>
            <w:r>
              <w:br/>
            </w:r>
            <w:r>
              <w:rPr>
                <w:rFonts w:ascii="Times New Roman"/>
                <w:b w:val="false"/>
                <w:i w:val="false"/>
                <w:color w:val="000000"/>
                <w:sz w:val="20"/>
              </w:rPr>
              <w:t xml:space="preserve">
мәні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Уақыттылығы </w:t>
            </w:r>
          </w:p>
        </w:tc>
      </w:tr>
      <w:tr>
        <w:trPr>
          <w:trHeight w:val="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құжаттарды </w:t>
            </w:r>
            <w:r>
              <w:br/>
            </w:r>
            <w:r>
              <w:rPr>
                <w:rFonts w:ascii="Times New Roman"/>
                <w:b w:val="false"/>
                <w:i w:val="false"/>
                <w:color w:val="000000"/>
                <w:sz w:val="20"/>
              </w:rPr>
              <w:t xml:space="preserve">
тапсырған сәттен </w:t>
            </w:r>
            <w:r>
              <w:br/>
            </w:r>
            <w:r>
              <w:rPr>
                <w:rFonts w:ascii="Times New Roman"/>
                <w:b w:val="false"/>
                <w:i w:val="false"/>
                <w:color w:val="000000"/>
                <w:sz w:val="20"/>
              </w:rPr>
              <w:t xml:space="preserve">
бастап белгіленген </w:t>
            </w:r>
            <w:r>
              <w:br/>
            </w:r>
            <w:r>
              <w:rPr>
                <w:rFonts w:ascii="Times New Roman"/>
                <w:b w:val="false"/>
                <w:i w:val="false"/>
                <w:color w:val="000000"/>
                <w:sz w:val="20"/>
              </w:rPr>
              <w:t xml:space="preserve">
мерзімде қызметті </w:t>
            </w:r>
            <w:r>
              <w:br/>
            </w:r>
            <w:r>
              <w:rPr>
                <w:rFonts w:ascii="Times New Roman"/>
                <w:b w:val="false"/>
                <w:i w:val="false"/>
                <w:color w:val="000000"/>
                <w:sz w:val="20"/>
              </w:rPr>
              <w:t xml:space="preserve">
ұсыну оқиғаларының </w:t>
            </w:r>
            <w:r>
              <w:br/>
            </w:r>
            <w:r>
              <w:rPr>
                <w:rFonts w:ascii="Times New Roman"/>
                <w:b w:val="false"/>
                <w:i w:val="false"/>
                <w:color w:val="000000"/>
                <w:sz w:val="20"/>
              </w:rPr>
              <w:t xml:space="preserve">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қызмет алуды </w:t>
            </w:r>
            <w:r>
              <w:br/>
            </w:r>
            <w:r>
              <w:rPr>
                <w:rFonts w:ascii="Times New Roman"/>
                <w:b w:val="false"/>
                <w:i w:val="false"/>
                <w:color w:val="000000"/>
                <w:sz w:val="20"/>
              </w:rPr>
              <w:t xml:space="preserve">
кезекте 40 минуттан </w:t>
            </w:r>
            <w:r>
              <w:br/>
            </w:r>
            <w:r>
              <w:rPr>
                <w:rFonts w:ascii="Times New Roman"/>
                <w:b w:val="false"/>
                <w:i w:val="false"/>
                <w:color w:val="000000"/>
                <w:sz w:val="20"/>
              </w:rPr>
              <w:t xml:space="preserve">
аспайтын уақыт </w:t>
            </w:r>
            <w:r>
              <w:br/>
            </w:r>
            <w:r>
              <w:rPr>
                <w:rFonts w:ascii="Times New Roman"/>
                <w:b w:val="false"/>
                <w:i w:val="false"/>
                <w:color w:val="000000"/>
                <w:sz w:val="20"/>
              </w:rPr>
              <w:t xml:space="preserve">
күткен тұтынушылардың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Сапасы </w:t>
            </w:r>
          </w:p>
        </w:tc>
      </w:tr>
      <w:tr>
        <w:trPr>
          <w:trHeight w:val="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қызметті ұсыну </w:t>
            </w:r>
            <w:r>
              <w:br/>
            </w:r>
            <w:r>
              <w:rPr>
                <w:rFonts w:ascii="Times New Roman"/>
                <w:b w:val="false"/>
                <w:i w:val="false"/>
                <w:color w:val="000000"/>
                <w:sz w:val="20"/>
              </w:rPr>
              <w:t xml:space="preserve">
үдерісінің сапасына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xml:space="preserve">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r>
      <w:tr>
        <w:trPr>
          <w:trHeight w:val="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құжаттарды </w:t>
            </w:r>
            <w:r>
              <w:br/>
            </w:r>
            <w:r>
              <w:rPr>
                <w:rFonts w:ascii="Times New Roman"/>
                <w:b w:val="false"/>
                <w:i w:val="false"/>
                <w:color w:val="000000"/>
                <w:sz w:val="20"/>
              </w:rPr>
              <w:t xml:space="preserve">
дұрыс рәсімдеген </w:t>
            </w:r>
            <w:r>
              <w:br/>
            </w:r>
            <w:r>
              <w:rPr>
                <w:rFonts w:ascii="Times New Roman"/>
                <w:b w:val="false"/>
                <w:i w:val="false"/>
                <w:color w:val="000000"/>
                <w:sz w:val="20"/>
              </w:rPr>
              <w:t xml:space="preserve">
жағдайдың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Қол жетімділік </w:t>
            </w:r>
          </w:p>
        </w:tc>
      </w:tr>
      <w:tr>
        <w:trPr>
          <w:trHeight w:val="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 қызметті ұсыну </w:t>
            </w:r>
            <w:r>
              <w:br/>
            </w:r>
            <w:r>
              <w:rPr>
                <w:rFonts w:ascii="Times New Roman"/>
                <w:b w:val="false"/>
                <w:i w:val="false"/>
                <w:color w:val="000000"/>
                <w:sz w:val="20"/>
              </w:rPr>
              <w:t xml:space="preserve">
тәртібі туралы </w:t>
            </w:r>
            <w:r>
              <w:br/>
            </w:r>
            <w:r>
              <w:rPr>
                <w:rFonts w:ascii="Times New Roman"/>
                <w:b w:val="false"/>
                <w:i w:val="false"/>
                <w:color w:val="000000"/>
                <w:sz w:val="20"/>
              </w:rPr>
              <w:t xml:space="preserve">
сапаға және </w:t>
            </w:r>
            <w:r>
              <w:br/>
            </w:r>
            <w:r>
              <w:rPr>
                <w:rFonts w:ascii="Times New Roman"/>
                <w:b w:val="false"/>
                <w:i w:val="false"/>
                <w:color w:val="000000"/>
                <w:sz w:val="20"/>
              </w:rPr>
              <w:t xml:space="preserve">
ақпаратқа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xml:space="preserve">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тұтынушы </w:t>
            </w:r>
            <w:r>
              <w:br/>
            </w:r>
            <w:r>
              <w:rPr>
                <w:rFonts w:ascii="Times New Roman"/>
                <w:b w:val="false"/>
                <w:i w:val="false"/>
                <w:color w:val="000000"/>
                <w:sz w:val="20"/>
              </w:rPr>
              <w:t xml:space="preserve">
құжаттарды дұрыс </w:t>
            </w:r>
            <w:r>
              <w:br/>
            </w:r>
            <w:r>
              <w:rPr>
                <w:rFonts w:ascii="Times New Roman"/>
                <w:b w:val="false"/>
                <w:i w:val="false"/>
                <w:color w:val="000000"/>
                <w:sz w:val="20"/>
              </w:rPr>
              <w:t xml:space="preserve">
толтырған және бірінші реттен тапсырған </w:t>
            </w:r>
            <w:r>
              <w:br/>
            </w:r>
            <w:r>
              <w:rPr>
                <w:rFonts w:ascii="Times New Roman"/>
                <w:b w:val="false"/>
                <w:i w:val="false"/>
                <w:color w:val="000000"/>
                <w:sz w:val="20"/>
              </w:rPr>
              <w:t xml:space="preserve">
оқиғалардың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 </w:t>
            </w:r>
          </w:p>
        </w:tc>
      </w:tr>
      <w:tr>
        <w:trPr>
          <w:trHeight w:val="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 . Интернет </w:t>
            </w:r>
            <w:r>
              <w:br/>
            </w:r>
            <w:r>
              <w:rPr>
                <w:rFonts w:ascii="Times New Roman"/>
                <w:b w:val="false"/>
                <w:i w:val="false"/>
                <w:color w:val="000000"/>
                <w:sz w:val="20"/>
              </w:rPr>
              <w:t xml:space="preserve">
арқылы қол жетімді </w:t>
            </w:r>
            <w:r>
              <w:br/>
            </w:r>
            <w:r>
              <w:rPr>
                <w:rFonts w:ascii="Times New Roman"/>
                <w:b w:val="false"/>
                <w:i w:val="false"/>
                <w:color w:val="000000"/>
                <w:sz w:val="20"/>
              </w:rPr>
              <w:t xml:space="preserve">
қызметтерінің </w:t>
            </w:r>
            <w:r>
              <w:br/>
            </w:r>
            <w:r>
              <w:rPr>
                <w:rFonts w:ascii="Times New Roman"/>
                <w:b w:val="false"/>
                <w:i w:val="false"/>
                <w:color w:val="000000"/>
                <w:sz w:val="20"/>
              </w:rPr>
              <w:t xml:space="preserve">
ақпарат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Шағымдану үдерісі </w:t>
            </w:r>
          </w:p>
        </w:tc>
      </w:tr>
      <w:tr>
        <w:trPr>
          <w:trHeight w:val="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 қызметтің осы </w:t>
            </w:r>
            <w:r>
              <w:br/>
            </w:r>
            <w:r>
              <w:rPr>
                <w:rFonts w:ascii="Times New Roman"/>
                <w:b w:val="false"/>
                <w:i w:val="false"/>
                <w:color w:val="000000"/>
                <w:sz w:val="20"/>
              </w:rPr>
              <w:t xml:space="preserve">
түрі бойынша қызмет </w:t>
            </w:r>
            <w:r>
              <w:br/>
            </w:r>
            <w:r>
              <w:rPr>
                <w:rFonts w:ascii="Times New Roman"/>
                <w:b w:val="false"/>
                <w:i w:val="false"/>
                <w:color w:val="000000"/>
                <w:sz w:val="20"/>
              </w:rPr>
              <w:t xml:space="preserve">
көрсетілген </w:t>
            </w:r>
            <w:r>
              <w:br/>
            </w:r>
            <w:r>
              <w:rPr>
                <w:rFonts w:ascii="Times New Roman"/>
                <w:b w:val="false"/>
                <w:i w:val="false"/>
                <w:color w:val="000000"/>
                <w:sz w:val="20"/>
              </w:rPr>
              <w:t xml:space="preserve">
тұтынушылардың </w:t>
            </w:r>
            <w:r>
              <w:br/>
            </w:r>
            <w:r>
              <w:rPr>
                <w:rFonts w:ascii="Times New Roman"/>
                <w:b w:val="false"/>
                <w:i w:val="false"/>
                <w:color w:val="000000"/>
                <w:sz w:val="20"/>
              </w:rPr>
              <w:t xml:space="preserve">
жалпы санына негізделген </w:t>
            </w:r>
            <w:r>
              <w:br/>
            </w:r>
            <w:r>
              <w:rPr>
                <w:rFonts w:ascii="Times New Roman"/>
                <w:b w:val="false"/>
                <w:i w:val="false"/>
                <w:color w:val="000000"/>
                <w:sz w:val="20"/>
              </w:rPr>
              <w:t xml:space="preserve">
шағымдардың % </w:t>
            </w:r>
            <w:r>
              <w:br/>
            </w:r>
            <w:r>
              <w:rPr>
                <w:rFonts w:ascii="Times New Roman"/>
                <w:b w:val="false"/>
                <w:i w:val="false"/>
                <w:color w:val="000000"/>
                <w:sz w:val="20"/>
              </w:rPr>
              <w:t xml:space="preserve">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 </w:t>
            </w:r>
          </w:p>
        </w:tc>
      </w:tr>
      <w:tr>
        <w:trPr>
          <w:trHeight w:val="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 белгіленген мерзімде қаралған </w:t>
            </w:r>
            <w:r>
              <w:br/>
            </w:r>
            <w:r>
              <w:rPr>
                <w:rFonts w:ascii="Times New Roman"/>
                <w:b w:val="false"/>
                <w:i w:val="false"/>
                <w:color w:val="000000"/>
                <w:sz w:val="20"/>
              </w:rPr>
              <w:t xml:space="preserve">
және қанағаттандырылған негізделген </w:t>
            </w:r>
            <w:r>
              <w:br/>
            </w:r>
            <w:r>
              <w:rPr>
                <w:rFonts w:ascii="Times New Roman"/>
                <w:b w:val="false"/>
                <w:i w:val="false"/>
                <w:color w:val="000000"/>
                <w:sz w:val="20"/>
              </w:rPr>
              <w:t xml:space="preserve">
шағымдардың % </w:t>
            </w:r>
            <w:r>
              <w:br/>
            </w:r>
            <w:r>
              <w:rPr>
                <w:rFonts w:ascii="Times New Roman"/>
                <w:b w:val="false"/>
                <w:i w:val="false"/>
                <w:color w:val="000000"/>
                <w:sz w:val="20"/>
              </w:rPr>
              <w:t xml:space="preserve">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 </w:t>
            </w:r>
          </w:p>
        </w:tc>
      </w:tr>
      <w:tr>
        <w:trPr>
          <w:trHeight w:val="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 шағымданудың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тәртібіне қанағаттанған тұтынушылардың </w:t>
            </w:r>
            <w:r>
              <w:br/>
            </w:r>
            <w:r>
              <w:rPr>
                <w:rFonts w:ascii="Times New Roman"/>
                <w:b w:val="false"/>
                <w:i w:val="false"/>
                <w:color w:val="000000"/>
                <w:sz w:val="20"/>
              </w:rPr>
              <w:t xml:space="preserve">
%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r>
      <w:tr>
        <w:trPr>
          <w:trHeight w:val="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шағымдану мерзіміне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xml:space="preserve">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Сыпайылық </w:t>
            </w:r>
          </w:p>
        </w:tc>
      </w:tr>
      <w:tr>
        <w:trPr>
          <w:trHeight w:val="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 қызметкерлердің сыпайылығына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xml:space="preserve">
(үлесі)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Кенжекөл ауылдық округі әкімінің </w:t>
      </w:r>
      <w:r>
        <w:br/>
      </w:r>
      <w:r>
        <w:rPr>
          <w:rFonts w:ascii="Times New Roman"/>
          <w:b w:val="false"/>
          <w:i w:val="false"/>
          <w:color w:val="000000"/>
          <w:sz w:val="28"/>
        </w:rPr>
        <w:t xml:space="preserve">
2008 жылғы 1 шілдедегі </w:t>
      </w:r>
      <w:r>
        <w:br/>
      </w:r>
      <w:r>
        <w:rPr>
          <w:rFonts w:ascii="Times New Roman"/>
          <w:b w:val="false"/>
          <w:i w:val="false"/>
          <w:color w:val="000000"/>
          <w:sz w:val="28"/>
        </w:rPr>
        <w:t xml:space="preserve">
N 282 шешімімен бекітілген </w:t>
      </w:r>
      <w:r>
        <w:br/>
      </w:r>
      <w:r>
        <w:rPr>
          <w:rFonts w:ascii="Times New Roman"/>
          <w:b w:val="false"/>
          <w:i w:val="false"/>
          <w:color w:val="000000"/>
          <w:sz w:val="28"/>
        </w:rPr>
        <w:t xml:space="preserve">
4 қосымша </w:t>
      </w:r>
    </w:p>
    <w:p>
      <w:pPr>
        <w:spacing w:after="0"/>
        <w:ind w:left="0"/>
        <w:jc w:val="both"/>
      </w:pPr>
      <w:r>
        <w:rPr>
          <w:rFonts w:ascii="Times New Roman"/>
          <w:b/>
          <w:i w:val="false"/>
          <w:color w:val="000080"/>
          <w:sz w:val="28"/>
        </w:rPr>
        <w:t xml:space="preserve">Мемлекеттік қызмет көрсету стандарты </w:t>
      </w:r>
      <w:r>
        <w:br/>
      </w:r>
      <w:r>
        <w:rPr>
          <w:rFonts w:ascii="Times New Roman"/>
          <w:b w:val="false"/>
          <w:i w:val="false"/>
          <w:color w:val="000000"/>
          <w:sz w:val="28"/>
        </w:rPr>
        <w:t>
</w:t>
      </w:r>
      <w:r>
        <w:rPr>
          <w:rFonts w:ascii="Times New Roman"/>
          <w:b/>
          <w:i w:val="false"/>
          <w:color w:val="000080"/>
          <w:sz w:val="28"/>
        </w:rPr>
        <w:t xml:space="preserve">Балаларды патронаттық тәрбиеге алуға тілек білдірген </w:t>
      </w:r>
      <w:r>
        <w:br/>
      </w:r>
      <w:r>
        <w:rPr>
          <w:rFonts w:ascii="Times New Roman"/>
          <w:b w:val="false"/>
          <w:i w:val="false"/>
          <w:color w:val="000000"/>
          <w:sz w:val="28"/>
        </w:rPr>
        <w:t>
</w:t>
      </w:r>
      <w:r>
        <w:rPr>
          <w:rFonts w:ascii="Times New Roman"/>
          <w:b/>
          <w:i w:val="false"/>
          <w:color w:val="000080"/>
          <w:sz w:val="28"/>
        </w:rPr>
        <w:t xml:space="preserve">отбасылардан өтініш қабылдау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Осы стандарт балаларды патронаттық тәрбиеге алуға тілек білдірген отбасылардан өтініш қабылдау бойынша мемлекеттік қызмет көрсету (бұдан әрі – мемлекеттік қызмет көрсету) тәртібін белгілейді. </w:t>
      </w:r>
      <w:r>
        <w:br/>
      </w:r>
      <w:r>
        <w:rPr>
          <w:rFonts w:ascii="Times New Roman"/>
          <w:b w:val="false"/>
          <w:i w:val="false"/>
          <w:color w:val="000000"/>
          <w:sz w:val="28"/>
        </w:rPr>
        <w:t xml:space="preserve">
      2. Көрсетілетін мемлекеттік қызмет көрсету нысаны автоматтандырылмаған. </w:t>
      </w:r>
      <w:r>
        <w:br/>
      </w:r>
      <w:r>
        <w:rPr>
          <w:rFonts w:ascii="Times New Roman"/>
          <w:b w:val="false"/>
          <w:i w:val="false"/>
          <w:color w:val="000000"/>
          <w:sz w:val="28"/>
        </w:rPr>
        <w:t xml:space="preserve">
      3. Мемлекеттік қызмет Қазақстан Республикасының 1998 жылғы 17 желтоқсандағы "Неке және отбасы туралы" Заңының </w:t>
      </w:r>
      <w:r>
        <w:rPr>
          <w:rFonts w:ascii="Times New Roman"/>
          <w:b w:val="false"/>
          <w:i w:val="false"/>
          <w:color w:val="000000"/>
          <w:sz w:val="28"/>
        </w:rPr>
        <w:t xml:space="preserve">119 </w:t>
      </w:r>
      <w:r>
        <w:rPr>
          <w:rFonts w:ascii="Times New Roman"/>
          <w:b w:val="false"/>
          <w:i w:val="false"/>
          <w:color w:val="000000"/>
          <w:sz w:val="28"/>
        </w:rPr>
        <w:t xml:space="preserve">, </w:t>
      </w:r>
      <w:r>
        <w:rPr>
          <w:rFonts w:ascii="Times New Roman"/>
          <w:b w:val="false"/>
          <w:i w:val="false"/>
          <w:color w:val="000000"/>
          <w:sz w:val="28"/>
        </w:rPr>
        <w:t xml:space="preserve">120 </w:t>
      </w:r>
      <w:r>
        <w:rPr>
          <w:rFonts w:ascii="Times New Roman"/>
          <w:b w:val="false"/>
          <w:i w:val="false"/>
          <w:color w:val="000000"/>
          <w:sz w:val="28"/>
        </w:rPr>
        <w:t xml:space="preserve">, </w:t>
      </w:r>
      <w:r>
        <w:rPr>
          <w:rFonts w:ascii="Times New Roman"/>
          <w:b w:val="false"/>
          <w:i w:val="false"/>
          <w:color w:val="000000"/>
          <w:sz w:val="28"/>
        </w:rPr>
        <w:t xml:space="preserve">121 </w:t>
      </w:r>
      <w:r>
        <w:rPr>
          <w:rFonts w:ascii="Times New Roman"/>
          <w:b w:val="false"/>
          <w:i w:val="false"/>
          <w:color w:val="000000"/>
          <w:sz w:val="28"/>
        </w:rPr>
        <w:t xml:space="preserve">, </w:t>
      </w:r>
      <w:r>
        <w:rPr>
          <w:rFonts w:ascii="Times New Roman"/>
          <w:b w:val="false"/>
          <w:i w:val="false"/>
          <w:color w:val="000000"/>
          <w:sz w:val="28"/>
        </w:rPr>
        <w:t xml:space="preserve">122 </w:t>
      </w:r>
      <w:r>
        <w:rPr>
          <w:rFonts w:ascii="Times New Roman"/>
          <w:b w:val="false"/>
          <w:i w:val="false"/>
          <w:color w:val="000000"/>
          <w:sz w:val="28"/>
        </w:rPr>
        <w:t xml:space="preserve">,  </w:t>
      </w:r>
      <w:r>
        <w:rPr>
          <w:rFonts w:ascii="Times New Roman"/>
          <w:b w:val="false"/>
          <w:i w:val="false"/>
          <w:color w:val="000000"/>
          <w:sz w:val="28"/>
        </w:rPr>
        <w:t xml:space="preserve">123 </w:t>
      </w:r>
      <w:r>
        <w:rPr>
          <w:rFonts w:ascii="Times New Roman"/>
          <w:b w:val="false"/>
          <w:i w:val="false"/>
          <w:color w:val="000000"/>
          <w:sz w:val="28"/>
        </w:rPr>
        <w:t xml:space="preserve">бабы, Қазақстан Республикасының 2002 жылғы 8 тамыздағы "Қазақстан Республикасында бала құқықтары туралы" </w:t>
      </w:r>
      <w:r>
        <w:rPr>
          <w:rFonts w:ascii="Times New Roman"/>
          <w:b w:val="false"/>
          <w:i w:val="false"/>
          <w:color w:val="000000"/>
          <w:sz w:val="28"/>
        </w:rPr>
        <w:t xml:space="preserve">Заңы </w:t>
      </w:r>
      <w:r>
        <w:rPr>
          <w:rFonts w:ascii="Times New Roman"/>
          <w:b w:val="false"/>
          <w:i w:val="false"/>
          <w:color w:val="000000"/>
          <w:sz w:val="28"/>
        </w:rPr>
        <w:t xml:space="preserve">27 бабының 4 тармағы,  Қазақстан Республикасы Үкіметінің 1999 жылғы 9 қыркүйектегі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N 1346 </w:t>
      </w:r>
      <w:r>
        <w:rPr>
          <w:rFonts w:ascii="Times New Roman"/>
          <w:b w:val="false"/>
          <w:i w:val="false"/>
          <w:color w:val="000000"/>
          <w:sz w:val="28"/>
        </w:rPr>
        <w:t xml:space="preserve">қаулысы </w:t>
      </w:r>
      <w:r>
        <w:rPr>
          <w:rFonts w:ascii="Times New Roman"/>
          <w:b w:val="false"/>
          <w:i w:val="false"/>
          <w:color w:val="000000"/>
          <w:sz w:val="28"/>
        </w:rPr>
        <w:t xml:space="preserve">негізінде көрсетіледі. </w:t>
      </w:r>
      <w:r>
        <w:br/>
      </w:r>
      <w:r>
        <w:rPr>
          <w:rFonts w:ascii="Times New Roman"/>
          <w:b w:val="false"/>
          <w:i w:val="false"/>
          <w:color w:val="000000"/>
          <w:sz w:val="28"/>
        </w:rPr>
        <w:t xml:space="preserve">
      4. Мемлекеттік қызметті Кенжекөл ауылы, Конституция алаңы, 3,  N 5 кабинет, мекен жайында орналасқан "Кенжекөл ауылдық округінің" мемлекеттік мекемесі (бұдан әрі – Әкім аппараты) көрсетеді. </w:t>
      </w:r>
      <w:r>
        <w:br/>
      </w:r>
      <w:r>
        <w:rPr>
          <w:rFonts w:ascii="Times New Roman"/>
          <w:b w:val="false"/>
          <w:i w:val="false"/>
          <w:color w:val="000000"/>
          <w:sz w:val="28"/>
        </w:rPr>
        <w:t xml:space="preserve">
      5. Мемлекеттік қызмет көрсетудің нәтижесі - балаларды патронаттық тәрбиеге алуға тілек білдірген отбасылардан өтінішін қабылдау туралы анықтама беру. </w:t>
      </w:r>
      <w:r>
        <w:br/>
      </w:r>
      <w:r>
        <w:rPr>
          <w:rFonts w:ascii="Times New Roman"/>
          <w:b w:val="false"/>
          <w:i w:val="false"/>
          <w:color w:val="000000"/>
          <w:sz w:val="28"/>
        </w:rPr>
        <w:t xml:space="preserve">
      6. Мемлекеттік қызмет Қазақстан Республикасының азаматтарына көрсетіледі (бұдан әрі – тұтынушы). </w:t>
      </w:r>
      <w:r>
        <w:br/>
      </w:r>
      <w:r>
        <w:rPr>
          <w:rFonts w:ascii="Times New Roman"/>
          <w:b w:val="false"/>
          <w:i w:val="false"/>
          <w:color w:val="000000"/>
          <w:sz w:val="28"/>
        </w:rPr>
        <w:t xml:space="preserve">
      7. Мемлекеттік қызмет көрсету кезінде уақыт бойынша шектеу мерзімдері: </w:t>
      </w:r>
      <w:r>
        <w:br/>
      </w:r>
      <w:r>
        <w:rPr>
          <w:rFonts w:ascii="Times New Roman"/>
          <w:b w:val="false"/>
          <w:i w:val="false"/>
          <w:color w:val="000000"/>
          <w:sz w:val="28"/>
        </w:rPr>
        <w:t xml:space="preserve">
      1) мемлекеттік қызметті алу үшін тұтынушы қажетті құжаттарды тапсырған сәттен бастап мемлекеттік қызмет көрсету мерзімдері - 15 күнге дейін; </w:t>
      </w:r>
      <w:r>
        <w:br/>
      </w:r>
      <w:r>
        <w:rPr>
          <w:rFonts w:ascii="Times New Roman"/>
          <w:b w:val="false"/>
          <w:i w:val="false"/>
          <w:color w:val="000000"/>
          <w:sz w:val="28"/>
        </w:rPr>
        <w:t xml:space="preserve">
      2) қажетті құжаттарды тапсырған кезде кезек күтуге ең ұзақ  уақыт - 30 минутқа дейін; </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уақыты - 30 минутқа дейін.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туралы ақпарат Әкім аппаратының стендінде орналастырылған. </w:t>
      </w:r>
      <w:r>
        <w:br/>
      </w:r>
      <w:r>
        <w:rPr>
          <w:rFonts w:ascii="Times New Roman"/>
          <w:b w:val="false"/>
          <w:i w:val="false"/>
          <w:color w:val="000000"/>
          <w:sz w:val="28"/>
        </w:rPr>
        <w:t xml:space="preserve">
      10. Мемлекеттік қызмет сенбі және жексенбі демалыс күндерінен басқа және мерекелік күндерден басқа күнделікті сағат 9.00-ден 18.00-ге дейін, үзіліс 13.00-ден 14.00-ге дейін көрсетіледі. </w:t>
      </w:r>
      <w:r>
        <w:br/>
      </w:r>
      <w:r>
        <w:rPr>
          <w:rFonts w:ascii="Times New Roman"/>
          <w:b w:val="false"/>
          <w:i w:val="false"/>
          <w:color w:val="000000"/>
          <w:sz w:val="28"/>
        </w:rPr>
        <w:t xml:space="preserve">
      Қабылдау алдын ала жазылмастан және жеделдетілген қызмет көрсетуде жүргізілмейді. </w:t>
      </w:r>
      <w:r>
        <w:br/>
      </w:r>
      <w:r>
        <w:rPr>
          <w:rFonts w:ascii="Times New Roman"/>
          <w:b w:val="false"/>
          <w:i w:val="false"/>
          <w:color w:val="000000"/>
          <w:sz w:val="28"/>
        </w:rPr>
        <w:t xml:space="preserve">
      11. Мемлекеттік қызмет өтініштер үлгілері бар стенді, орындықтары, үстелдері бар N 5 кабинетте Әкім аппаратының ғимаратында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қызмет көрсету тәртібі </w:t>
      </w:r>
    </w:p>
    <w:p>
      <w:pPr>
        <w:spacing w:after="0"/>
        <w:ind w:left="0"/>
        <w:jc w:val="both"/>
      </w:pPr>
      <w:r>
        <w:rPr>
          <w:rFonts w:ascii="Times New Roman"/>
          <w:b w:val="false"/>
          <w:i w:val="false"/>
          <w:color w:val="000000"/>
          <w:sz w:val="28"/>
        </w:rPr>
        <w:t xml:space="preserve">      12. Осындай мемлекеттік қызметті алу үшін тұтынушы мынадай құжаттарды тапсыру қажет: </w:t>
      </w:r>
      <w:r>
        <w:br/>
      </w:r>
      <w:r>
        <w:rPr>
          <w:rFonts w:ascii="Times New Roman"/>
          <w:b w:val="false"/>
          <w:i w:val="false"/>
          <w:color w:val="000000"/>
          <w:sz w:val="28"/>
        </w:rPr>
        <w:t>
</w:t>
      </w:r>
      <w:r>
        <w:rPr>
          <w:rFonts w:ascii="Times New Roman"/>
          <w:b w:val="false"/>
          <w:i w:val="false"/>
          <w:color w:val="000000"/>
          <w:sz w:val="28"/>
        </w:rPr>
        <w:t xml:space="preserve">      1) патронатты </w:t>
      </w:r>
      <w:r>
        <w:rPr>
          <w:rFonts w:ascii="Times New Roman"/>
          <w:b w:val="false"/>
          <w:i w:val="false"/>
          <w:color w:val="000000"/>
          <w:sz w:val="28"/>
        </w:rPr>
        <w:t xml:space="preserve">қ </w:t>
      </w:r>
      <w:r>
        <w:rPr>
          <w:rFonts w:ascii="Times New Roman"/>
          <w:b w:val="false"/>
          <w:i w:val="false"/>
          <w:color w:val="000000"/>
          <w:sz w:val="28"/>
        </w:rPr>
        <w:t xml:space="preserve">т </w:t>
      </w:r>
      <w:r>
        <w:rPr>
          <w:rFonts w:ascii="Times New Roman"/>
          <w:b w:val="false"/>
          <w:i w:val="false"/>
          <w:color w:val="000000"/>
          <w:sz w:val="28"/>
        </w:rPr>
        <w:t xml:space="preserve">ә </w:t>
      </w:r>
      <w:r>
        <w:rPr>
          <w:rFonts w:ascii="Times New Roman"/>
          <w:b w:val="false"/>
          <w:i w:val="false"/>
          <w:color w:val="000000"/>
          <w:sz w:val="28"/>
        </w:rPr>
        <w:t xml:space="preserve">рбиеші болу </w:t>
      </w:r>
      <w:r>
        <w:rPr>
          <w:rFonts w:ascii="Times New Roman"/>
          <w:b w:val="false"/>
          <w:i w:val="false"/>
          <w:color w:val="000000"/>
          <w:sz w:val="28"/>
        </w:rPr>
        <w:t xml:space="preserve">ғ </w:t>
      </w:r>
      <w:r>
        <w:rPr>
          <w:rFonts w:ascii="Times New Roman"/>
          <w:b w:val="false"/>
          <w:i w:val="false"/>
          <w:color w:val="000000"/>
          <w:sz w:val="28"/>
        </w:rPr>
        <w:t xml:space="preserve">а тілек білдірген ниетті т </w:t>
      </w:r>
      <w:r>
        <w:rPr>
          <w:rFonts w:ascii="Times New Roman"/>
          <w:b w:val="false"/>
          <w:i w:val="false"/>
          <w:color w:val="000000"/>
          <w:sz w:val="28"/>
        </w:rPr>
        <w:t xml:space="preserve">ұ </w:t>
      </w:r>
      <w:r>
        <w:rPr>
          <w:rFonts w:ascii="Times New Roman"/>
          <w:b w:val="false"/>
          <w:i w:val="false"/>
          <w:color w:val="000000"/>
          <w:sz w:val="28"/>
        </w:rPr>
        <w:t xml:space="preserve">л </w:t>
      </w:r>
      <w:r>
        <w:rPr>
          <w:rFonts w:ascii="Times New Roman"/>
          <w:b w:val="false"/>
          <w:i w:val="false"/>
          <w:color w:val="000000"/>
          <w:sz w:val="28"/>
        </w:rPr>
        <w:t xml:space="preserve">ғ </w:t>
      </w:r>
      <w:r>
        <w:rPr>
          <w:rFonts w:ascii="Times New Roman"/>
          <w:b w:val="false"/>
          <w:i w:val="false"/>
          <w:color w:val="000000"/>
          <w:sz w:val="28"/>
        </w:rPr>
        <w:t xml:space="preserve">аны </w:t>
      </w:r>
      <w:r>
        <w:rPr>
          <w:rFonts w:ascii="Times New Roman"/>
          <w:b w:val="false"/>
          <w:i w:val="false"/>
          <w:color w:val="000000"/>
          <w:sz w:val="28"/>
        </w:rPr>
        <w:t xml:space="preserve">ң </w:t>
      </w:r>
      <w:r>
        <w:rPr>
          <w:rFonts w:ascii="Times New Roman"/>
          <w:b w:val="false"/>
          <w:i w:val="false"/>
          <w:color w:val="000000"/>
          <w:sz w:val="28"/>
        </w:rPr>
        <w:t xml:space="preserve">Павлодар </w:t>
      </w:r>
      <w:r>
        <w:rPr>
          <w:rFonts w:ascii="Times New Roman"/>
          <w:b w:val="false"/>
          <w:i w:val="false"/>
          <w:color w:val="000000"/>
          <w:sz w:val="28"/>
        </w:rPr>
        <w:t xml:space="preserve">қ </w:t>
      </w:r>
      <w:r>
        <w:rPr>
          <w:rFonts w:ascii="Times New Roman"/>
          <w:b w:val="false"/>
          <w:i w:val="false"/>
          <w:color w:val="000000"/>
          <w:sz w:val="28"/>
        </w:rPr>
        <w:t xml:space="preserve">аласыны </w:t>
      </w:r>
      <w:r>
        <w:rPr>
          <w:rFonts w:ascii="Times New Roman"/>
          <w:b w:val="false"/>
          <w:i w:val="false"/>
          <w:color w:val="000000"/>
          <w:sz w:val="28"/>
        </w:rPr>
        <w:t xml:space="preserve">ң </w:t>
      </w:r>
      <w:r>
        <w:rPr>
          <w:rFonts w:ascii="Times New Roman"/>
          <w:b w:val="false"/>
          <w:i w:val="false"/>
          <w:color w:val="000000"/>
          <w:sz w:val="28"/>
        </w:rPr>
        <w:t xml:space="preserve">ә </w:t>
      </w:r>
      <w:r>
        <w:rPr>
          <w:rFonts w:ascii="Times New Roman"/>
          <w:b w:val="false"/>
          <w:i w:val="false"/>
          <w:color w:val="000000"/>
          <w:sz w:val="28"/>
        </w:rPr>
        <w:t xml:space="preserve">рбір нотариалды </w:t>
      </w:r>
      <w:r>
        <w:rPr>
          <w:rFonts w:ascii="Times New Roman"/>
          <w:b w:val="false"/>
          <w:i w:val="false"/>
          <w:color w:val="000000"/>
          <w:sz w:val="28"/>
        </w:rPr>
        <w:t xml:space="preserve">қ </w:t>
      </w:r>
      <w:r>
        <w:rPr>
          <w:rFonts w:ascii="Times New Roman"/>
          <w:b w:val="false"/>
          <w:i w:val="false"/>
          <w:color w:val="000000"/>
          <w:sz w:val="28"/>
        </w:rPr>
        <w:t xml:space="preserve">конторында ку </w:t>
      </w:r>
      <w:r>
        <w:rPr>
          <w:rFonts w:ascii="Times New Roman"/>
          <w:b w:val="false"/>
          <w:i w:val="false"/>
          <w:color w:val="000000"/>
          <w:sz w:val="28"/>
        </w:rPr>
        <w:t xml:space="preserve">ә </w:t>
      </w:r>
      <w:r>
        <w:rPr>
          <w:rFonts w:ascii="Times New Roman"/>
          <w:b w:val="false"/>
          <w:i w:val="false"/>
          <w:color w:val="000000"/>
          <w:sz w:val="28"/>
        </w:rPr>
        <w:t xml:space="preserve">ландірілген өтініші </w:t>
      </w:r>
      <w:r>
        <w:rPr>
          <w:rFonts w:ascii="Times New Roman"/>
          <w:b w:val="false"/>
          <w:i w:val="false"/>
          <w:color w:val="000000"/>
          <w:sz w:val="28"/>
        </w:rPr>
        <w:t xml:space="preserve">(үлгі бойынша)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патронатты </w:t>
      </w:r>
      <w:r>
        <w:rPr>
          <w:rFonts w:ascii="Times New Roman"/>
          <w:b w:val="false"/>
          <w:i w:val="false"/>
          <w:color w:val="000000"/>
          <w:sz w:val="28"/>
        </w:rPr>
        <w:t xml:space="preserve">қ </w:t>
      </w:r>
      <w:r>
        <w:rPr>
          <w:rFonts w:ascii="Times New Roman"/>
          <w:b w:val="false"/>
          <w:i w:val="false"/>
          <w:color w:val="000000"/>
          <w:sz w:val="28"/>
        </w:rPr>
        <w:t xml:space="preserve">болу </w:t>
      </w:r>
      <w:r>
        <w:rPr>
          <w:rFonts w:ascii="Times New Roman"/>
          <w:b w:val="false"/>
          <w:i w:val="false"/>
          <w:color w:val="000000"/>
          <w:sz w:val="28"/>
        </w:rPr>
        <w:t xml:space="preserve">ғ </w:t>
      </w:r>
      <w:r>
        <w:rPr>
          <w:rFonts w:ascii="Times New Roman"/>
          <w:b w:val="false"/>
          <w:i w:val="false"/>
          <w:color w:val="000000"/>
          <w:sz w:val="28"/>
        </w:rPr>
        <w:t xml:space="preserve">а тілек білдірген т </w:t>
      </w:r>
      <w:r>
        <w:rPr>
          <w:rFonts w:ascii="Times New Roman"/>
          <w:b w:val="false"/>
          <w:i w:val="false"/>
          <w:color w:val="000000"/>
          <w:sz w:val="28"/>
        </w:rPr>
        <w:t xml:space="preserve">ұ </w:t>
      </w:r>
      <w:r>
        <w:rPr>
          <w:rFonts w:ascii="Times New Roman"/>
          <w:b w:val="false"/>
          <w:i w:val="false"/>
          <w:color w:val="000000"/>
          <w:sz w:val="28"/>
        </w:rPr>
        <w:t xml:space="preserve">л </w:t>
      </w:r>
      <w:r>
        <w:rPr>
          <w:rFonts w:ascii="Times New Roman"/>
          <w:b w:val="false"/>
          <w:i w:val="false"/>
          <w:color w:val="000000"/>
          <w:sz w:val="28"/>
        </w:rPr>
        <w:t xml:space="preserve">ғ </w:t>
      </w:r>
      <w:r>
        <w:rPr>
          <w:rFonts w:ascii="Times New Roman"/>
          <w:b w:val="false"/>
          <w:i w:val="false"/>
          <w:color w:val="000000"/>
          <w:sz w:val="28"/>
        </w:rPr>
        <w:t xml:space="preserve">аны </w:t>
      </w:r>
      <w:r>
        <w:rPr>
          <w:rFonts w:ascii="Times New Roman"/>
          <w:b w:val="false"/>
          <w:i w:val="false"/>
          <w:color w:val="000000"/>
          <w:sz w:val="28"/>
        </w:rPr>
        <w:t xml:space="preserve">ң </w:t>
      </w:r>
      <w:r>
        <w:rPr>
          <w:rFonts w:ascii="Times New Roman"/>
          <w:b w:val="false"/>
          <w:i w:val="false"/>
          <w:color w:val="000000"/>
          <w:sz w:val="28"/>
        </w:rPr>
        <w:t xml:space="preserve">жұбайының, егер некеде тұрса, </w:t>
      </w:r>
      <w:r>
        <w:rPr>
          <w:rFonts w:ascii="Times New Roman"/>
          <w:b w:val="false"/>
          <w:i w:val="false"/>
          <w:color w:val="000000"/>
          <w:sz w:val="28"/>
        </w:rPr>
        <w:t xml:space="preserve">Павлодар </w:t>
      </w:r>
      <w:r>
        <w:rPr>
          <w:rFonts w:ascii="Times New Roman"/>
          <w:b w:val="false"/>
          <w:i w:val="false"/>
          <w:color w:val="000000"/>
          <w:sz w:val="28"/>
        </w:rPr>
        <w:t xml:space="preserve">қ </w:t>
      </w:r>
      <w:r>
        <w:rPr>
          <w:rFonts w:ascii="Times New Roman"/>
          <w:b w:val="false"/>
          <w:i w:val="false"/>
          <w:color w:val="000000"/>
          <w:sz w:val="28"/>
        </w:rPr>
        <w:t xml:space="preserve">аласыны </w:t>
      </w:r>
      <w:r>
        <w:rPr>
          <w:rFonts w:ascii="Times New Roman"/>
          <w:b w:val="false"/>
          <w:i w:val="false"/>
          <w:color w:val="000000"/>
          <w:sz w:val="28"/>
        </w:rPr>
        <w:t xml:space="preserve">ң </w:t>
      </w:r>
      <w:r>
        <w:rPr>
          <w:rFonts w:ascii="Times New Roman"/>
          <w:b w:val="false"/>
          <w:i w:val="false"/>
          <w:color w:val="000000"/>
          <w:sz w:val="28"/>
        </w:rPr>
        <w:t xml:space="preserve">ә </w:t>
      </w:r>
      <w:r>
        <w:rPr>
          <w:rFonts w:ascii="Times New Roman"/>
          <w:b w:val="false"/>
          <w:i w:val="false"/>
          <w:color w:val="000000"/>
          <w:sz w:val="28"/>
        </w:rPr>
        <w:t xml:space="preserve">рбір нотариалды </w:t>
      </w:r>
      <w:r>
        <w:rPr>
          <w:rFonts w:ascii="Times New Roman"/>
          <w:b w:val="false"/>
          <w:i w:val="false"/>
          <w:color w:val="000000"/>
          <w:sz w:val="28"/>
        </w:rPr>
        <w:t xml:space="preserve">қ </w:t>
      </w:r>
      <w:r>
        <w:rPr>
          <w:rFonts w:ascii="Times New Roman"/>
          <w:b w:val="false"/>
          <w:i w:val="false"/>
          <w:color w:val="000000"/>
          <w:sz w:val="28"/>
        </w:rPr>
        <w:t xml:space="preserve">конторында ку </w:t>
      </w:r>
      <w:r>
        <w:rPr>
          <w:rFonts w:ascii="Times New Roman"/>
          <w:b w:val="false"/>
          <w:i w:val="false"/>
          <w:color w:val="000000"/>
          <w:sz w:val="28"/>
        </w:rPr>
        <w:t xml:space="preserve">ә </w:t>
      </w:r>
      <w:r>
        <w:rPr>
          <w:rFonts w:ascii="Times New Roman"/>
          <w:b w:val="false"/>
          <w:i w:val="false"/>
          <w:color w:val="000000"/>
          <w:sz w:val="28"/>
        </w:rPr>
        <w:t xml:space="preserve">ландірілген </w:t>
      </w:r>
      <w:r>
        <w:rPr>
          <w:rFonts w:ascii="Times New Roman"/>
          <w:b w:val="false"/>
          <w:i w:val="false"/>
          <w:color w:val="000000"/>
          <w:sz w:val="28"/>
        </w:rPr>
        <w:t xml:space="preserve">келісімі; </w:t>
      </w:r>
      <w:r>
        <w:br/>
      </w:r>
      <w:r>
        <w:rPr>
          <w:rFonts w:ascii="Times New Roman"/>
          <w:b w:val="false"/>
          <w:i w:val="false"/>
          <w:color w:val="000000"/>
          <w:sz w:val="28"/>
        </w:rPr>
        <w:t xml:space="preserve">
      3) жеке куәліктің көшірмесі, </w:t>
      </w:r>
      <w:r>
        <w:rPr>
          <w:rFonts w:ascii="Times New Roman"/>
          <w:b w:val="false"/>
          <w:i w:val="false"/>
          <w:color w:val="000000"/>
          <w:sz w:val="28"/>
        </w:rPr>
        <w:t xml:space="preserve">құ </w:t>
      </w:r>
      <w:r>
        <w:rPr>
          <w:rFonts w:ascii="Times New Roman"/>
          <w:b w:val="false"/>
          <w:i w:val="false"/>
          <w:color w:val="000000"/>
          <w:sz w:val="28"/>
        </w:rPr>
        <w:t xml:space="preserve">жатты </w:t>
      </w:r>
      <w:r>
        <w:rPr>
          <w:rFonts w:ascii="Times New Roman"/>
          <w:b w:val="false"/>
          <w:i w:val="false"/>
          <w:color w:val="000000"/>
          <w:sz w:val="28"/>
        </w:rPr>
        <w:t xml:space="preserve">ң </w:t>
      </w:r>
      <w:r>
        <w:rPr>
          <w:rFonts w:ascii="Times New Roman"/>
          <w:b w:val="false"/>
          <w:i w:val="false"/>
          <w:color w:val="000000"/>
          <w:sz w:val="28"/>
        </w:rPr>
        <w:t xml:space="preserve">болмауы жа </w:t>
      </w:r>
      <w:r>
        <w:rPr>
          <w:rFonts w:ascii="Times New Roman"/>
          <w:b w:val="false"/>
          <w:i w:val="false"/>
          <w:color w:val="000000"/>
          <w:sz w:val="28"/>
        </w:rPr>
        <w:t xml:space="preserve">ғ </w:t>
      </w:r>
      <w:r>
        <w:rPr>
          <w:rFonts w:ascii="Times New Roman"/>
          <w:b w:val="false"/>
          <w:i w:val="false"/>
          <w:color w:val="000000"/>
          <w:sz w:val="28"/>
        </w:rPr>
        <w:t xml:space="preserve">дайында оны Павлодар </w:t>
      </w:r>
      <w:r>
        <w:rPr>
          <w:rFonts w:ascii="Times New Roman"/>
          <w:b w:val="false"/>
          <w:i w:val="false"/>
          <w:color w:val="000000"/>
          <w:sz w:val="28"/>
        </w:rPr>
        <w:t xml:space="preserve">қ </w:t>
      </w:r>
      <w:r>
        <w:rPr>
          <w:rFonts w:ascii="Times New Roman"/>
          <w:b w:val="false"/>
          <w:i w:val="false"/>
          <w:color w:val="000000"/>
          <w:sz w:val="28"/>
        </w:rPr>
        <w:t xml:space="preserve">аласы, </w:t>
      </w:r>
      <w:r>
        <w:rPr>
          <w:rFonts w:ascii="Times New Roman"/>
          <w:b w:val="false"/>
          <w:i w:val="false"/>
          <w:color w:val="000000"/>
          <w:sz w:val="28"/>
        </w:rPr>
        <w:t xml:space="preserve">Павлова көшесі, 48, мекен жайы бойынша орналасқан  "Павлодар қаласының халқына қызмет көрсету орталығында" күнделікті үзіліссіз сағат 9.00 – дан 20.00 – ге дейін алуға болады;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 </w:t>
      </w:r>
      <w:r>
        <w:rPr>
          <w:rFonts w:ascii="Times New Roman"/>
          <w:b w:val="false"/>
          <w:i w:val="false"/>
          <w:color w:val="000000"/>
          <w:sz w:val="28"/>
        </w:rPr>
        <w:t xml:space="preserve">патронатты </w:t>
      </w:r>
      <w:r>
        <w:rPr>
          <w:rFonts w:ascii="Times New Roman"/>
          <w:b w:val="false"/>
          <w:i w:val="false"/>
          <w:color w:val="000000"/>
          <w:sz w:val="28"/>
        </w:rPr>
        <w:t xml:space="preserve">қ </w:t>
      </w:r>
      <w:r>
        <w:rPr>
          <w:rFonts w:ascii="Times New Roman"/>
          <w:b w:val="false"/>
          <w:i w:val="false"/>
          <w:color w:val="000000"/>
          <w:sz w:val="28"/>
        </w:rPr>
        <w:t xml:space="preserve">болу </w:t>
      </w:r>
      <w:r>
        <w:rPr>
          <w:rFonts w:ascii="Times New Roman"/>
          <w:b w:val="false"/>
          <w:i w:val="false"/>
          <w:color w:val="000000"/>
          <w:sz w:val="28"/>
        </w:rPr>
        <w:t xml:space="preserve">ғ </w:t>
      </w:r>
      <w:r>
        <w:rPr>
          <w:rFonts w:ascii="Times New Roman"/>
          <w:b w:val="false"/>
          <w:i w:val="false"/>
          <w:color w:val="000000"/>
          <w:sz w:val="28"/>
        </w:rPr>
        <w:t xml:space="preserve">а тілек білдірген т </w:t>
      </w:r>
      <w:r>
        <w:rPr>
          <w:rFonts w:ascii="Times New Roman"/>
          <w:b w:val="false"/>
          <w:i w:val="false"/>
          <w:color w:val="000000"/>
          <w:sz w:val="28"/>
        </w:rPr>
        <w:t xml:space="preserve">ұ </w:t>
      </w:r>
      <w:r>
        <w:rPr>
          <w:rFonts w:ascii="Times New Roman"/>
          <w:b w:val="false"/>
          <w:i w:val="false"/>
          <w:color w:val="000000"/>
          <w:sz w:val="28"/>
        </w:rPr>
        <w:t xml:space="preserve">л </w:t>
      </w:r>
      <w:r>
        <w:rPr>
          <w:rFonts w:ascii="Times New Roman"/>
          <w:b w:val="false"/>
          <w:i w:val="false"/>
          <w:color w:val="000000"/>
          <w:sz w:val="28"/>
        </w:rPr>
        <w:t xml:space="preserve">ғ </w:t>
      </w:r>
      <w:r>
        <w:rPr>
          <w:rFonts w:ascii="Times New Roman"/>
          <w:b w:val="false"/>
          <w:i w:val="false"/>
          <w:color w:val="000000"/>
          <w:sz w:val="28"/>
        </w:rPr>
        <w:t xml:space="preserve">аны </w:t>
      </w:r>
      <w:r>
        <w:rPr>
          <w:rFonts w:ascii="Times New Roman"/>
          <w:b w:val="false"/>
          <w:i w:val="false"/>
          <w:color w:val="000000"/>
          <w:sz w:val="28"/>
        </w:rPr>
        <w:t xml:space="preserve">ң </w:t>
      </w:r>
      <w:r>
        <w:rPr>
          <w:rFonts w:ascii="Times New Roman"/>
          <w:b w:val="false"/>
          <w:i w:val="false"/>
          <w:color w:val="000000"/>
          <w:sz w:val="28"/>
        </w:rPr>
        <w:t xml:space="preserve">және оның жұбайының денсауылық туралы анықтама тіркеуде тұрған жердегі медициналық мекемесінде; </w:t>
      </w:r>
      <w:r>
        <w:br/>
      </w:r>
      <w:r>
        <w:rPr>
          <w:rFonts w:ascii="Times New Roman"/>
          <w:b w:val="false"/>
          <w:i w:val="false"/>
          <w:color w:val="000000"/>
          <w:sz w:val="28"/>
        </w:rPr>
        <w:t xml:space="preserve">
      5) некеде болмағандығы туралы құжаттар; </w:t>
      </w:r>
      <w:r>
        <w:br/>
      </w:r>
      <w:r>
        <w:rPr>
          <w:rFonts w:ascii="Times New Roman"/>
          <w:b w:val="false"/>
          <w:i w:val="false"/>
          <w:color w:val="000000"/>
          <w:sz w:val="28"/>
        </w:rPr>
        <w:t xml:space="preserve">
      6) үй құжаттарының түпнұсқасы және көшермесі, егер ол жоқ болса, құжатты </w:t>
      </w:r>
      <w:r>
        <w:rPr>
          <w:rFonts w:ascii="Times New Roman"/>
          <w:b w:val="false"/>
          <w:i w:val="false"/>
          <w:color w:val="000000"/>
          <w:sz w:val="28"/>
        </w:rPr>
        <w:t xml:space="preserve">Павлодар </w:t>
      </w:r>
      <w:r>
        <w:rPr>
          <w:rFonts w:ascii="Times New Roman"/>
          <w:b w:val="false"/>
          <w:i w:val="false"/>
          <w:color w:val="000000"/>
          <w:sz w:val="28"/>
        </w:rPr>
        <w:t xml:space="preserve">қ </w:t>
      </w:r>
      <w:r>
        <w:rPr>
          <w:rFonts w:ascii="Times New Roman"/>
          <w:b w:val="false"/>
          <w:i w:val="false"/>
          <w:color w:val="000000"/>
          <w:sz w:val="28"/>
        </w:rPr>
        <w:t xml:space="preserve">аласы, </w:t>
      </w:r>
      <w:r>
        <w:rPr>
          <w:rFonts w:ascii="Times New Roman"/>
          <w:b w:val="false"/>
          <w:i w:val="false"/>
          <w:color w:val="000000"/>
          <w:sz w:val="28"/>
        </w:rPr>
        <w:t xml:space="preserve">Павлова көшесі, 48, мекен жайы бойынша орналасқан "Павлодар қаласының халқына қызмет көрсету орталығында" күнделікті үзіліссіз сағат 9.00 – дан 20.00 – ге дейін алуға болады; </w:t>
      </w:r>
      <w:r>
        <w:br/>
      </w:r>
      <w:r>
        <w:rPr>
          <w:rFonts w:ascii="Times New Roman"/>
          <w:b w:val="false"/>
          <w:i w:val="false"/>
          <w:color w:val="000000"/>
          <w:sz w:val="28"/>
        </w:rPr>
        <w:t xml:space="preserve">
      7) қамқорлығы жоқтығы туралы факті; </w:t>
      </w:r>
      <w:r>
        <w:br/>
      </w:r>
      <w:r>
        <w:rPr>
          <w:rFonts w:ascii="Times New Roman"/>
          <w:b w:val="false"/>
          <w:i w:val="false"/>
          <w:color w:val="000000"/>
          <w:sz w:val="28"/>
        </w:rPr>
        <w:t xml:space="preserve">
      8) патронаттық тәрбиеші болуға тілек білдірген ниетті тұлғаның тұрмыстық және өмір сүруі туралы тексеру актісі, Кенжекөл ауылы, Конституция алаңы, 3, N 5 кабинетінен алуға болады; </w:t>
      </w:r>
      <w:r>
        <w:br/>
      </w:r>
      <w:r>
        <w:rPr>
          <w:rFonts w:ascii="Times New Roman"/>
          <w:b w:val="false"/>
          <w:i w:val="false"/>
          <w:color w:val="000000"/>
          <w:sz w:val="28"/>
        </w:rPr>
        <w:t xml:space="preserve">
      9) патронаттық тәрбиеші болуға тілек білдірген ниетті тұлғаға тәрбиеленуге берілетін баланы тұрмыстық және өмір сүруі туралы тексеру актісі, Кенжекөл ауылы, Конституция алаңы, 3, N 5 кабинетінен алуға болады; </w:t>
      </w:r>
      <w:r>
        <w:br/>
      </w:r>
      <w:r>
        <w:rPr>
          <w:rFonts w:ascii="Times New Roman"/>
          <w:b w:val="false"/>
          <w:i w:val="false"/>
          <w:color w:val="000000"/>
          <w:sz w:val="28"/>
        </w:rPr>
        <w:t xml:space="preserve">
      10) балалардың туу туралы куәліктерінің түпнұсқасы және көшірмесі, егер ол жоқ болса, кұжатты  </w:t>
      </w:r>
      <w:r>
        <w:rPr>
          <w:rFonts w:ascii="Times New Roman"/>
          <w:b w:val="false"/>
          <w:i w:val="false"/>
          <w:color w:val="000000"/>
          <w:sz w:val="28"/>
        </w:rPr>
        <w:t xml:space="preserve">Павлодар </w:t>
      </w:r>
      <w:r>
        <w:rPr>
          <w:rFonts w:ascii="Times New Roman"/>
          <w:b w:val="false"/>
          <w:i w:val="false"/>
          <w:color w:val="000000"/>
          <w:sz w:val="28"/>
        </w:rPr>
        <w:t xml:space="preserve">қ </w:t>
      </w:r>
      <w:r>
        <w:rPr>
          <w:rFonts w:ascii="Times New Roman"/>
          <w:b w:val="false"/>
          <w:i w:val="false"/>
          <w:color w:val="000000"/>
          <w:sz w:val="28"/>
        </w:rPr>
        <w:t xml:space="preserve">аласы, </w:t>
      </w:r>
      <w:r>
        <w:rPr>
          <w:rFonts w:ascii="Times New Roman"/>
          <w:b w:val="false"/>
          <w:i w:val="false"/>
          <w:color w:val="000000"/>
          <w:sz w:val="28"/>
        </w:rPr>
        <w:t xml:space="preserve">Павлова көшесі, 48, мекен жайы бойынша орналасқан "Павлодар қаласының халқына қызмет көрсету орталығында" күнделікті үзіліссіз сағат 9.00 – дан 20.00 – ге дейін алуға болады; </w:t>
      </w:r>
      <w:r>
        <w:br/>
      </w:r>
      <w:r>
        <w:rPr>
          <w:rFonts w:ascii="Times New Roman"/>
          <w:b w:val="false"/>
          <w:i w:val="false"/>
          <w:color w:val="000000"/>
          <w:sz w:val="28"/>
        </w:rPr>
        <w:t xml:space="preserve">
      11) басқа да керекті құжаттардың түпнұсқасы және көшірмесі ( өлімі, некеде болмамағандығы туралы құжаттар </w:t>
      </w:r>
      <w:r>
        <w:rPr>
          <w:rFonts w:ascii="Times New Roman"/>
          <w:b w:val="false"/>
          <w:i w:val="false"/>
          <w:color w:val="000000"/>
          <w:sz w:val="28"/>
        </w:rPr>
        <w:t xml:space="preserve">); </w:t>
      </w:r>
      <w:r>
        <w:br/>
      </w:r>
      <w:r>
        <w:rPr>
          <w:rFonts w:ascii="Times New Roman"/>
          <w:b w:val="false"/>
          <w:i w:val="false"/>
          <w:color w:val="000000"/>
          <w:sz w:val="28"/>
        </w:rPr>
        <w:t xml:space="preserve">
      12) мектеп директорымен куәландырылған 10 жастан асқан баланың жазбаша келісімі; </w:t>
      </w:r>
      <w:r>
        <w:br/>
      </w:r>
      <w:r>
        <w:rPr>
          <w:rFonts w:ascii="Times New Roman"/>
          <w:b w:val="false"/>
          <w:i w:val="false"/>
          <w:color w:val="000000"/>
          <w:sz w:val="28"/>
        </w:rPr>
        <w:t xml:space="preserve">
      13 </w:t>
      </w:r>
      <w:r>
        <w:rPr>
          <w:rFonts w:ascii="Times New Roman"/>
          <w:b w:val="false"/>
          <w:i w:val="false"/>
          <w:color w:val="000000"/>
          <w:sz w:val="28"/>
        </w:rPr>
        <w:t xml:space="preserve">) </w:t>
      </w:r>
      <w:r>
        <w:rPr>
          <w:rFonts w:ascii="Times New Roman"/>
          <w:b w:val="false"/>
          <w:i w:val="false"/>
          <w:color w:val="000000"/>
          <w:sz w:val="28"/>
        </w:rPr>
        <w:t xml:space="preserve">оқу мекемесінде берілетін баланың оқуы туралы анықтама;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4 </w:t>
      </w:r>
      <w:r>
        <w:rPr>
          <w:rFonts w:ascii="Times New Roman"/>
          <w:b w:val="false"/>
          <w:i w:val="false"/>
          <w:color w:val="000000"/>
          <w:sz w:val="28"/>
        </w:rPr>
        <w:t xml:space="preserve">) </w:t>
      </w:r>
      <w:r>
        <w:rPr>
          <w:rFonts w:ascii="Times New Roman"/>
          <w:b w:val="false"/>
          <w:i w:val="false"/>
          <w:color w:val="000000"/>
          <w:sz w:val="28"/>
        </w:rPr>
        <w:t xml:space="preserve">білім ұйымынан берілетін баланың денсаулығы туралы анықтама және даму тарихынан жазылым; </w:t>
      </w:r>
      <w:r>
        <w:br/>
      </w:r>
      <w:r>
        <w:rPr>
          <w:rFonts w:ascii="Times New Roman"/>
          <w:b w:val="false"/>
          <w:i w:val="false"/>
          <w:color w:val="000000"/>
          <w:sz w:val="28"/>
        </w:rPr>
        <w:t xml:space="preserve">
      15 </w:t>
      </w:r>
      <w:r>
        <w:rPr>
          <w:rFonts w:ascii="Times New Roman"/>
          <w:b w:val="false"/>
          <w:i w:val="false"/>
          <w:color w:val="000000"/>
          <w:sz w:val="28"/>
        </w:rPr>
        <w:t xml:space="preserve">) </w:t>
      </w:r>
      <w:r>
        <w:rPr>
          <w:rFonts w:ascii="Times New Roman"/>
          <w:b w:val="false"/>
          <w:i w:val="false"/>
          <w:color w:val="000000"/>
          <w:sz w:val="28"/>
        </w:rPr>
        <w:t xml:space="preserve">зейнетақы алатын балалардың зейнетақы кітапшасы, білім мекемесінде берілетін алименттерді өндіріп алу туралы соттың шешімі; </w:t>
      </w:r>
      <w:r>
        <w:br/>
      </w:r>
      <w:r>
        <w:rPr>
          <w:rFonts w:ascii="Times New Roman"/>
          <w:b w:val="false"/>
          <w:i w:val="false"/>
          <w:color w:val="000000"/>
          <w:sz w:val="28"/>
        </w:rPr>
        <w:t xml:space="preserve">
      16) мектептен, оқу орнынан балаға мінездеме; </w:t>
      </w:r>
      <w:r>
        <w:br/>
      </w:r>
      <w:r>
        <w:rPr>
          <w:rFonts w:ascii="Times New Roman"/>
          <w:b w:val="false"/>
          <w:i w:val="false"/>
          <w:color w:val="000000"/>
          <w:sz w:val="28"/>
        </w:rPr>
        <w:t xml:space="preserve">
      17 </w:t>
      </w:r>
      <w:r>
        <w:rPr>
          <w:rFonts w:ascii="Times New Roman"/>
          <w:b w:val="false"/>
          <w:i w:val="false"/>
          <w:color w:val="000000"/>
          <w:sz w:val="28"/>
        </w:rPr>
        <w:t xml:space="preserve">) </w:t>
      </w:r>
      <w:r>
        <w:rPr>
          <w:rFonts w:ascii="Times New Roman"/>
          <w:b w:val="false"/>
          <w:i w:val="false"/>
          <w:color w:val="000000"/>
          <w:sz w:val="28"/>
        </w:rPr>
        <w:t xml:space="preserve">апасының </w:t>
      </w:r>
      <w:r>
        <w:rPr>
          <w:rFonts w:ascii="Times New Roman"/>
          <w:b w:val="false"/>
          <w:i w:val="false"/>
          <w:color w:val="000000"/>
          <w:sz w:val="28"/>
        </w:rPr>
        <w:t xml:space="preserve">, а </w:t>
      </w:r>
      <w:r>
        <w:rPr>
          <w:rFonts w:ascii="Times New Roman"/>
          <w:b w:val="false"/>
          <w:i w:val="false"/>
          <w:color w:val="000000"/>
          <w:sz w:val="28"/>
        </w:rPr>
        <w:t xml:space="preserve">ғ </w:t>
      </w:r>
      <w:r>
        <w:rPr>
          <w:rFonts w:ascii="Times New Roman"/>
          <w:b w:val="false"/>
          <w:i w:val="false"/>
          <w:color w:val="000000"/>
          <w:sz w:val="28"/>
        </w:rPr>
        <w:t xml:space="preserve">асыны </w:t>
      </w:r>
      <w:r>
        <w:rPr>
          <w:rFonts w:ascii="Times New Roman"/>
          <w:b w:val="false"/>
          <w:i w:val="false"/>
          <w:color w:val="000000"/>
          <w:sz w:val="28"/>
        </w:rPr>
        <w:t xml:space="preserve">ң </w:t>
      </w:r>
      <w:r>
        <w:rPr>
          <w:rFonts w:ascii="Times New Roman"/>
          <w:b w:val="false"/>
          <w:i w:val="false"/>
          <w:color w:val="000000"/>
          <w:sz w:val="28"/>
        </w:rPr>
        <w:t xml:space="preserve">аны </w:t>
      </w:r>
      <w:r>
        <w:rPr>
          <w:rFonts w:ascii="Times New Roman"/>
          <w:b w:val="false"/>
          <w:i w:val="false"/>
          <w:color w:val="000000"/>
          <w:sz w:val="28"/>
        </w:rPr>
        <w:t xml:space="preserve">қ </w:t>
      </w:r>
      <w:r>
        <w:rPr>
          <w:rFonts w:ascii="Times New Roman"/>
          <w:b w:val="false"/>
          <w:i w:val="false"/>
          <w:color w:val="000000"/>
          <w:sz w:val="28"/>
        </w:rPr>
        <w:t xml:space="preserve">тамасы </w:t>
      </w:r>
      <w:r>
        <w:rPr>
          <w:rFonts w:ascii="Times New Roman"/>
          <w:b w:val="false"/>
          <w:i w:val="false"/>
          <w:color w:val="000000"/>
          <w:sz w:val="28"/>
        </w:rPr>
        <w:t xml:space="preserve">. </w:t>
      </w:r>
      <w:r>
        <w:br/>
      </w:r>
      <w:r>
        <w:rPr>
          <w:rFonts w:ascii="Times New Roman"/>
          <w:b w:val="false"/>
          <w:i w:val="false"/>
          <w:color w:val="000000"/>
          <w:sz w:val="28"/>
        </w:rPr>
        <w:t xml:space="preserve">
      13. Мемлекеттік қызметті көрсету үшін өтініштің үлгісін Кенжекөл ауылы, Конституция алаңы, 3, N 5 кабинет мекен жайы бойынша алуға болады. </w:t>
      </w:r>
      <w:r>
        <w:br/>
      </w:r>
      <w:r>
        <w:rPr>
          <w:rFonts w:ascii="Times New Roman"/>
          <w:b w:val="false"/>
          <w:i w:val="false"/>
          <w:color w:val="000000"/>
          <w:sz w:val="28"/>
        </w:rPr>
        <w:t xml:space="preserve">
      14. Мемлекеттік қызметті алу үшін өтініш және өзге де құжаттар Кенжекөл ауылы, Конституция алаңы, 3, N 5 кабинет мекен жайы бойынша Әкім аппаратының мамандарына тапсырылады. </w:t>
      </w:r>
      <w:r>
        <w:br/>
      </w:r>
      <w:r>
        <w:rPr>
          <w:rFonts w:ascii="Times New Roman"/>
          <w:b w:val="false"/>
          <w:i w:val="false"/>
          <w:color w:val="000000"/>
          <w:sz w:val="28"/>
        </w:rPr>
        <w:t xml:space="preserve">
      15. Барлық қажетті құжаттарды тапсырғаннан соң тұтынушы мемлекеттік қызметті алу мерзімі көрсетілген құжаттарды тапсырғанын растайтын тұрғын үйді кепілге беруге рұқсат берілген анықтаманы алады. </w:t>
      </w:r>
      <w:r>
        <w:br/>
      </w:r>
      <w:r>
        <w:rPr>
          <w:rFonts w:ascii="Times New Roman"/>
          <w:b w:val="false"/>
          <w:i w:val="false"/>
          <w:color w:val="000000"/>
          <w:sz w:val="28"/>
        </w:rPr>
        <w:t xml:space="preserve">
      16. Мемлекеттік қызмет көрсету нәтижесін жеткізуді Әкім аппаратының мамандары өздері тікелей барып жүзеге асырады. </w:t>
      </w:r>
      <w:r>
        <w:br/>
      </w:r>
      <w:r>
        <w:rPr>
          <w:rFonts w:ascii="Times New Roman"/>
          <w:b w:val="false"/>
          <w:i w:val="false"/>
          <w:color w:val="000000"/>
          <w:sz w:val="28"/>
        </w:rPr>
        <w:t xml:space="preserve">
      Электронды пошта, сайт арқылы анықтама берілмейді. </w:t>
      </w:r>
      <w:r>
        <w:br/>
      </w:r>
      <w:r>
        <w:rPr>
          <w:rFonts w:ascii="Times New Roman"/>
          <w:b w:val="false"/>
          <w:i w:val="false"/>
          <w:color w:val="000000"/>
          <w:sz w:val="28"/>
        </w:rPr>
        <w:t xml:space="preserve">
      Қызмет көрсетудің соңғы нәтижесін Кенжекөл ауылы, Конституция алаңы, 3, N 5 кабинет мекен жайында Әкім аппаратының мамандары береді. </w:t>
      </w:r>
      <w:r>
        <w:br/>
      </w:r>
      <w:r>
        <w:rPr>
          <w:rFonts w:ascii="Times New Roman"/>
          <w:b w:val="false"/>
          <w:i w:val="false"/>
          <w:color w:val="000000"/>
          <w:sz w:val="28"/>
        </w:rPr>
        <w:t xml:space="preserve">
      17. Мемлекеттік қызмет бас тарту өтініш берушінің құжаттарды толық тапсырмаған жағдайында жүзеге асырылады. </w:t>
      </w:r>
      <w:r>
        <w:br/>
      </w:r>
      <w:r>
        <w:rPr>
          <w:rFonts w:ascii="Times New Roman"/>
          <w:b w:val="false"/>
          <w:i w:val="false"/>
          <w:color w:val="000000"/>
          <w:sz w:val="28"/>
        </w:rPr>
        <w:t xml:space="preserve">
      Мемлекеттік қызметті көрсетуді тоқтатуға негіз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Жұмыс қағидаттары </w:t>
      </w:r>
    </w:p>
    <w:p>
      <w:pPr>
        <w:spacing w:after="0"/>
        <w:ind w:left="0"/>
        <w:jc w:val="both"/>
      </w:pPr>
      <w:r>
        <w:rPr>
          <w:rFonts w:ascii="Times New Roman"/>
          <w:b w:val="false"/>
          <w:i w:val="false"/>
          <w:color w:val="000000"/>
          <w:sz w:val="28"/>
        </w:rPr>
        <w:t xml:space="preserve">      18. Тұтынушыға қатысты Әкім аппараты келесі қағидаттарды басшылыққа алады: </w:t>
      </w:r>
      <w:r>
        <w:br/>
      </w:r>
      <w:r>
        <w:rPr>
          <w:rFonts w:ascii="Times New Roman"/>
          <w:b w:val="false"/>
          <w:i w:val="false"/>
          <w:color w:val="000000"/>
          <w:sz w:val="28"/>
        </w:rPr>
        <w:t xml:space="preserve">
      1) адамның конституциялық құқықтарын және еркіндіктерін ескеру; </w:t>
      </w:r>
      <w:r>
        <w:br/>
      </w:r>
      <w:r>
        <w:rPr>
          <w:rFonts w:ascii="Times New Roman"/>
          <w:b w:val="false"/>
          <w:i w:val="false"/>
          <w:color w:val="000000"/>
          <w:sz w:val="28"/>
        </w:rPr>
        <w:t xml:space="preserve">
      2) қол жетімділік; </w:t>
      </w:r>
      <w:r>
        <w:br/>
      </w:r>
      <w:r>
        <w:rPr>
          <w:rFonts w:ascii="Times New Roman"/>
          <w:b w:val="false"/>
          <w:i w:val="false"/>
          <w:color w:val="000000"/>
          <w:sz w:val="28"/>
        </w:rPr>
        <w:t xml:space="preserve">
      3) сыпайылық; </w:t>
      </w:r>
      <w:r>
        <w:br/>
      </w:r>
      <w:r>
        <w:rPr>
          <w:rFonts w:ascii="Times New Roman"/>
          <w:b w:val="false"/>
          <w:i w:val="false"/>
          <w:color w:val="000000"/>
          <w:sz w:val="28"/>
        </w:rPr>
        <w:t xml:space="preserve">
      4) әуре-сарсаңға салуға жол бермеу; </w:t>
      </w:r>
      <w:r>
        <w:br/>
      </w:r>
      <w:r>
        <w:rPr>
          <w:rFonts w:ascii="Times New Roman"/>
          <w:b w:val="false"/>
          <w:i w:val="false"/>
          <w:color w:val="000000"/>
          <w:sz w:val="28"/>
        </w:rPr>
        <w:t xml:space="preserve">
      5) құжаттардың сақталуын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Жұмыс нәтижелері </w:t>
      </w:r>
    </w:p>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қосымшасына сәйкес сапа, қол жетімділік және сыпайылық көрсеткіштерімен өлшенеді. </w:t>
      </w:r>
      <w:r>
        <w:br/>
      </w:r>
      <w:r>
        <w:rPr>
          <w:rFonts w:ascii="Times New Roman"/>
          <w:b w:val="false"/>
          <w:i w:val="false"/>
          <w:color w:val="000000"/>
          <w:sz w:val="28"/>
        </w:rPr>
        <w:t xml:space="preserve">
      20. Әкім аппаратының жұмысы бағаланатын мемлекеттік қызметтің сапасы мен қол жетімділігі көрсеткіштерінің мақсатты мәнін жыл сайын арнайы құрылған жұмыс тобы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Шағымдану тәртібі </w:t>
      </w:r>
    </w:p>
    <w:p>
      <w:pPr>
        <w:spacing w:after="0"/>
        <w:ind w:left="0"/>
        <w:jc w:val="both"/>
      </w:pPr>
      <w:r>
        <w:rPr>
          <w:rFonts w:ascii="Times New Roman"/>
          <w:b w:val="false"/>
          <w:i w:val="false"/>
          <w:color w:val="000000"/>
          <w:sz w:val="28"/>
        </w:rPr>
        <w:t xml:space="preserve">      21. Әкім аппаратының (әрекетсіздігіне) шағымдану тәртібі және шағым дайындауға жәрдем көрсету Павлодар қаласы, Кривенко көшесі, 25,  N 315 кабинет, телефоны 355505 мекен жайы бойынша түсіндіріледі. </w:t>
      </w:r>
      <w:r>
        <w:br/>
      </w:r>
      <w:r>
        <w:rPr>
          <w:rFonts w:ascii="Times New Roman"/>
          <w:b w:val="false"/>
          <w:i w:val="false"/>
          <w:color w:val="000000"/>
          <w:sz w:val="28"/>
        </w:rPr>
        <w:t xml:space="preserve">
      22. Шағым Павлодар қаласы, Кривенко көшесі, 25, N 315 кабинет, телефоны 355505 мекен жайы бойынша қала әкімінің атына жазылады. </w:t>
      </w:r>
      <w:r>
        <w:br/>
      </w:r>
      <w:r>
        <w:rPr>
          <w:rFonts w:ascii="Times New Roman"/>
          <w:b w:val="false"/>
          <w:i w:val="false"/>
          <w:color w:val="000000"/>
          <w:sz w:val="28"/>
        </w:rPr>
        <w:t xml:space="preserve">
      23. Шағымның қабылданғанын растайтын және берілген шағымға жауап алатын мерзім мен орынды көздейтін құжат талон болып табылады. Шағымның қаралу барысы туралы  қала әкім аппаратының мамандарынан 325505, телефоны бойынша білуге болады. </w:t>
      </w:r>
    </w:p>
    <w:p>
      <w:pPr>
        <w:spacing w:after="0"/>
        <w:ind w:left="0"/>
        <w:jc w:val="both"/>
      </w:pPr>
      <w:r>
        <w:rPr>
          <w:rFonts w:ascii="Times New Roman"/>
          <w:b/>
          <w:i w:val="false"/>
          <w:color w:val="000080"/>
          <w:sz w:val="28"/>
        </w:rPr>
        <w:t xml:space="preserve">6. Байланыс ақпараты </w:t>
      </w:r>
    </w:p>
    <w:p>
      <w:pPr>
        <w:spacing w:after="0"/>
        <w:ind w:left="0"/>
        <w:jc w:val="both"/>
      </w:pPr>
      <w:r>
        <w:rPr>
          <w:rFonts w:ascii="Times New Roman"/>
          <w:b w:val="false"/>
          <w:i w:val="false"/>
          <w:color w:val="000000"/>
          <w:sz w:val="28"/>
        </w:rPr>
        <w:t xml:space="preserve">      24. Ауылдық округтің әкімі: қабылдау күні – бейсенбі сағат 15.00-ден 18.00-ге дейін Кенжекөл ауылы, Конституция алаңы, 3, N 1 кабинеті, телефоны 35-28-24. </w:t>
      </w:r>
      <w:r>
        <w:br/>
      </w:r>
      <w:r>
        <w:rPr>
          <w:rFonts w:ascii="Times New Roman"/>
          <w:b w:val="false"/>
          <w:i w:val="false"/>
          <w:color w:val="000000"/>
          <w:sz w:val="28"/>
        </w:rPr>
        <w:t xml:space="preserve">
      25. Тұтынушыға қажетті басқа да ақпарат: </w:t>
      </w:r>
      <w:r>
        <w:br/>
      </w:r>
      <w:r>
        <w:rPr>
          <w:rFonts w:ascii="Times New Roman"/>
          <w:b w:val="false"/>
          <w:i w:val="false"/>
          <w:color w:val="000000"/>
          <w:sz w:val="28"/>
        </w:rPr>
        <w:t xml:space="preserve">
      Бас маманның ақпарат беру кестесі апта сайын 9-00 ден 13-00 дейін, демалыс күндері: сенбі, жексенбі, 352475, 352472 телефоны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"Балаларды патронаттық тәрбиеге алуға тілек </w:t>
      </w:r>
      <w:r>
        <w:br/>
      </w:r>
      <w:r>
        <w:rPr>
          <w:rFonts w:ascii="Times New Roman"/>
          <w:b w:val="false"/>
          <w:i w:val="false"/>
          <w:color w:val="000000"/>
          <w:sz w:val="28"/>
        </w:rPr>
        <w:t xml:space="preserve">
білдірген отбасылардан өтініш қабылдау" </w:t>
      </w:r>
      <w:r>
        <w:br/>
      </w:r>
      <w:r>
        <w:rPr>
          <w:rFonts w:ascii="Times New Roman"/>
          <w:b w:val="false"/>
          <w:i w:val="false"/>
          <w:color w:val="000000"/>
          <w:sz w:val="28"/>
        </w:rPr>
        <w:t xml:space="preserve">
стандартына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2453"/>
        <w:gridCol w:w="2493"/>
        <w:gridCol w:w="2473"/>
      </w:tblGrid>
      <w:tr>
        <w:trPr>
          <w:trHeight w:val="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мен </w:t>
            </w:r>
            <w:r>
              <w:br/>
            </w:r>
            <w:r>
              <w:rPr>
                <w:rFonts w:ascii="Times New Roman"/>
                <w:b w:val="false"/>
                <w:i w:val="false"/>
                <w:color w:val="000000"/>
                <w:sz w:val="20"/>
              </w:rPr>
              <w:t xml:space="preserve">
қолжетімділік </w:t>
            </w:r>
            <w:r>
              <w:br/>
            </w:r>
            <w:r>
              <w:rPr>
                <w:rFonts w:ascii="Times New Roman"/>
                <w:b w:val="false"/>
                <w:i w:val="false"/>
                <w:color w:val="000000"/>
                <w:sz w:val="20"/>
              </w:rPr>
              <w:t xml:space="preserve">
көрсеткіштері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мақсатты </w:t>
            </w:r>
            <w:r>
              <w:br/>
            </w:r>
            <w:r>
              <w:rPr>
                <w:rFonts w:ascii="Times New Roman"/>
                <w:b w:val="false"/>
                <w:i w:val="false"/>
                <w:color w:val="000000"/>
                <w:sz w:val="20"/>
              </w:rPr>
              <w:t xml:space="preserve">
мәні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ағымдық </w:t>
            </w:r>
            <w:r>
              <w:br/>
            </w:r>
            <w:r>
              <w:rPr>
                <w:rFonts w:ascii="Times New Roman"/>
                <w:b w:val="false"/>
                <w:i w:val="false"/>
                <w:color w:val="000000"/>
                <w:sz w:val="20"/>
              </w:rPr>
              <w:t xml:space="preserve">
мәні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Уақыттылығы </w:t>
            </w:r>
          </w:p>
        </w:tc>
      </w:tr>
      <w:tr>
        <w:trPr>
          <w:trHeight w:val="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құжаттарды </w:t>
            </w:r>
            <w:r>
              <w:br/>
            </w:r>
            <w:r>
              <w:rPr>
                <w:rFonts w:ascii="Times New Roman"/>
                <w:b w:val="false"/>
                <w:i w:val="false"/>
                <w:color w:val="000000"/>
                <w:sz w:val="20"/>
              </w:rPr>
              <w:t xml:space="preserve">
тапсырған сәттен </w:t>
            </w:r>
            <w:r>
              <w:br/>
            </w:r>
            <w:r>
              <w:rPr>
                <w:rFonts w:ascii="Times New Roman"/>
                <w:b w:val="false"/>
                <w:i w:val="false"/>
                <w:color w:val="000000"/>
                <w:sz w:val="20"/>
              </w:rPr>
              <w:t xml:space="preserve">
бастап белгіленген </w:t>
            </w:r>
            <w:r>
              <w:br/>
            </w:r>
            <w:r>
              <w:rPr>
                <w:rFonts w:ascii="Times New Roman"/>
                <w:b w:val="false"/>
                <w:i w:val="false"/>
                <w:color w:val="000000"/>
                <w:sz w:val="20"/>
              </w:rPr>
              <w:t xml:space="preserve">
мерзімде қызметті </w:t>
            </w:r>
            <w:r>
              <w:br/>
            </w:r>
            <w:r>
              <w:rPr>
                <w:rFonts w:ascii="Times New Roman"/>
                <w:b w:val="false"/>
                <w:i w:val="false"/>
                <w:color w:val="000000"/>
                <w:sz w:val="20"/>
              </w:rPr>
              <w:t xml:space="preserve">
ұсыну оқиғаларының </w:t>
            </w:r>
            <w:r>
              <w:br/>
            </w:r>
            <w:r>
              <w:rPr>
                <w:rFonts w:ascii="Times New Roman"/>
                <w:b w:val="false"/>
                <w:i w:val="false"/>
                <w:color w:val="000000"/>
                <w:sz w:val="20"/>
              </w:rPr>
              <w:t xml:space="preserve">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қызмет алуды кезекте 40 минуттан </w:t>
            </w:r>
            <w:r>
              <w:br/>
            </w:r>
            <w:r>
              <w:rPr>
                <w:rFonts w:ascii="Times New Roman"/>
                <w:b w:val="false"/>
                <w:i w:val="false"/>
                <w:color w:val="000000"/>
                <w:sz w:val="20"/>
              </w:rPr>
              <w:t xml:space="preserve">
аспайтын уақыт күткен </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xml:space="preserve">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Сапасы </w:t>
            </w:r>
          </w:p>
        </w:tc>
      </w:tr>
      <w:tr>
        <w:trPr>
          <w:trHeight w:val="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қызметті ұсыну </w:t>
            </w:r>
            <w:r>
              <w:br/>
            </w:r>
            <w:r>
              <w:rPr>
                <w:rFonts w:ascii="Times New Roman"/>
                <w:b w:val="false"/>
                <w:i w:val="false"/>
                <w:color w:val="000000"/>
                <w:sz w:val="20"/>
              </w:rPr>
              <w:t xml:space="preserve">
үдерісінің сапасына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xml:space="preserve">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r>
      <w:tr>
        <w:trPr>
          <w:trHeight w:val="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құжаттарды дұрыс </w:t>
            </w:r>
            <w:r>
              <w:br/>
            </w:r>
            <w:r>
              <w:rPr>
                <w:rFonts w:ascii="Times New Roman"/>
                <w:b w:val="false"/>
                <w:i w:val="false"/>
                <w:color w:val="000000"/>
                <w:sz w:val="20"/>
              </w:rPr>
              <w:t xml:space="preserve">
рәсімдеген жағдайдың </w:t>
            </w:r>
            <w:r>
              <w:br/>
            </w:r>
            <w:r>
              <w:rPr>
                <w:rFonts w:ascii="Times New Roman"/>
                <w:b w:val="false"/>
                <w:i w:val="false"/>
                <w:color w:val="000000"/>
                <w:sz w:val="20"/>
              </w:rPr>
              <w:t xml:space="preserve">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Қол жетімділік </w:t>
            </w:r>
          </w:p>
        </w:tc>
      </w:tr>
      <w:tr>
        <w:trPr>
          <w:trHeight w:val="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 қызметті ұсыну </w:t>
            </w:r>
            <w:r>
              <w:br/>
            </w:r>
            <w:r>
              <w:rPr>
                <w:rFonts w:ascii="Times New Roman"/>
                <w:b w:val="false"/>
                <w:i w:val="false"/>
                <w:color w:val="000000"/>
                <w:sz w:val="20"/>
              </w:rPr>
              <w:t xml:space="preserve">
тәртібі туралы сапаға </w:t>
            </w:r>
            <w:r>
              <w:br/>
            </w:r>
            <w:r>
              <w:rPr>
                <w:rFonts w:ascii="Times New Roman"/>
                <w:b w:val="false"/>
                <w:i w:val="false"/>
                <w:color w:val="000000"/>
                <w:sz w:val="20"/>
              </w:rPr>
              <w:t xml:space="preserve">
және ақпаратқа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xml:space="preserve">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тұтынушы </w:t>
            </w:r>
            <w:r>
              <w:br/>
            </w:r>
            <w:r>
              <w:rPr>
                <w:rFonts w:ascii="Times New Roman"/>
                <w:b w:val="false"/>
                <w:i w:val="false"/>
                <w:color w:val="000000"/>
                <w:sz w:val="20"/>
              </w:rPr>
              <w:t xml:space="preserve">
құжаттарды дұрыс толтырған және </w:t>
            </w:r>
            <w:r>
              <w:br/>
            </w:r>
            <w:r>
              <w:rPr>
                <w:rFonts w:ascii="Times New Roman"/>
                <w:b w:val="false"/>
                <w:i w:val="false"/>
                <w:color w:val="000000"/>
                <w:sz w:val="20"/>
              </w:rPr>
              <w:t xml:space="preserve">
бірінші реттен тапсырған оқиғалардың </w:t>
            </w:r>
            <w:r>
              <w:br/>
            </w:r>
            <w:r>
              <w:rPr>
                <w:rFonts w:ascii="Times New Roman"/>
                <w:b w:val="false"/>
                <w:i w:val="false"/>
                <w:color w:val="000000"/>
                <w:sz w:val="20"/>
              </w:rPr>
              <w:t xml:space="preserve">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 </w:t>
            </w:r>
          </w:p>
        </w:tc>
      </w:tr>
      <w:tr>
        <w:trPr>
          <w:trHeight w:val="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 Интернет арқылы </w:t>
            </w:r>
            <w:r>
              <w:br/>
            </w:r>
            <w:r>
              <w:rPr>
                <w:rFonts w:ascii="Times New Roman"/>
                <w:b w:val="false"/>
                <w:i w:val="false"/>
                <w:color w:val="000000"/>
                <w:sz w:val="20"/>
              </w:rPr>
              <w:t xml:space="preserve">
қол жетімді </w:t>
            </w:r>
            <w:r>
              <w:br/>
            </w:r>
            <w:r>
              <w:rPr>
                <w:rFonts w:ascii="Times New Roman"/>
                <w:b w:val="false"/>
                <w:i w:val="false"/>
                <w:color w:val="000000"/>
                <w:sz w:val="20"/>
              </w:rPr>
              <w:t xml:space="preserve">
қызметтерінің </w:t>
            </w:r>
            <w:r>
              <w:br/>
            </w:r>
            <w:r>
              <w:rPr>
                <w:rFonts w:ascii="Times New Roman"/>
                <w:b w:val="false"/>
                <w:i w:val="false"/>
                <w:color w:val="000000"/>
                <w:sz w:val="20"/>
              </w:rPr>
              <w:t xml:space="preserve">
ақпарат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Шағымдану үдерісі </w:t>
            </w:r>
          </w:p>
        </w:tc>
      </w:tr>
      <w:tr>
        <w:trPr>
          <w:trHeight w:val="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 қызметтің осы </w:t>
            </w:r>
            <w:r>
              <w:br/>
            </w:r>
            <w:r>
              <w:rPr>
                <w:rFonts w:ascii="Times New Roman"/>
                <w:b w:val="false"/>
                <w:i w:val="false"/>
                <w:color w:val="000000"/>
                <w:sz w:val="20"/>
              </w:rPr>
              <w:t xml:space="preserve">
түрі бойынша қызмет </w:t>
            </w:r>
            <w:r>
              <w:br/>
            </w:r>
            <w:r>
              <w:rPr>
                <w:rFonts w:ascii="Times New Roman"/>
                <w:b w:val="false"/>
                <w:i w:val="false"/>
                <w:color w:val="000000"/>
                <w:sz w:val="20"/>
              </w:rPr>
              <w:t xml:space="preserve">
көрсетілген </w:t>
            </w:r>
            <w:r>
              <w:br/>
            </w:r>
            <w:r>
              <w:rPr>
                <w:rFonts w:ascii="Times New Roman"/>
                <w:b w:val="false"/>
                <w:i w:val="false"/>
                <w:color w:val="000000"/>
                <w:sz w:val="20"/>
              </w:rPr>
              <w:t xml:space="preserve">
тұтынушылардың жалпы санына негізделген </w:t>
            </w:r>
            <w:r>
              <w:br/>
            </w:r>
            <w:r>
              <w:rPr>
                <w:rFonts w:ascii="Times New Roman"/>
                <w:b w:val="false"/>
                <w:i w:val="false"/>
                <w:color w:val="000000"/>
                <w:sz w:val="20"/>
              </w:rPr>
              <w:t xml:space="preserve">
шағымдардың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 </w:t>
            </w:r>
          </w:p>
        </w:tc>
      </w:tr>
      <w:tr>
        <w:trPr>
          <w:trHeight w:val="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 белгіленген мерзімде қаралған </w:t>
            </w:r>
            <w:r>
              <w:br/>
            </w:r>
            <w:r>
              <w:rPr>
                <w:rFonts w:ascii="Times New Roman"/>
                <w:b w:val="false"/>
                <w:i w:val="false"/>
                <w:color w:val="000000"/>
                <w:sz w:val="20"/>
              </w:rPr>
              <w:t xml:space="preserve">
және қанағаттандырылған негізделген </w:t>
            </w:r>
            <w:r>
              <w:br/>
            </w:r>
            <w:r>
              <w:rPr>
                <w:rFonts w:ascii="Times New Roman"/>
                <w:b w:val="false"/>
                <w:i w:val="false"/>
                <w:color w:val="000000"/>
                <w:sz w:val="20"/>
              </w:rPr>
              <w:t xml:space="preserve">
шағымдардың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 </w:t>
            </w:r>
          </w:p>
        </w:tc>
      </w:tr>
      <w:tr>
        <w:trPr>
          <w:trHeight w:val="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 шағымданудың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тәртібіне қанағаттанған тұтынушылардың % </w:t>
            </w:r>
            <w:r>
              <w:br/>
            </w:r>
            <w:r>
              <w:rPr>
                <w:rFonts w:ascii="Times New Roman"/>
                <w:b w:val="false"/>
                <w:i w:val="false"/>
                <w:color w:val="000000"/>
                <w:sz w:val="20"/>
              </w:rPr>
              <w:t xml:space="preserve">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r>
      <w:tr>
        <w:trPr>
          <w:trHeight w:val="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шағымдану </w:t>
            </w:r>
            <w:r>
              <w:br/>
            </w:r>
            <w:r>
              <w:rPr>
                <w:rFonts w:ascii="Times New Roman"/>
                <w:b w:val="false"/>
                <w:i w:val="false"/>
                <w:color w:val="000000"/>
                <w:sz w:val="20"/>
              </w:rPr>
              <w:t xml:space="preserve">
мерзіміне қанағаттанған тұтынушылардың % </w:t>
            </w:r>
            <w:r>
              <w:br/>
            </w:r>
            <w:r>
              <w:rPr>
                <w:rFonts w:ascii="Times New Roman"/>
                <w:b w:val="false"/>
                <w:i w:val="false"/>
                <w:color w:val="000000"/>
                <w:sz w:val="20"/>
              </w:rPr>
              <w:t xml:space="preserve">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Сыпайылық </w:t>
            </w:r>
          </w:p>
        </w:tc>
      </w:tr>
      <w:tr>
        <w:trPr>
          <w:trHeight w:val="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 қызметкерлердің сыпайылығына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xml:space="preserve">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Кенжекөл ауылдық округі әкімінің </w:t>
      </w:r>
      <w:r>
        <w:br/>
      </w:r>
      <w:r>
        <w:rPr>
          <w:rFonts w:ascii="Times New Roman"/>
          <w:b w:val="false"/>
          <w:i w:val="false"/>
          <w:color w:val="000000"/>
          <w:sz w:val="28"/>
        </w:rPr>
        <w:t xml:space="preserve">
2008 жылғы 1 шілдедегі </w:t>
      </w:r>
      <w:r>
        <w:br/>
      </w:r>
      <w:r>
        <w:rPr>
          <w:rFonts w:ascii="Times New Roman"/>
          <w:b w:val="false"/>
          <w:i w:val="false"/>
          <w:color w:val="000000"/>
          <w:sz w:val="28"/>
        </w:rPr>
        <w:t xml:space="preserve">
N 282 шешімімен бекітілген </w:t>
      </w:r>
      <w:r>
        <w:br/>
      </w:r>
      <w:r>
        <w:rPr>
          <w:rFonts w:ascii="Times New Roman"/>
          <w:b w:val="false"/>
          <w:i w:val="false"/>
          <w:color w:val="000000"/>
          <w:sz w:val="28"/>
        </w:rPr>
        <w:t xml:space="preserve">
5 қосымша </w:t>
      </w:r>
    </w:p>
    <w:p>
      <w:pPr>
        <w:spacing w:after="0"/>
        <w:ind w:left="0"/>
        <w:jc w:val="both"/>
      </w:pPr>
      <w:r>
        <w:rPr>
          <w:rFonts w:ascii="Times New Roman"/>
          <w:b/>
          <w:i w:val="false"/>
          <w:color w:val="000080"/>
          <w:sz w:val="28"/>
        </w:rPr>
        <w:t xml:space="preserve">Мемлекеттік қызмет көрсету стандарты </w:t>
      </w:r>
      <w:r>
        <w:br/>
      </w:r>
      <w:r>
        <w:rPr>
          <w:rFonts w:ascii="Times New Roman"/>
          <w:b w:val="false"/>
          <w:i w:val="false"/>
          <w:color w:val="000000"/>
          <w:sz w:val="28"/>
        </w:rPr>
        <w:t>
</w:t>
      </w:r>
      <w:r>
        <w:rPr>
          <w:rFonts w:ascii="Times New Roman"/>
          <w:b/>
          <w:i w:val="false"/>
          <w:color w:val="000080"/>
          <w:sz w:val="28"/>
        </w:rPr>
        <w:t xml:space="preserve">Зейнеткерлік қорларға, ІІМ Жол полициясы комитетінің </w:t>
      </w:r>
      <w:r>
        <w:br/>
      </w:r>
      <w:r>
        <w:rPr>
          <w:rFonts w:ascii="Times New Roman"/>
          <w:b w:val="false"/>
          <w:i w:val="false"/>
          <w:color w:val="000000"/>
          <w:sz w:val="28"/>
        </w:rPr>
        <w:t>
</w:t>
      </w:r>
      <w:r>
        <w:rPr>
          <w:rFonts w:ascii="Times New Roman"/>
          <w:b/>
          <w:i w:val="false"/>
          <w:color w:val="000080"/>
          <w:sz w:val="28"/>
        </w:rPr>
        <w:t xml:space="preserve">аумақтық бөлімшелеріне кәмелетке толмаған балаларға </w:t>
      </w:r>
      <w:r>
        <w:br/>
      </w:r>
      <w:r>
        <w:rPr>
          <w:rFonts w:ascii="Times New Roman"/>
          <w:b w:val="false"/>
          <w:i w:val="false"/>
          <w:color w:val="000000"/>
          <w:sz w:val="28"/>
        </w:rPr>
        <w:t>
</w:t>
      </w:r>
      <w:r>
        <w:rPr>
          <w:rFonts w:ascii="Times New Roman"/>
          <w:b/>
          <w:i w:val="false"/>
          <w:color w:val="000080"/>
          <w:sz w:val="28"/>
        </w:rPr>
        <w:t xml:space="preserve">мұраны ресімдеу үшін анықтама беру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Осы стандарт зейнеткерлік қорларға, ІІМ Жол полициясы комитетінің аумақтық бөлімшелеріне кәмелетке толмаған балаларға мұраны ресімдеу үшін анықтама беру бойынша мемлекеттік қызмет көрсету (бұдан әрі – мемлекеттік қызмет көрсету) тәртібін белгілейді. </w:t>
      </w:r>
      <w:r>
        <w:br/>
      </w:r>
      <w:r>
        <w:rPr>
          <w:rFonts w:ascii="Times New Roman"/>
          <w:b w:val="false"/>
          <w:i w:val="false"/>
          <w:color w:val="000000"/>
          <w:sz w:val="28"/>
        </w:rPr>
        <w:t xml:space="preserve">
      2. Көрсетілетін мемлекеттік қызмет көрсету нысаны автоматтандырылмаған. </w:t>
      </w:r>
      <w:r>
        <w:br/>
      </w:r>
      <w:r>
        <w:rPr>
          <w:rFonts w:ascii="Times New Roman"/>
          <w:b w:val="false"/>
          <w:i w:val="false"/>
          <w:color w:val="000000"/>
          <w:sz w:val="28"/>
        </w:rPr>
        <w:t xml:space="preserve">
      3. Мемлекеттік қызмет Қазақстан Республикасының 1994 жылғы 27 желтоқсандағы Азаматтық </w:t>
      </w:r>
      <w:r>
        <w:rPr>
          <w:rFonts w:ascii="Times New Roman"/>
          <w:b w:val="false"/>
          <w:i w:val="false"/>
          <w:color w:val="000000"/>
          <w:sz w:val="28"/>
        </w:rPr>
        <w:t xml:space="preserve">кодексінің </w:t>
      </w:r>
      <w:r>
        <w:rPr>
          <w:rFonts w:ascii="Times New Roman"/>
          <w:b w:val="false"/>
          <w:i w:val="false"/>
          <w:color w:val="000000"/>
          <w:sz w:val="28"/>
        </w:rPr>
        <w:t xml:space="preserve">24-бабы, Қазақстан Республикасының 1997 жылғы 16 сәуірдегі "Тұрғын үй қатынастары туралы" </w:t>
      </w:r>
      <w:r>
        <w:rPr>
          <w:rFonts w:ascii="Times New Roman"/>
          <w:b w:val="false"/>
          <w:i w:val="false"/>
          <w:color w:val="000000"/>
          <w:sz w:val="28"/>
        </w:rPr>
        <w:t xml:space="preserve">Заңының </w:t>
      </w:r>
      <w:r>
        <w:rPr>
          <w:rFonts w:ascii="Times New Roman"/>
          <w:b w:val="false"/>
          <w:i w:val="false"/>
          <w:color w:val="000000"/>
          <w:sz w:val="28"/>
        </w:rPr>
        <w:t xml:space="preserve">13 бабы, 3-тармағы, Қазақстан Республикасының 1998 жылғы 17 желтоқсандағы "Неке және отбасы туралы" </w:t>
      </w:r>
      <w:r>
        <w:rPr>
          <w:rFonts w:ascii="Times New Roman"/>
          <w:b w:val="false"/>
          <w:i w:val="false"/>
          <w:color w:val="000000"/>
          <w:sz w:val="28"/>
        </w:rPr>
        <w:t xml:space="preserve">Заңының </w:t>
      </w:r>
      <w:r>
        <w:rPr>
          <w:rFonts w:ascii="Times New Roman"/>
          <w:b w:val="false"/>
          <w:i w:val="false"/>
          <w:color w:val="000000"/>
          <w:sz w:val="28"/>
        </w:rPr>
        <w:t xml:space="preserve">114 бабы, Қазақстан Республикасы Үкіметінің 1999 жылғы 9 қыркүйегіндегі "Қазақстан Республикасы қамқорлық және қамқоршылық органдардың Ережелерін бекіту туралы, ата-ананың қамқорлығынсыз қалған балаларды орталықтандырылған тіркеуді ұйымдастыру Ережелері және патронаты туралы" N 1346 </w:t>
      </w:r>
      <w:r>
        <w:rPr>
          <w:rFonts w:ascii="Times New Roman"/>
          <w:b w:val="false"/>
          <w:i w:val="false"/>
          <w:color w:val="000000"/>
          <w:sz w:val="28"/>
        </w:rPr>
        <w:t xml:space="preserve">қаулысының </w:t>
      </w:r>
      <w:r>
        <w:rPr>
          <w:rFonts w:ascii="Times New Roman"/>
          <w:b w:val="false"/>
          <w:i w:val="false"/>
          <w:color w:val="000000"/>
          <w:sz w:val="28"/>
        </w:rPr>
        <w:t xml:space="preserve">негізінде көрсетіледі. </w:t>
      </w:r>
      <w:r>
        <w:br/>
      </w:r>
      <w:r>
        <w:rPr>
          <w:rFonts w:ascii="Times New Roman"/>
          <w:b w:val="false"/>
          <w:i w:val="false"/>
          <w:color w:val="000000"/>
          <w:sz w:val="28"/>
        </w:rPr>
        <w:t xml:space="preserve">
      4. Мемлекеттік қызметті Кенжекөл ауылы, Конституция алаңы, 3, N 5 кабинет мекен жайында орналасқан "Кенжекөл ауылдық округінің әкім аппараты" мемлекеттік мекемесі (бұдан әрі – әкім аппараты) көрсетеді. </w:t>
      </w:r>
      <w:r>
        <w:br/>
      </w:r>
      <w:r>
        <w:rPr>
          <w:rFonts w:ascii="Times New Roman"/>
          <w:b w:val="false"/>
          <w:i w:val="false"/>
          <w:color w:val="000000"/>
          <w:sz w:val="28"/>
        </w:rPr>
        <w:t xml:space="preserve">
      5. Мемлекеттік қызметті көрсетуді аяқтау нысаны болып зейнетақы жинақын алуға рұқсат беру анықтамасы, ІІМ Жол полициясы комитетінің аумақтық бөлімшелеріне кәмелетке толмаған балаларға тиесілі мөлікпен әрекеттерді жүзеге асыруға арналған келісу анықтамасын беру болып табылады. </w:t>
      </w:r>
      <w:r>
        <w:br/>
      </w:r>
      <w:r>
        <w:rPr>
          <w:rFonts w:ascii="Times New Roman"/>
          <w:b w:val="false"/>
          <w:i w:val="false"/>
          <w:color w:val="000000"/>
          <w:sz w:val="28"/>
        </w:rPr>
        <w:t xml:space="preserve">
      6. Мемлекеттік қызмет Қазақстан Республикасының азаматтарына көрсетіледі (бұдан әрі – тұтынушы). </w:t>
      </w:r>
      <w:r>
        <w:br/>
      </w:r>
      <w:r>
        <w:rPr>
          <w:rFonts w:ascii="Times New Roman"/>
          <w:b w:val="false"/>
          <w:i w:val="false"/>
          <w:color w:val="000000"/>
          <w:sz w:val="28"/>
        </w:rPr>
        <w:t xml:space="preserve">
      7. Мемлекеттік қызмет көрсету кезінде уақыт бойынша шектеу мерзімдері: </w:t>
      </w:r>
      <w:r>
        <w:br/>
      </w:r>
      <w:r>
        <w:rPr>
          <w:rFonts w:ascii="Times New Roman"/>
          <w:b w:val="false"/>
          <w:i w:val="false"/>
          <w:color w:val="000000"/>
          <w:sz w:val="28"/>
        </w:rPr>
        <w:t xml:space="preserve">
      1) мемлекеттік қызметті алу үшін тұтынушы қажетті құжаттарды тапсырған сәттен бастап мемлекеттік қызмет көрсету мерзімдері бір күн ішнде; </w:t>
      </w:r>
      <w:r>
        <w:br/>
      </w:r>
      <w:r>
        <w:rPr>
          <w:rFonts w:ascii="Times New Roman"/>
          <w:b w:val="false"/>
          <w:i w:val="false"/>
          <w:color w:val="000000"/>
          <w:sz w:val="28"/>
        </w:rPr>
        <w:t xml:space="preserve">
      2) қажетті құжаттарды тапсырған кезде кезек күтуге ең ұзақ  уақыт - 30 минутқа дейін; </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уақыты - 30 минутқа дейін.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туралы ақпарат Әкім аппаратының стендінде орналастырылған. </w:t>
      </w:r>
      <w:r>
        <w:br/>
      </w:r>
      <w:r>
        <w:rPr>
          <w:rFonts w:ascii="Times New Roman"/>
          <w:b w:val="false"/>
          <w:i w:val="false"/>
          <w:color w:val="000000"/>
          <w:sz w:val="28"/>
        </w:rPr>
        <w:t xml:space="preserve">
      10. Мемлекеттік қызмет сенбі және жексенбі демалыс күндерінен басқа және мерекелік күндерден басқа күнделікті сағат 9.00-ден 18.00-ге дейін, үзіліс 13.00-ден 14.00-ге дейін көрсетіледі. </w:t>
      </w:r>
      <w:r>
        <w:br/>
      </w:r>
      <w:r>
        <w:rPr>
          <w:rFonts w:ascii="Times New Roman"/>
          <w:b w:val="false"/>
          <w:i w:val="false"/>
          <w:color w:val="000000"/>
          <w:sz w:val="28"/>
        </w:rPr>
        <w:t xml:space="preserve">
      Қабылдау алдын ала жазылмастан және жеделдетілген қызмет көрсетуде жүргізілмейді. </w:t>
      </w:r>
      <w:r>
        <w:br/>
      </w:r>
      <w:r>
        <w:rPr>
          <w:rFonts w:ascii="Times New Roman"/>
          <w:b w:val="false"/>
          <w:i w:val="false"/>
          <w:color w:val="000000"/>
          <w:sz w:val="28"/>
        </w:rPr>
        <w:t xml:space="preserve">
      11. Мемлекеттік қызмет өтініштер үлгілері бар стенді, орындықтары, үстелдері бар N 5 кабинетте Әкім аппаратының ғимаратында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қызмет көрсету тәртібі </w:t>
      </w:r>
    </w:p>
    <w:p>
      <w:pPr>
        <w:spacing w:after="0"/>
        <w:ind w:left="0"/>
        <w:jc w:val="both"/>
      </w:pPr>
      <w:r>
        <w:rPr>
          <w:rFonts w:ascii="Times New Roman"/>
          <w:b w:val="false"/>
          <w:i w:val="false"/>
          <w:color w:val="000000"/>
          <w:sz w:val="28"/>
        </w:rPr>
        <w:t xml:space="preserve">      12. Осындай мемлекеттік қызметті алу үшін тұтынушы мынадай құжаттарды тапсыру қажет: </w:t>
      </w:r>
      <w:r>
        <w:br/>
      </w:r>
      <w:r>
        <w:rPr>
          <w:rFonts w:ascii="Times New Roman"/>
          <w:b w:val="false"/>
          <w:i w:val="false"/>
          <w:color w:val="000000"/>
          <w:sz w:val="28"/>
        </w:rPr>
        <w:t>
</w:t>
      </w:r>
      <w:r>
        <w:rPr>
          <w:rFonts w:ascii="Times New Roman"/>
          <w:b w:val="false"/>
          <w:i w:val="false"/>
          <w:color w:val="000000"/>
          <w:sz w:val="28"/>
        </w:rPr>
        <w:t xml:space="preserve">      1) ата- анасыны </w:t>
      </w:r>
      <w:r>
        <w:rPr>
          <w:rFonts w:ascii="Times New Roman"/>
          <w:b w:val="false"/>
          <w:i w:val="false"/>
          <w:color w:val="000000"/>
          <w:sz w:val="28"/>
        </w:rPr>
        <w:t xml:space="preserve">ң </w:t>
      </w:r>
      <w:r>
        <w:rPr>
          <w:rFonts w:ascii="Times New Roman"/>
          <w:b w:val="false"/>
          <w:i w:val="false"/>
          <w:color w:val="000000"/>
          <w:sz w:val="28"/>
        </w:rPr>
        <w:t xml:space="preserve">(ж </w:t>
      </w:r>
      <w:r>
        <w:rPr>
          <w:rFonts w:ascii="Times New Roman"/>
          <w:b w:val="false"/>
          <w:i w:val="false"/>
          <w:color w:val="000000"/>
          <w:sz w:val="28"/>
        </w:rPr>
        <w:t xml:space="preserve">ұ </w:t>
      </w:r>
      <w:r>
        <w:rPr>
          <w:rFonts w:ascii="Times New Roman"/>
          <w:b w:val="false"/>
          <w:i w:val="false"/>
          <w:color w:val="000000"/>
          <w:sz w:val="28"/>
        </w:rPr>
        <w:t xml:space="preserve">байы) </w:t>
      </w:r>
      <w:r>
        <w:rPr>
          <w:rFonts w:ascii="Times New Roman"/>
          <w:b w:val="false"/>
          <w:i w:val="false"/>
          <w:color w:val="000000"/>
          <w:sz w:val="28"/>
        </w:rPr>
        <w:t xml:space="preserve">ө </w:t>
      </w:r>
      <w:r>
        <w:rPr>
          <w:rFonts w:ascii="Times New Roman"/>
          <w:b w:val="false"/>
          <w:i w:val="false"/>
          <w:color w:val="000000"/>
          <w:sz w:val="28"/>
        </w:rPr>
        <w:t xml:space="preserve">тініші; </w:t>
      </w:r>
      <w:r>
        <w:br/>
      </w:r>
      <w:r>
        <w:rPr>
          <w:rFonts w:ascii="Times New Roman"/>
          <w:b w:val="false"/>
          <w:i w:val="false"/>
          <w:color w:val="000000"/>
          <w:sz w:val="28"/>
        </w:rPr>
        <w:t>
</w:t>
      </w:r>
      <w:r>
        <w:rPr>
          <w:rFonts w:ascii="Times New Roman"/>
          <w:b w:val="false"/>
          <w:i w:val="false"/>
          <w:color w:val="000000"/>
          <w:sz w:val="28"/>
        </w:rPr>
        <w:t xml:space="preserve">      2)т </w:t>
      </w:r>
      <w:r>
        <w:rPr>
          <w:rFonts w:ascii="Times New Roman"/>
          <w:b w:val="false"/>
          <w:i w:val="false"/>
          <w:color w:val="000000"/>
          <w:sz w:val="28"/>
        </w:rPr>
        <w:t xml:space="preserve">ұ </w:t>
      </w:r>
      <w:r>
        <w:rPr>
          <w:rFonts w:ascii="Times New Roman"/>
          <w:b w:val="false"/>
          <w:i w:val="false"/>
          <w:color w:val="000000"/>
          <w:sz w:val="28"/>
        </w:rPr>
        <w:t xml:space="preserve">тынушыны </w:t>
      </w:r>
      <w:r>
        <w:rPr>
          <w:rFonts w:ascii="Times New Roman"/>
          <w:b w:val="false"/>
          <w:i w:val="false"/>
          <w:color w:val="000000"/>
          <w:sz w:val="28"/>
        </w:rPr>
        <w:t xml:space="preserve">ң </w:t>
      </w:r>
      <w:r>
        <w:rPr>
          <w:rFonts w:ascii="Times New Roman"/>
          <w:b w:val="false"/>
          <w:i w:val="false"/>
          <w:color w:val="000000"/>
          <w:sz w:val="28"/>
        </w:rPr>
        <w:t xml:space="preserve">жеке куәлігі (паспорты) </w:t>
      </w:r>
      <w:r>
        <w:rPr>
          <w:rFonts w:ascii="Times New Roman"/>
          <w:b w:val="false"/>
          <w:i w:val="false"/>
          <w:color w:val="000000"/>
          <w:sz w:val="28"/>
        </w:rPr>
        <w:t xml:space="preserve">құ </w:t>
      </w:r>
      <w:r>
        <w:rPr>
          <w:rFonts w:ascii="Times New Roman"/>
          <w:b w:val="false"/>
          <w:i w:val="false"/>
          <w:color w:val="000000"/>
          <w:sz w:val="28"/>
        </w:rPr>
        <w:t xml:space="preserve">жатты </w:t>
      </w:r>
      <w:r>
        <w:rPr>
          <w:rFonts w:ascii="Times New Roman"/>
          <w:b w:val="false"/>
          <w:i w:val="false"/>
          <w:color w:val="000000"/>
          <w:sz w:val="28"/>
        </w:rPr>
        <w:t xml:space="preserve">ң </w:t>
      </w:r>
      <w:r>
        <w:rPr>
          <w:rFonts w:ascii="Times New Roman"/>
          <w:b w:val="false"/>
          <w:i w:val="false"/>
          <w:color w:val="000000"/>
          <w:sz w:val="28"/>
        </w:rPr>
        <w:t xml:space="preserve">болмауы жа </w:t>
      </w:r>
      <w:r>
        <w:rPr>
          <w:rFonts w:ascii="Times New Roman"/>
          <w:b w:val="false"/>
          <w:i w:val="false"/>
          <w:color w:val="000000"/>
          <w:sz w:val="28"/>
        </w:rPr>
        <w:t xml:space="preserve">ғ </w:t>
      </w:r>
      <w:r>
        <w:rPr>
          <w:rFonts w:ascii="Times New Roman"/>
          <w:b w:val="false"/>
          <w:i w:val="false"/>
          <w:color w:val="000000"/>
          <w:sz w:val="28"/>
        </w:rPr>
        <w:t xml:space="preserve">дайында оны Павлодар </w:t>
      </w:r>
      <w:r>
        <w:rPr>
          <w:rFonts w:ascii="Times New Roman"/>
          <w:b w:val="false"/>
          <w:i w:val="false"/>
          <w:color w:val="000000"/>
          <w:sz w:val="28"/>
        </w:rPr>
        <w:t xml:space="preserve">қ </w:t>
      </w:r>
      <w:r>
        <w:rPr>
          <w:rFonts w:ascii="Times New Roman"/>
          <w:b w:val="false"/>
          <w:i w:val="false"/>
          <w:color w:val="000000"/>
          <w:sz w:val="28"/>
        </w:rPr>
        <w:t xml:space="preserve">аласы, </w:t>
      </w:r>
      <w:r>
        <w:rPr>
          <w:rFonts w:ascii="Times New Roman"/>
          <w:b w:val="false"/>
          <w:i w:val="false"/>
          <w:color w:val="000000"/>
          <w:sz w:val="28"/>
        </w:rPr>
        <w:t xml:space="preserve">Павлова көшесі, 48, мекен жайы бойынша орналасқан "Павлодар қаласының халқына қызмет көрсету орталығында" күнделікті үзіліссіз сағат 9.00 – дан 20.00 – ге дейін алуға болады;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балалардың туу туралы куәліктері, егер ол жоқ болса, құжатты Павлодар қаласы, Павлов көшесі, 48, мекенжайы бойынша орналасқан Павлодар қаласының әділет басқармасының АХАЖ бөлімінің N 207  кабинетінен алуға болады, 10 жасқа толған балалардың жеке келуі; </w:t>
      </w:r>
      <w:r>
        <w:br/>
      </w:r>
      <w:r>
        <w:rPr>
          <w:rFonts w:ascii="Times New Roman"/>
          <w:b w:val="false"/>
          <w:i w:val="false"/>
          <w:color w:val="000000"/>
          <w:sz w:val="28"/>
        </w:rPr>
        <w:t>
</w:t>
      </w:r>
      <w:r>
        <w:rPr>
          <w:rFonts w:ascii="Times New Roman"/>
          <w:b w:val="false"/>
          <w:i w:val="false"/>
          <w:color w:val="000000"/>
          <w:sz w:val="28"/>
        </w:rPr>
        <w:t xml:space="preserve">      4) неке </w:t>
      </w:r>
      <w:r>
        <w:rPr>
          <w:rFonts w:ascii="Times New Roman"/>
          <w:b w:val="false"/>
          <w:i w:val="false"/>
          <w:color w:val="000000"/>
          <w:sz w:val="28"/>
        </w:rPr>
        <w:t xml:space="preserve">қ </w:t>
      </w:r>
      <w:r>
        <w:rPr>
          <w:rFonts w:ascii="Times New Roman"/>
          <w:b w:val="false"/>
          <w:i w:val="false"/>
          <w:color w:val="000000"/>
          <w:sz w:val="28"/>
        </w:rPr>
        <w:t xml:space="preserve">ию туралы ку </w:t>
      </w:r>
      <w:r>
        <w:rPr>
          <w:rFonts w:ascii="Times New Roman"/>
          <w:b w:val="false"/>
          <w:i w:val="false"/>
          <w:color w:val="000000"/>
          <w:sz w:val="28"/>
        </w:rPr>
        <w:t xml:space="preserve">ә </w:t>
      </w:r>
      <w:r>
        <w:rPr>
          <w:rFonts w:ascii="Times New Roman"/>
          <w:b w:val="false"/>
          <w:i w:val="false"/>
          <w:color w:val="000000"/>
          <w:sz w:val="28"/>
        </w:rPr>
        <w:t xml:space="preserve">лік, </w:t>
      </w:r>
      <w:r>
        <w:rPr>
          <w:rFonts w:ascii="Times New Roman"/>
          <w:b w:val="false"/>
          <w:i w:val="false"/>
          <w:color w:val="000000"/>
          <w:sz w:val="28"/>
        </w:rPr>
        <w:t xml:space="preserve">құ </w:t>
      </w:r>
      <w:r>
        <w:rPr>
          <w:rFonts w:ascii="Times New Roman"/>
          <w:b w:val="false"/>
          <w:i w:val="false"/>
          <w:color w:val="000000"/>
          <w:sz w:val="28"/>
        </w:rPr>
        <w:t xml:space="preserve">жат болма </w:t>
      </w:r>
      <w:r>
        <w:rPr>
          <w:rFonts w:ascii="Times New Roman"/>
          <w:b w:val="false"/>
          <w:i w:val="false"/>
          <w:color w:val="000000"/>
          <w:sz w:val="28"/>
        </w:rPr>
        <w:t xml:space="preserve">ғ </w:t>
      </w:r>
      <w:r>
        <w:rPr>
          <w:rFonts w:ascii="Times New Roman"/>
          <w:b w:val="false"/>
          <w:i w:val="false"/>
          <w:color w:val="000000"/>
          <w:sz w:val="28"/>
        </w:rPr>
        <w:t xml:space="preserve">ан жа </w:t>
      </w:r>
      <w:r>
        <w:rPr>
          <w:rFonts w:ascii="Times New Roman"/>
          <w:b w:val="false"/>
          <w:i w:val="false"/>
          <w:color w:val="000000"/>
          <w:sz w:val="28"/>
        </w:rPr>
        <w:t xml:space="preserve">ғ </w:t>
      </w:r>
      <w:r>
        <w:rPr>
          <w:rFonts w:ascii="Times New Roman"/>
          <w:b w:val="false"/>
          <w:i w:val="false"/>
          <w:color w:val="000000"/>
          <w:sz w:val="28"/>
        </w:rPr>
        <w:t xml:space="preserve">дайда оны </w:t>
      </w:r>
      <w:r>
        <w:rPr>
          <w:rFonts w:ascii="Times New Roman"/>
          <w:b w:val="false"/>
          <w:i w:val="false"/>
          <w:color w:val="000000"/>
          <w:sz w:val="28"/>
        </w:rPr>
        <w:t xml:space="preserve">Павлодар қаласы, Павлова көшесі, 48, мекен жайы бойынша орналасқан, күнделікті, үзіліссіз сағат 9.00 – дан 20.00 – ге дейін Павлодар қаласы әділет Басқармасының АХАЖ Бөлімінде алуға болады; </w:t>
      </w:r>
      <w:r>
        <w:br/>
      </w:r>
      <w:r>
        <w:rPr>
          <w:rFonts w:ascii="Times New Roman"/>
          <w:b w:val="false"/>
          <w:i w:val="false"/>
          <w:color w:val="000000"/>
          <w:sz w:val="28"/>
        </w:rPr>
        <w:t>
</w:t>
      </w:r>
      <w:r>
        <w:rPr>
          <w:rFonts w:ascii="Times New Roman"/>
          <w:b w:val="false"/>
          <w:i w:val="false"/>
          <w:color w:val="000000"/>
          <w:sz w:val="28"/>
        </w:rPr>
        <w:t xml:space="preserve">      5) м </w:t>
      </w:r>
      <w:r>
        <w:rPr>
          <w:rFonts w:ascii="Times New Roman"/>
          <w:b w:val="false"/>
          <w:i w:val="false"/>
          <w:color w:val="000000"/>
          <w:sz w:val="28"/>
        </w:rPr>
        <w:t xml:space="preserve">ұ </w:t>
      </w:r>
      <w:r>
        <w:rPr>
          <w:rFonts w:ascii="Times New Roman"/>
          <w:b w:val="false"/>
          <w:i w:val="false"/>
          <w:color w:val="000000"/>
          <w:sz w:val="28"/>
        </w:rPr>
        <w:t xml:space="preserve">рагерлікке </w:t>
      </w:r>
      <w:r>
        <w:rPr>
          <w:rFonts w:ascii="Times New Roman"/>
          <w:b w:val="false"/>
          <w:i w:val="false"/>
          <w:color w:val="000000"/>
          <w:sz w:val="28"/>
        </w:rPr>
        <w:t xml:space="preserve">құқ </w:t>
      </w:r>
      <w:r>
        <w:rPr>
          <w:rFonts w:ascii="Times New Roman"/>
          <w:b w:val="false"/>
          <w:i w:val="false"/>
          <w:color w:val="000000"/>
          <w:sz w:val="28"/>
        </w:rPr>
        <w:t xml:space="preserve">ы </w:t>
      </w:r>
      <w:r>
        <w:rPr>
          <w:rFonts w:ascii="Times New Roman"/>
          <w:b w:val="false"/>
          <w:i w:val="false"/>
          <w:color w:val="000000"/>
          <w:sz w:val="28"/>
        </w:rPr>
        <w:t xml:space="preserve">ғ </w:t>
      </w:r>
      <w:r>
        <w:rPr>
          <w:rFonts w:ascii="Times New Roman"/>
          <w:b w:val="false"/>
          <w:i w:val="false"/>
          <w:color w:val="000000"/>
          <w:sz w:val="28"/>
        </w:rPr>
        <w:t xml:space="preserve">ы бар ку </w:t>
      </w:r>
      <w:r>
        <w:rPr>
          <w:rFonts w:ascii="Times New Roman"/>
          <w:b w:val="false"/>
          <w:i w:val="false"/>
          <w:color w:val="000000"/>
          <w:sz w:val="28"/>
        </w:rPr>
        <w:t xml:space="preserve">ә </w:t>
      </w:r>
      <w:r>
        <w:rPr>
          <w:rFonts w:ascii="Times New Roman"/>
          <w:b w:val="false"/>
          <w:i w:val="false"/>
          <w:color w:val="000000"/>
          <w:sz w:val="28"/>
        </w:rPr>
        <w:t xml:space="preserve">лі, </w:t>
      </w:r>
      <w:r>
        <w:rPr>
          <w:rFonts w:ascii="Times New Roman"/>
          <w:b w:val="false"/>
          <w:i w:val="false"/>
          <w:color w:val="000000"/>
          <w:sz w:val="28"/>
        </w:rPr>
        <w:t xml:space="preserve">құ </w:t>
      </w:r>
      <w:r>
        <w:rPr>
          <w:rFonts w:ascii="Times New Roman"/>
          <w:b w:val="false"/>
          <w:i w:val="false"/>
          <w:color w:val="000000"/>
          <w:sz w:val="28"/>
        </w:rPr>
        <w:t xml:space="preserve">жатты </w:t>
      </w:r>
      <w:r>
        <w:rPr>
          <w:rFonts w:ascii="Times New Roman"/>
          <w:b w:val="false"/>
          <w:i w:val="false"/>
          <w:color w:val="000000"/>
          <w:sz w:val="28"/>
        </w:rPr>
        <w:t xml:space="preserve">ң </w:t>
      </w:r>
      <w:r>
        <w:rPr>
          <w:rFonts w:ascii="Times New Roman"/>
          <w:b w:val="false"/>
          <w:i w:val="false"/>
          <w:color w:val="000000"/>
          <w:sz w:val="28"/>
        </w:rPr>
        <w:t xml:space="preserve">болмауы жа </w:t>
      </w:r>
      <w:r>
        <w:rPr>
          <w:rFonts w:ascii="Times New Roman"/>
          <w:b w:val="false"/>
          <w:i w:val="false"/>
          <w:color w:val="000000"/>
          <w:sz w:val="28"/>
        </w:rPr>
        <w:t xml:space="preserve">ғ </w:t>
      </w:r>
      <w:r>
        <w:rPr>
          <w:rFonts w:ascii="Times New Roman"/>
          <w:b w:val="false"/>
          <w:i w:val="false"/>
          <w:color w:val="000000"/>
          <w:sz w:val="28"/>
        </w:rPr>
        <w:t xml:space="preserve">дайында оны Павлодар </w:t>
      </w:r>
      <w:r>
        <w:rPr>
          <w:rFonts w:ascii="Times New Roman"/>
          <w:b w:val="false"/>
          <w:i w:val="false"/>
          <w:color w:val="000000"/>
          <w:sz w:val="28"/>
        </w:rPr>
        <w:t xml:space="preserve">қ </w:t>
      </w:r>
      <w:r>
        <w:rPr>
          <w:rFonts w:ascii="Times New Roman"/>
          <w:b w:val="false"/>
          <w:i w:val="false"/>
          <w:color w:val="000000"/>
          <w:sz w:val="28"/>
        </w:rPr>
        <w:t xml:space="preserve">аласыны </w:t>
      </w:r>
      <w:r>
        <w:rPr>
          <w:rFonts w:ascii="Times New Roman"/>
          <w:b w:val="false"/>
          <w:i w:val="false"/>
          <w:color w:val="000000"/>
          <w:sz w:val="28"/>
        </w:rPr>
        <w:t xml:space="preserve">ң </w:t>
      </w:r>
      <w:r>
        <w:rPr>
          <w:rFonts w:ascii="Times New Roman"/>
          <w:b w:val="false"/>
          <w:i w:val="false"/>
          <w:color w:val="000000"/>
          <w:sz w:val="28"/>
        </w:rPr>
        <w:t xml:space="preserve">ә </w:t>
      </w:r>
      <w:r>
        <w:rPr>
          <w:rFonts w:ascii="Times New Roman"/>
          <w:b w:val="false"/>
          <w:i w:val="false"/>
          <w:color w:val="000000"/>
          <w:sz w:val="28"/>
        </w:rPr>
        <w:t xml:space="preserve">рбір нотариалды </w:t>
      </w:r>
      <w:r>
        <w:rPr>
          <w:rFonts w:ascii="Times New Roman"/>
          <w:b w:val="false"/>
          <w:i w:val="false"/>
          <w:color w:val="000000"/>
          <w:sz w:val="28"/>
        </w:rPr>
        <w:t xml:space="preserve">қ </w:t>
      </w:r>
      <w:r>
        <w:rPr>
          <w:rFonts w:ascii="Times New Roman"/>
          <w:b w:val="false"/>
          <w:i w:val="false"/>
          <w:color w:val="000000"/>
          <w:sz w:val="28"/>
        </w:rPr>
        <w:t xml:space="preserve">конторында ку </w:t>
      </w:r>
      <w:r>
        <w:rPr>
          <w:rFonts w:ascii="Times New Roman"/>
          <w:b w:val="false"/>
          <w:i w:val="false"/>
          <w:color w:val="000000"/>
          <w:sz w:val="28"/>
        </w:rPr>
        <w:t xml:space="preserve">ә </w:t>
      </w:r>
      <w:r>
        <w:rPr>
          <w:rFonts w:ascii="Times New Roman"/>
          <w:b w:val="false"/>
          <w:i w:val="false"/>
          <w:color w:val="000000"/>
          <w:sz w:val="28"/>
        </w:rPr>
        <w:t xml:space="preserve">ландірілген өтініші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 т </w:t>
      </w:r>
      <w:r>
        <w:rPr>
          <w:rFonts w:ascii="Times New Roman"/>
          <w:b w:val="false"/>
          <w:i w:val="false"/>
          <w:color w:val="000000"/>
          <w:sz w:val="28"/>
        </w:rPr>
        <w:t xml:space="preserve">ұ </w:t>
      </w:r>
      <w:r>
        <w:rPr>
          <w:rFonts w:ascii="Times New Roman"/>
          <w:b w:val="false"/>
          <w:i w:val="false"/>
          <w:color w:val="000000"/>
          <w:sz w:val="28"/>
        </w:rPr>
        <w:t xml:space="preserve">тынушы ж </w:t>
      </w:r>
      <w:r>
        <w:rPr>
          <w:rFonts w:ascii="Times New Roman"/>
          <w:b w:val="false"/>
          <w:i w:val="false"/>
          <w:color w:val="000000"/>
          <w:sz w:val="28"/>
        </w:rPr>
        <w:t xml:space="preserve">ұ </w:t>
      </w:r>
      <w:r>
        <w:rPr>
          <w:rFonts w:ascii="Times New Roman"/>
          <w:b w:val="false"/>
          <w:i w:val="false"/>
          <w:color w:val="000000"/>
          <w:sz w:val="28"/>
        </w:rPr>
        <w:t xml:space="preserve">байыны </w:t>
      </w:r>
      <w:r>
        <w:rPr>
          <w:rFonts w:ascii="Times New Roman"/>
          <w:b w:val="false"/>
          <w:i w:val="false"/>
          <w:color w:val="000000"/>
          <w:sz w:val="28"/>
        </w:rPr>
        <w:t xml:space="preserve">ң </w:t>
      </w:r>
      <w:r>
        <w:rPr>
          <w:rFonts w:ascii="Times New Roman"/>
          <w:b w:val="false"/>
          <w:i w:val="false"/>
          <w:color w:val="000000"/>
          <w:sz w:val="28"/>
        </w:rPr>
        <w:t xml:space="preserve">қ </w:t>
      </w:r>
      <w:r>
        <w:rPr>
          <w:rFonts w:ascii="Times New Roman"/>
          <w:b w:val="false"/>
          <w:i w:val="false"/>
          <w:color w:val="000000"/>
          <w:sz w:val="28"/>
        </w:rPr>
        <w:t xml:space="preserve">айтыс болуы туралы ку </w:t>
      </w:r>
      <w:r>
        <w:rPr>
          <w:rFonts w:ascii="Times New Roman"/>
          <w:b w:val="false"/>
          <w:i w:val="false"/>
          <w:color w:val="000000"/>
          <w:sz w:val="28"/>
        </w:rPr>
        <w:t xml:space="preserve">ә </w:t>
      </w:r>
      <w:r>
        <w:rPr>
          <w:rFonts w:ascii="Times New Roman"/>
          <w:b w:val="false"/>
          <w:i w:val="false"/>
          <w:color w:val="000000"/>
          <w:sz w:val="28"/>
        </w:rPr>
        <w:t xml:space="preserve">лік, </w:t>
      </w:r>
      <w:r>
        <w:rPr>
          <w:rFonts w:ascii="Times New Roman"/>
          <w:b w:val="false"/>
          <w:i w:val="false"/>
          <w:color w:val="000000"/>
          <w:sz w:val="28"/>
        </w:rPr>
        <w:t xml:space="preserve">құ </w:t>
      </w:r>
      <w:r>
        <w:rPr>
          <w:rFonts w:ascii="Times New Roman"/>
          <w:b w:val="false"/>
          <w:i w:val="false"/>
          <w:color w:val="000000"/>
          <w:sz w:val="28"/>
        </w:rPr>
        <w:t xml:space="preserve">жат болма </w:t>
      </w:r>
      <w:r>
        <w:rPr>
          <w:rFonts w:ascii="Times New Roman"/>
          <w:b w:val="false"/>
          <w:i w:val="false"/>
          <w:color w:val="000000"/>
          <w:sz w:val="28"/>
        </w:rPr>
        <w:t xml:space="preserve">ғ </w:t>
      </w:r>
      <w:r>
        <w:rPr>
          <w:rFonts w:ascii="Times New Roman"/>
          <w:b w:val="false"/>
          <w:i w:val="false"/>
          <w:color w:val="000000"/>
          <w:sz w:val="28"/>
        </w:rPr>
        <w:t xml:space="preserve">ан жа </w:t>
      </w:r>
      <w:r>
        <w:rPr>
          <w:rFonts w:ascii="Times New Roman"/>
          <w:b w:val="false"/>
          <w:i w:val="false"/>
          <w:color w:val="000000"/>
          <w:sz w:val="28"/>
        </w:rPr>
        <w:t xml:space="preserve">ғ </w:t>
      </w:r>
      <w:r>
        <w:rPr>
          <w:rFonts w:ascii="Times New Roman"/>
          <w:b w:val="false"/>
          <w:i w:val="false"/>
          <w:color w:val="000000"/>
          <w:sz w:val="28"/>
        </w:rPr>
        <w:t xml:space="preserve">дайда оны </w:t>
      </w:r>
      <w:r>
        <w:rPr>
          <w:rFonts w:ascii="Times New Roman"/>
          <w:b w:val="false"/>
          <w:i w:val="false"/>
          <w:color w:val="000000"/>
          <w:sz w:val="28"/>
        </w:rPr>
        <w:t xml:space="preserve">Павлодар қаласы, Павлова көшесі, 48, мекен жайы бойынша орналасқан әділет Басқармасының АХАЖ Бөлімінде алуға болады; </w:t>
      </w:r>
      <w:r>
        <w:br/>
      </w:r>
      <w:r>
        <w:rPr>
          <w:rFonts w:ascii="Times New Roman"/>
          <w:b w:val="false"/>
          <w:i w:val="false"/>
          <w:color w:val="000000"/>
          <w:sz w:val="28"/>
        </w:rPr>
        <w:t xml:space="preserve">
      7) көлік құжатының түпнұсқасы мен көшірмесі (техпаспорт) егер анықтама ІІМ Жол полициясы комитеті аумақтық бөлімшелеріне керек болған жағдайда, машина құжаттың (техпаспорт) түпнұсқасы мен көшірмесі. </w:t>
      </w:r>
      <w:r>
        <w:br/>
      </w:r>
      <w:r>
        <w:rPr>
          <w:rFonts w:ascii="Times New Roman"/>
          <w:b w:val="false"/>
          <w:i w:val="false"/>
          <w:color w:val="000000"/>
          <w:sz w:val="28"/>
        </w:rPr>
        <w:t xml:space="preserve">
      13. Мемлекеттік қызметті көрсету үшін өтініштің үлгісін Кенжекөл ауылы, Конституция алаңы, 3, N 5 кабинет мекен жайы бойынша алуға болады. </w:t>
      </w:r>
      <w:r>
        <w:br/>
      </w:r>
      <w:r>
        <w:rPr>
          <w:rFonts w:ascii="Times New Roman"/>
          <w:b w:val="false"/>
          <w:i w:val="false"/>
          <w:color w:val="000000"/>
          <w:sz w:val="28"/>
        </w:rPr>
        <w:t xml:space="preserve">
      14. Мемлекеттік қызметті алу үшін өтініш және өзге де құжаттар Кенжекөл ауылы, Конституция алаңы, 3, N 5 кабинет мекен жайы бойынша Әкім аппаратының мамандарына тапсырылады. </w:t>
      </w:r>
      <w:r>
        <w:br/>
      </w:r>
      <w:r>
        <w:rPr>
          <w:rFonts w:ascii="Times New Roman"/>
          <w:b w:val="false"/>
          <w:i w:val="false"/>
          <w:color w:val="000000"/>
          <w:sz w:val="28"/>
        </w:rPr>
        <w:t xml:space="preserve">
      15. Барлық қажетті құжаттарды тапсырғаннан соң тұтынушы мемлекеттік қызметті алу мерзімі көрсетілген құжаттарды тапсырғанын растайтын тұрғын үйді кепілге беруге рұқсат берілген анықтаманы алады. </w:t>
      </w:r>
      <w:r>
        <w:br/>
      </w:r>
      <w:r>
        <w:rPr>
          <w:rFonts w:ascii="Times New Roman"/>
          <w:b w:val="false"/>
          <w:i w:val="false"/>
          <w:color w:val="000000"/>
          <w:sz w:val="28"/>
        </w:rPr>
        <w:t xml:space="preserve">
      16. Мемлекеттік қызмет көрсету нәтижесін жеткізуді Әкім аппаратының мамандары өздері тікелей барып жүзеге асырады. </w:t>
      </w:r>
      <w:r>
        <w:br/>
      </w:r>
      <w:r>
        <w:rPr>
          <w:rFonts w:ascii="Times New Roman"/>
          <w:b w:val="false"/>
          <w:i w:val="false"/>
          <w:color w:val="000000"/>
          <w:sz w:val="28"/>
        </w:rPr>
        <w:t xml:space="preserve">
      Электронды пошта, сайт арқылы анықтама берілмейді. </w:t>
      </w:r>
      <w:r>
        <w:br/>
      </w:r>
      <w:r>
        <w:rPr>
          <w:rFonts w:ascii="Times New Roman"/>
          <w:b w:val="false"/>
          <w:i w:val="false"/>
          <w:color w:val="000000"/>
          <w:sz w:val="28"/>
        </w:rPr>
        <w:t xml:space="preserve">
      Қызмет көрсетудің соңғы нәтижесін Кенжекөл ауылы, Конституция алаңы, 3, N 5 кабинет мекен жайында Әкім аппаратының мамандары береді. </w:t>
      </w:r>
      <w:r>
        <w:br/>
      </w:r>
      <w:r>
        <w:rPr>
          <w:rFonts w:ascii="Times New Roman"/>
          <w:b w:val="false"/>
          <w:i w:val="false"/>
          <w:color w:val="000000"/>
          <w:sz w:val="28"/>
        </w:rPr>
        <w:t xml:space="preserve">
      17. Мемлекеттік қызмет бас тарту өтініш берушінің құжаттарды толық тапсырмаған жағдайында жүзеге асырылады. </w:t>
      </w:r>
      <w:r>
        <w:br/>
      </w:r>
      <w:r>
        <w:rPr>
          <w:rFonts w:ascii="Times New Roman"/>
          <w:b w:val="false"/>
          <w:i w:val="false"/>
          <w:color w:val="000000"/>
          <w:sz w:val="28"/>
        </w:rPr>
        <w:t xml:space="preserve">
      Мемлекеттік қызметті көрсетуді тоқтатуға негіз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Жұмыс қағидаттары </w:t>
      </w:r>
    </w:p>
    <w:p>
      <w:pPr>
        <w:spacing w:after="0"/>
        <w:ind w:left="0"/>
        <w:jc w:val="both"/>
      </w:pPr>
      <w:r>
        <w:rPr>
          <w:rFonts w:ascii="Times New Roman"/>
          <w:b w:val="false"/>
          <w:i w:val="false"/>
          <w:color w:val="000000"/>
          <w:sz w:val="28"/>
        </w:rPr>
        <w:t xml:space="preserve">      18. Тұтынушыға қатысты Әкім аппараты келесі қағидаттарды басшылыққа алады: </w:t>
      </w:r>
      <w:r>
        <w:br/>
      </w:r>
      <w:r>
        <w:rPr>
          <w:rFonts w:ascii="Times New Roman"/>
          <w:b w:val="false"/>
          <w:i w:val="false"/>
          <w:color w:val="000000"/>
          <w:sz w:val="28"/>
        </w:rPr>
        <w:t xml:space="preserve">
      1) адамның конституциялық құқықтарын және еркіндіктерін ескеру; </w:t>
      </w:r>
      <w:r>
        <w:br/>
      </w:r>
      <w:r>
        <w:rPr>
          <w:rFonts w:ascii="Times New Roman"/>
          <w:b w:val="false"/>
          <w:i w:val="false"/>
          <w:color w:val="000000"/>
          <w:sz w:val="28"/>
        </w:rPr>
        <w:t xml:space="preserve">
      2) қол жетімділік; </w:t>
      </w:r>
      <w:r>
        <w:br/>
      </w:r>
      <w:r>
        <w:rPr>
          <w:rFonts w:ascii="Times New Roman"/>
          <w:b w:val="false"/>
          <w:i w:val="false"/>
          <w:color w:val="000000"/>
          <w:sz w:val="28"/>
        </w:rPr>
        <w:t xml:space="preserve">
      3) сыпайылық; </w:t>
      </w:r>
      <w:r>
        <w:br/>
      </w:r>
      <w:r>
        <w:rPr>
          <w:rFonts w:ascii="Times New Roman"/>
          <w:b w:val="false"/>
          <w:i w:val="false"/>
          <w:color w:val="000000"/>
          <w:sz w:val="28"/>
        </w:rPr>
        <w:t xml:space="preserve">
      4) көрсетілетін мемлекеттік қызметі туралы толық ақпарат; </w:t>
      </w:r>
      <w:r>
        <w:br/>
      </w:r>
      <w:r>
        <w:rPr>
          <w:rFonts w:ascii="Times New Roman"/>
          <w:b w:val="false"/>
          <w:i w:val="false"/>
          <w:color w:val="000000"/>
          <w:sz w:val="28"/>
        </w:rPr>
        <w:t xml:space="preserve">
      5) құжаттардың сақталуын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Жұмыс нәтижелері </w:t>
      </w:r>
    </w:p>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қосымшасына сәйкес сапа, қол жетімділік және сыпайылық көрсеткіштерімен өлшенеді. </w:t>
      </w:r>
      <w:r>
        <w:br/>
      </w:r>
      <w:r>
        <w:rPr>
          <w:rFonts w:ascii="Times New Roman"/>
          <w:b w:val="false"/>
          <w:i w:val="false"/>
          <w:color w:val="000000"/>
          <w:sz w:val="28"/>
        </w:rPr>
        <w:t xml:space="preserve">
      20. Әкім аппаратының жұмысы бағаланатын мемлекеттік қызметтің сапасы мен қол жетімділігі көрсеткіштерінің мақсатты мәнін жыл сайын арнайы құрылған жұмыс тобы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Шағымдану тәртібі </w:t>
      </w:r>
    </w:p>
    <w:p>
      <w:pPr>
        <w:spacing w:after="0"/>
        <w:ind w:left="0"/>
        <w:jc w:val="both"/>
      </w:pPr>
      <w:r>
        <w:rPr>
          <w:rFonts w:ascii="Times New Roman"/>
          <w:b w:val="false"/>
          <w:i w:val="false"/>
          <w:color w:val="000000"/>
          <w:sz w:val="28"/>
        </w:rPr>
        <w:t xml:space="preserve">      21. Әкім аппаратының әрекетіне (әрекетсіздігіне) шағымдану тәртібі және шағым дайындауға жәрдем көрсету Павлодар қаласы, Кривенко көшесі, 25, N 315 кабинет, телефоны 355505 мекен жайы бойынша түсіндіріледі. </w:t>
      </w:r>
      <w:r>
        <w:br/>
      </w:r>
      <w:r>
        <w:rPr>
          <w:rFonts w:ascii="Times New Roman"/>
          <w:b w:val="false"/>
          <w:i w:val="false"/>
          <w:color w:val="000000"/>
          <w:sz w:val="28"/>
        </w:rPr>
        <w:t xml:space="preserve">
      22. Шағым Павлодар қаласы, Кривенко көшесі, 25, N 315 кабинет, телефон 355505 мекен жайы бойынша қала әкімінің атына жазылады. </w:t>
      </w:r>
      <w:r>
        <w:br/>
      </w:r>
      <w:r>
        <w:rPr>
          <w:rFonts w:ascii="Times New Roman"/>
          <w:b w:val="false"/>
          <w:i w:val="false"/>
          <w:color w:val="000000"/>
          <w:sz w:val="28"/>
        </w:rPr>
        <w:t xml:space="preserve">
      23. Шағымның қабылданғанын растайтын және берілген шағымға жауап алатын мерзім мен орынды көздейтін құжат талон болып табылады. Шағымның қаралу барысы туралы қала әкім аппаратының мамандарынан 325505 телефоны бойынша білуге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Байланыс ақпараты </w:t>
      </w:r>
    </w:p>
    <w:p>
      <w:pPr>
        <w:spacing w:after="0"/>
        <w:ind w:left="0"/>
        <w:jc w:val="both"/>
      </w:pPr>
      <w:r>
        <w:rPr>
          <w:rFonts w:ascii="Times New Roman"/>
          <w:b w:val="false"/>
          <w:i w:val="false"/>
          <w:color w:val="000000"/>
          <w:sz w:val="28"/>
        </w:rPr>
        <w:t xml:space="preserve">      24. Ауылдық округтің әкімі: қабылдау күні – бейсенбі сағат 15.00-ден 18.00-ге дейін Кенжекөл ауылы, Конституция алаңы, 3, N 1 кабинет, телефоны 35-28-24. </w:t>
      </w:r>
      <w:r>
        <w:br/>
      </w:r>
      <w:r>
        <w:rPr>
          <w:rFonts w:ascii="Times New Roman"/>
          <w:b w:val="false"/>
          <w:i w:val="false"/>
          <w:color w:val="000000"/>
          <w:sz w:val="28"/>
        </w:rPr>
        <w:t xml:space="preserve">
      25. Тұтынушыға қажетті басқа да ақпарат: </w:t>
      </w:r>
      <w:r>
        <w:br/>
      </w:r>
      <w:r>
        <w:rPr>
          <w:rFonts w:ascii="Times New Roman"/>
          <w:b w:val="false"/>
          <w:i w:val="false"/>
          <w:color w:val="000000"/>
          <w:sz w:val="28"/>
        </w:rPr>
        <w:t xml:space="preserve">
      Бас маманның ақпарат беру кестесі апта сайын 9-00 ден 13-00 дейін, демалыс күндері: сенбі, жексенбі, 352475, 352472 телефоны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"Зейнеткерлік қорларға, ІІМ Жол </w:t>
      </w:r>
      <w:r>
        <w:br/>
      </w:r>
      <w:r>
        <w:rPr>
          <w:rFonts w:ascii="Times New Roman"/>
          <w:b w:val="false"/>
          <w:i w:val="false"/>
          <w:color w:val="000000"/>
          <w:sz w:val="28"/>
        </w:rPr>
        <w:t xml:space="preserve">
полициясы комитетінің аумақтық бөлімшелеріне </w:t>
      </w:r>
      <w:r>
        <w:br/>
      </w:r>
      <w:r>
        <w:rPr>
          <w:rFonts w:ascii="Times New Roman"/>
          <w:b w:val="false"/>
          <w:i w:val="false"/>
          <w:color w:val="000000"/>
          <w:sz w:val="28"/>
        </w:rPr>
        <w:t xml:space="preserve">
кәмелетке толмаған балаларға мұраны ресімдеу үшін </w:t>
      </w:r>
      <w:r>
        <w:br/>
      </w:r>
      <w:r>
        <w:rPr>
          <w:rFonts w:ascii="Times New Roman"/>
          <w:b w:val="false"/>
          <w:i w:val="false"/>
          <w:color w:val="000000"/>
          <w:sz w:val="28"/>
        </w:rPr>
        <w:t xml:space="preserve">
анықтама беру" мемлекеттік қызмет көрсету </w:t>
      </w:r>
      <w:r>
        <w:br/>
      </w:r>
      <w:r>
        <w:rPr>
          <w:rFonts w:ascii="Times New Roman"/>
          <w:b w:val="false"/>
          <w:i w:val="false"/>
          <w:color w:val="000000"/>
          <w:sz w:val="28"/>
        </w:rPr>
        <w:t xml:space="preserve">
стандартына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2413"/>
        <w:gridCol w:w="2433"/>
        <w:gridCol w:w="2493"/>
      </w:tblGrid>
      <w:tr>
        <w:trPr>
          <w:trHeight w:val="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мен </w:t>
            </w:r>
            <w:r>
              <w:br/>
            </w:r>
            <w:r>
              <w:rPr>
                <w:rFonts w:ascii="Times New Roman"/>
                <w:b w:val="false"/>
                <w:i w:val="false"/>
                <w:color w:val="000000"/>
                <w:sz w:val="20"/>
              </w:rPr>
              <w:t xml:space="preserve">
қолжетімділік </w:t>
            </w:r>
            <w:r>
              <w:br/>
            </w:r>
            <w:r>
              <w:rPr>
                <w:rFonts w:ascii="Times New Roman"/>
                <w:b w:val="false"/>
                <w:i w:val="false"/>
                <w:color w:val="000000"/>
                <w:sz w:val="20"/>
              </w:rPr>
              <w:t xml:space="preserve">
көрсеткіштері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мақсатты </w:t>
            </w:r>
            <w:r>
              <w:br/>
            </w:r>
            <w:r>
              <w:rPr>
                <w:rFonts w:ascii="Times New Roman"/>
                <w:b w:val="false"/>
                <w:i w:val="false"/>
                <w:color w:val="000000"/>
                <w:sz w:val="20"/>
              </w:rPr>
              <w:t xml:space="preserve">
мәні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ағымдық </w:t>
            </w:r>
            <w:r>
              <w:br/>
            </w:r>
            <w:r>
              <w:rPr>
                <w:rFonts w:ascii="Times New Roman"/>
                <w:b w:val="false"/>
                <w:i w:val="false"/>
                <w:color w:val="000000"/>
                <w:sz w:val="20"/>
              </w:rPr>
              <w:t xml:space="preserve">
мәні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Уақыттылығы </w:t>
            </w:r>
          </w:p>
        </w:tc>
      </w:tr>
      <w:tr>
        <w:trPr>
          <w:trHeight w:val="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w:t>
            </w:r>
            <w:r>
              <w:br/>
            </w:r>
            <w:r>
              <w:rPr>
                <w:rFonts w:ascii="Times New Roman"/>
                <w:b w:val="false"/>
                <w:i w:val="false"/>
                <w:color w:val="000000"/>
                <w:sz w:val="20"/>
              </w:rPr>
              <w:t xml:space="preserve">
мерзімде қызметті </w:t>
            </w:r>
            <w:r>
              <w:br/>
            </w:r>
            <w:r>
              <w:rPr>
                <w:rFonts w:ascii="Times New Roman"/>
                <w:b w:val="false"/>
                <w:i w:val="false"/>
                <w:color w:val="000000"/>
                <w:sz w:val="20"/>
              </w:rPr>
              <w:t xml:space="preserve">
ұсыну оқиғаларының % </w:t>
            </w:r>
            <w:r>
              <w:br/>
            </w:r>
            <w:r>
              <w:rPr>
                <w:rFonts w:ascii="Times New Roman"/>
                <w:b w:val="false"/>
                <w:i w:val="false"/>
                <w:color w:val="000000"/>
                <w:sz w:val="20"/>
              </w:rPr>
              <w:t xml:space="preserve">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xml:space="preserve">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Сапасы </w:t>
            </w:r>
          </w:p>
        </w:tc>
      </w:tr>
      <w:tr>
        <w:trPr>
          <w:trHeight w:val="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қызметті ұсыну </w:t>
            </w:r>
            <w:r>
              <w:br/>
            </w:r>
            <w:r>
              <w:rPr>
                <w:rFonts w:ascii="Times New Roman"/>
                <w:b w:val="false"/>
                <w:i w:val="false"/>
                <w:color w:val="000000"/>
                <w:sz w:val="20"/>
              </w:rPr>
              <w:t xml:space="preserve">
үдерісінің сапасына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xml:space="preserve">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r>
      <w:tr>
        <w:trPr>
          <w:trHeight w:val="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құжаттарды дұрыс рәсімдеген жағдайдың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Қол жетімділік </w:t>
            </w:r>
          </w:p>
        </w:tc>
      </w:tr>
      <w:tr>
        <w:trPr>
          <w:trHeight w:val="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 қызметті ұсыну </w:t>
            </w:r>
            <w:r>
              <w:br/>
            </w:r>
            <w:r>
              <w:rPr>
                <w:rFonts w:ascii="Times New Roman"/>
                <w:b w:val="false"/>
                <w:i w:val="false"/>
                <w:color w:val="000000"/>
                <w:sz w:val="20"/>
              </w:rPr>
              <w:t xml:space="preserve">
тәртібі туралы сапаға </w:t>
            </w:r>
            <w:r>
              <w:br/>
            </w:r>
            <w:r>
              <w:rPr>
                <w:rFonts w:ascii="Times New Roman"/>
                <w:b w:val="false"/>
                <w:i w:val="false"/>
                <w:color w:val="000000"/>
                <w:sz w:val="20"/>
              </w:rPr>
              <w:t xml:space="preserve">
және ақпаратқа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xml:space="preserve">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тұтынушы </w:t>
            </w:r>
            <w:r>
              <w:br/>
            </w:r>
            <w:r>
              <w:rPr>
                <w:rFonts w:ascii="Times New Roman"/>
                <w:b w:val="false"/>
                <w:i w:val="false"/>
                <w:color w:val="000000"/>
                <w:sz w:val="20"/>
              </w:rPr>
              <w:t xml:space="preserve">
құжаттарды дұрыс толтырған және бірінші реттен </w:t>
            </w:r>
            <w:r>
              <w:br/>
            </w:r>
            <w:r>
              <w:rPr>
                <w:rFonts w:ascii="Times New Roman"/>
                <w:b w:val="false"/>
                <w:i w:val="false"/>
                <w:color w:val="000000"/>
                <w:sz w:val="20"/>
              </w:rPr>
              <w:t xml:space="preserve">
тапсырған </w:t>
            </w:r>
            <w:r>
              <w:br/>
            </w:r>
            <w:r>
              <w:rPr>
                <w:rFonts w:ascii="Times New Roman"/>
                <w:b w:val="false"/>
                <w:i w:val="false"/>
                <w:color w:val="000000"/>
                <w:sz w:val="20"/>
              </w:rPr>
              <w:t xml:space="preserve">
оқиғалардың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 </w:t>
            </w:r>
          </w:p>
        </w:tc>
      </w:tr>
      <w:tr>
        <w:trPr>
          <w:trHeight w:val="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 Интернет арқылы қол жетімді </w:t>
            </w:r>
            <w:r>
              <w:br/>
            </w:r>
            <w:r>
              <w:rPr>
                <w:rFonts w:ascii="Times New Roman"/>
                <w:b w:val="false"/>
                <w:i w:val="false"/>
                <w:color w:val="000000"/>
                <w:sz w:val="20"/>
              </w:rPr>
              <w:t xml:space="preserve">
қызметтерінің </w:t>
            </w:r>
            <w:r>
              <w:br/>
            </w:r>
            <w:r>
              <w:rPr>
                <w:rFonts w:ascii="Times New Roman"/>
                <w:b w:val="false"/>
                <w:i w:val="false"/>
                <w:color w:val="000000"/>
                <w:sz w:val="20"/>
              </w:rPr>
              <w:t xml:space="preserve">
ақпарат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Шағымдану үдерісі </w:t>
            </w:r>
          </w:p>
        </w:tc>
      </w:tr>
      <w:tr>
        <w:trPr>
          <w:trHeight w:val="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 қызметтің осы </w:t>
            </w:r>
            <w:r>
              <w:br/>
            </w:r>
            <w:r>
              <w:rPr>
                <w:rFonts w:ascii="Times New Roman"/>
                <w:b w:val="false"/>
                <w:i w:val="false"/>
                <w:color w:val="000000"/>
                <w:sz w:val="20"/>
              </w:rPr>
              <w:t xml:space="preserve">
түрі бойынша қызмет </w:t>
            </w:r>
            <w:r>
              <w:br/>
            </w:r>
            <w:r>
              <w:rPr>
                <w:rFonts w:ascii="Times New Roman"/>
                <w:b w:val="false"/>
                <w:i w:val="false"/>
                <w:color w:val="000000"/>
                <w:sz w:val="20"/>
              </w:rPr>
              <w:t xml:space="preserve">
көрсетілген </w:t>
            </w:r>
            <w:r>
              <w:br/>
            </w:r>
            <w:r>
              <w:rPr>
                <w:rFonts w:ascii="Times New Roman"/>
                <w:b w:val="false"/>
                <w:i w:val="false"/>
                <w:color w:val="000000"/>
                <w:sz w:val="20"/>
              </w:rPr>
              <w:t xml:space="preserve">
тұтынушылардың жалпы </w:t>
            </w:r>
            <w:r>
              <w:br/>
            </w:r>
            <w:r>
              <w:rPr>
                <w:rFonts w:ascii="Times New Roman"/>
                <w:b w:val="false"/>
                <w:i w:val="false"/>
                <w:color w:val="000000"/>
                <w:sz w:val="20"/>
              </w:rPr>
              <w:t xml:space="preserve">
санына негізделген </w:t>
            </w:r>
            <w:r>
              <w:br/>
            </w:r>
            <w:r>
              <w:rPr>
                <w:rFonts w:ascii="Times New Roman"/>
                <w:b w:val="false"/>
                <w:i w:val="false"/>
                <w:color w:val="000000"/>
                <w:sz w:val="20"/>
              </w:rPr>
              <w:t xml:space="preserve">
шағымдардың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 </w:t>
            </w:r>
          </w:p>
        </w:tc>
      </w:tr>
      <w:tr>
        <w:trPr>
          <w:trHeight w:val="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 белгіленген мерзімде қаралған </w:t>
            </w:r>
            <w:r>
              <w:br/>
            </w:r>
            <w:r>
              <w:rPr>
                <w:rFonts w:ascii="Times New Roman"/>
                <w:b w:val="false"/>
                <w:i w:val="false"/>
                <w:color w:val="000000"/>
                <w:sz w:val="20"/>
              </w:rPr>
              <w:t xml:space="preserve">
және қанағаттандырылған негізделген </w:t>
            </w:r>
            <w:r>
              <w:br/>
            </w:r>
            <w:r>
              <w:rPr>
                <w:rFonts w:ascii="Times New Roman"/>
                <w:b w:val="false"/>
                <w:i w:val="false"/>
                <w:color w:val="000000"/>
                <w:sz w:val="20"/>
              </w:rPr>
              <w:t xml:space="preserve">
шағымдардың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 </w:t>
            </w:r>
          </w:p>
        </w:tc>
      </w:tr>
      <w:tr>
        <w:trPr>
          <w:trHeight w:val="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 шағымданудың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тәртібіне қанағаттанған тұтынушылардың % </w:t>
            </w:r>
            <w:r>
              <w:br/>
            </w:r>
            <w:r>
              <w:rPr>
                <w:rFonts w:ascii="Times New Roman"/>
                <w:b w:val="false"/>
                <w:i w:val="false"/>
                <w:color w:val="000000"/>
                <w:sz w:val="20"/>
              </w:rPr>
              <w:t xml:space="preserve">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r>
      <w:tr>
        <w:trPr>
          <w:trHeight w:val="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w:t>
            </w:r>
            <w:r>
              <w:br/>
            </w:r>
            <w:r>
              <w:rPr>
                <w:rFonts w:ascii="Times New Roman"/>
                <w:b w:val="false"/>
                <w:i w:val="false"/>
                <w:color w:val="000000"/>
                <w:sz w:val="20"/>
              </w:rPr>
              <w:t xml:space="preserve">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Сыпайылық </w:t>
            </w:r>
          </w:p>
        </w:tc>
      </w:tr>
      <w:tr>
        <w:trPr>
          <w:trHeight w:val="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 қызметкерлердің </w:t>
            </w:r>
            <w:r>
              <w:br/>
            </w:r>
            <w:r>
              <w:rPr>
                <w:rFonts w:ascii="Times New Roman"/>
                <w:b w:val="false"/>
                <w:i w:val="false"/>
                <w:color w:val="000000"/>
                <w:sz w:val="20"/>
              </w:rPr>
              <w:t xml:space="preserve">
сыпайылығына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xml:space="preserve">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Кенжекөл ауылдық округі әкімінің </w:t>
      </w:r>
      <w:r>
        <w:br/>
      </w:r>
      <w:r>
        <w:rPr>
          <w:rFonts w:ascii="Times New Roman"/>
          <w:b w:val="false"/>
          <w:i w:val="false"/>
          <w:color w:val="000000"/>
          <w:sz w:val="28"/>
        </w:rPr>
        <w:t xml:space="preserve">
2008 жылғы 1 шілдедегі </w:t>
      </w:r>
      <w:r>
        <w:br/>
      </w:r>
      <w:r>
        <w:rPr>
          <w:rFonts w:ascii="Times New Roman"/>
          <w:b w:val="false"/>
          <w:i w:val="false"/>
          <w:color w:val="000000"/>
          <w:sz w:val="28"/>
        </w:rPr>
        <w:t xml:space="preserve">
N 282 шешімімен бекітілген </w:t>
      </w:r>
      <w:r>
        <w:br/>
      </w:r>
      <w:r>
        <w:rPr>
          <w:rFonts w:ascii="Times New Roman"/>
          <w:b w:val="false"/>
          <w:i w:val="false"/>
          <w:color w:val="000000"/>
          <w:sz w:val="28"/>
        </w:rPr>
        <w:t xml:space="preserve">
6 қосымша </w:t>
      </w:r>
    </w:p>
    <w:p>
      <w:pPr>
        <w:spacing w:after="0"/>
        <w:ind w:left="0"/>
        <w:jc w:val="both"/>
      </w:pPr>
      <w:r>
        <w:rPr>
          <w:rFonts w:ascii="Times New Roman"/>
          <w:b/>
          <w:i w:val="false"/>
          <w:color w:val="000080"/>
          <w:sz w:val="28"/>
        </w:rPr>
        <w:t xml:space="preserve">Мемлекеттік қызмет көрсету стандарты </w:t>
      </w:r>
      <w:r>
        <w:br/>
      </w:r>
      <w:r>
        <w:rPr>
          <w:rFonts w:ascii="Times New Roman"/>
          <w:b w:val="false"/>
          <w:i w:val="false"/>
          <w:color w:val="000000"/>
          <w:sz w:val="28"/>
        </w:rPr>
        <w:t>
</w:t>
      </w:r>
      <w:r>
        <w:rPr>
          <w:rFonts w:ascii="Times New Roman"/>
          <w:b/>
          <w:i w:val="false"/>
          <w:color w:val="000080"/>
          <w:sz w:val="28"/>
        </w:rPr>
        <w:t xml:space="preserve">Ата-анасының қамқорынсыз қалған балаларды және </w:t>
      </w:r>
      <w:r>
        <w:br/>
      </w:r>
      <w:r>
        <w:rPr>
          <w:rFonts w:ascii="Times New Roman"/>
          <w:b w:val="false"/>
          <w:i w:val="false"/>
          <w:color w:val="000000"/>
          <w:sz w:val="28"/>
        </w:rPr>
        <w:t>
</w:t>
      </w:r>
      <w:r>
        <w:rPr>
          <w:rFonts w:ascii="Times New Roman"/>
          <w:b/>
          <w:i w:val="false"/>
          <w:color w:val="000080"/>
          <w:sz w:val="28"/>
        </w:rPr>
        <w:t xml:space="preserve">жетім балаларды аймақтық есепке алу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Осы стандарт ата-анасының қамқорынсыз қалған балаларды және жетім балаларды аймақтық есепке алу бойынша мемлекеттік қызмет көрсету  (бұдан әрі – мемлекеттік қызмет көрсету) тәртібін белгілейді. </w:t>
      </w:r>
      <w:r>
        <w:br/>
      </w:r>
      <w:r>
        <w:rPr>
          <w:rFonts w:ascii="Times New Roman"/>
          <w:b w:val="false"/>
          <w:i w:val="false"/>
          <w:color w:val="000000"/>
          <w:sz w:val="28"/>
        </w:rPr>
        <w:t xml:space="preserve">
      2. Көрсетілетін мемлекеттік қызмет көрсету нысаны автоматтандырылмаған. </w:t>
      </w:r>
      <w:r>
        <w:br/>
      </w:r>
      <w:r>
        <w:rPr>
          <w:rFonts w:ascii="Times New Roman"/>
          <w:b w:val="false"/>
          <w:i w:val="false"/>
          <w:color w:val="000000"/>
          <w:sz w:val="28"/>
        </w:rPr>
        <w:t xml:space="preserve">
      3. Мемлекеттік қызмет Қазақстан Республикасының 1998 жылғы 17 желтоқсандағы "Неке және отбасы туралы" Заңының </w:t>
      </w:r>
      <w:r>
        <w:rPr>
          <w:rFonts w:ascii="Times New Roman"/>
          <w:b w:val="false"/>
          <w:i w:val="false"/>
          <w:color w:val="000000"/>
          <w:sz w:val="28"/>
        </w:rPr>
        <w:t xml:space="preserve">100 </w:t>
      </w:r>
      <w:r>
        <w:rPr>
          <w:rFonts w:ascii="Times New Roman"/>
          <w:b w:val="false"/>
          <w:i w:val="false"/>
          <w:color w:val="000000"/>
          <w:sz w:val="28"/>
        </w:rPr>
        <w:t xml:space="preserve">, </w:t>
      </w:r>
      <w:r>
        <w:rPr>
          <w:rFonts w:ascii="Times New Roman"/>
          <w:b w:val="false"/>
          <w:i w:val="false"/>
          <w:color w:val="000000"/>
          <w:sz w:val="28"/>
        </w:rPr>
        <w:t xml:space="preserve">101 </w:t>
      </w:r>
      <w:r>
        <w:rPr>
          <w:rFonts w:ascii="Times New Roman"/>
          <w:b w:val="false"/>
          <w:i w:val="false"/>
          <w:color w:val="000000"/>
          <w:sz w:val="28"/>
        </w:rPr>
        <w:t xml:space="preserve">бабы, Қазақстан Республикасы 2002 жылғы 8 тамызындағы "Қазақстан Республикасында баланың құқығы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N 1346 </w:t>
      </w:r>
      <w:r>
        <w:rPr>
          <w:rFonts w:ascii="Times New Roman"/>
          <w:b w:val="false"/>
          <w:i w:val="false"/>
          <w:color w:val="0000ff"/>
          <w:sz w:val="28"/>
          <w:u w:val="single"/>
        </w:rPr>
        <w:t xml:space="preserve">қаулысының </w:t>
      </w:r>
      <w:r>
        <w:rPr>
          <w:rFonts w:ascii="Times New Roman"/>
          <w:b w:val="false"/>
          <w:i w:val="false"/>
          <w:color w:val="000000"/>
          <w:sz w:val="28"/>
        </w:rPr>
        <w:t xml:space="preserve">негізінде көрсетіледі. </w:t>
      </w:r>
      <w:r>
        <w:br/>
      </w:r>
      <w:r>
        <w:rPr>
          <w:rFonts w:ascii="Times New Roman"/>
          <w:b w:val="false"/>
          <w:i w:val="false"/>
          <w:color w:val="000000"/>
          <w:sz w:val="28"/>
        </w:rPr>
        <w:t xml:space="preserve">
      4. Мемлекеттік қызметті Кенжекөл ауылы, Конституция алаңы, 3, N 5 кабинет, мекен жайында орналасқан "Кенжекөл ауылдық округінің әкім аппараты" мемлекеттік мекемесі (бұдан әрі – Әкім аппараты) көрсетеді. </w:t>
      </w:r>
      <w:r>
        <w:br/>
      </w:r>
      <w:r>
        <w:rPr>
          <w:rFonts w:ascii="Times New Roman"/>
          <w:b w:val="false"/>
          <w:i w:val="false"/>
          <w:color w:val="000000"/>
          <w:sz w:val="28"/>
        </w:rPr>
        <w:t xml:space="preserve">
      5. Мемлекеттік қызмет көрсетудің нәтижесі - ата-анасының қамқорынсыз қалған балаларды және жетім балаларды аймақтық есепке алу туралы анықтама беру. </w:t>
      </w:r>
      <w:r>
        <w:br/>
      </w:r>
      <w:r>
        <w:rPr>
          <w:rFonts w:ascii="Times New Roman"/>
          <w:b w:val="false"/>
          <w:i w:val="false"/>
          <w:color w:val="000000"/>
          <w:sz w:val="28"/>
        </w:rPr>
        <w:t xml:space="preserve">
      6. Мемлекеттік қызмет Қазақстан Республикасының азаматтарына көрсетіледі (бұдан әрі – тұтынушы). </w:t>
      </w:r>
      <w:r>
        <w:br/>
      </w:r>
      <w:r>
        <w:rPr>
          <w:rFonts w:ascii="Times New Roman"/>
          <w:b w:val="false"/>
          <w:i w:val="false"/>
          <w:color w:val="000000"/>
          <w:sz w:val="28"/>
        </w:rPr>
        <w:t xml:space="preserve">
      7. Мемлекеттік қызмет көрсету кезінде уақыт бойынша шектеу мерзімдері: </w:t>
      </w:r>
      <w:r>
        <w:br/>
      </w:r>
      <w:r>
        <w:rPr>
          <w:rFonts w:ascii="Times New Roman"/>
          <w:b w:val="false"/>
          <w:i w:val="false"/>
          <w:color w:val="000000"/>
          <w:sz w:val="28"/>
        </w:rPr>
        <w:t xml:space="preserve">
      1) мемлекеттік қызметті алу үшін тұтынушы қажетті құжаттарды тапсырған сәттен бастап көрсету мерзімдері екі жұмыс күн ішінде; </w:t>
      </w:r>
      <w:r>
        <w:br/>
      </w:r>
      <w:r>
        <w:rPr>
          <w:rFonts w:ascii="Times New Roman"/>
          <w:b w:val="false"/>
          <w:i w:val="false"/>
          <w:color w:val="000000"/>
          <w:sz w:val="28"/>
        </w:rPr>
        <w:t xml:space="preserve">
      2) қажетті құжаттарды тапсырған кезде кезек күтуге ең ұзақ  уақыт - 30 минутқа дейін; </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уақыты - 30 минутқа дейін.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туралы ақпарат Әкім аппаратының стендінде орналастырылған. </w:t>
      </w:r>
      <w:r>
        <w:br/>
      </w:r>
      <w:r>
        <w:rPr>
          <w:rFonts w:ascii="Times New Roman"/>
          <w:b w:val="false"/>
          <w:i w:val="false"/>
          <w:color w:val="000000"/>
          <w:sz w:val="28"/>
        </w:rPr>
        <w:t xml:space="preserve">
      10. Мемлекеттік қызмет сенбі және жексенбі демалыс күндерінен басқа және мерекелік күндерден басқа күнделікті сағат 9.00-ден 18.00-ге дейін, үзіліс 13.00-ден 14.00-ге дейін көрсетіледі. </w:t>
      </w:r>
      <w:r>
        <w:br/>
      </w:r>
      <w:r>
        <w:rPr>
          <w:rFonts w:ascii="Times New Roman"/>
          <w:b w:val="false"/>
          <w:i w:val="false"/>
          <w:color w:val="000000"/>
          <w:sz w:val="28"/>
        </w:rPr>
        <w:t xml:space="preserve">
      Қабылдау алдын ала жазылмастан және жеделдетілген қызмет көрсетуде жүргізілмейді. </w:t>
      </w:r>
      <w:r>
        <w:br/>
      </w:r>
      <w:r>
        <w:rPr>
          <w:rFonts w:ascii="Times New Roman"/>
          <w:b w:val="false"/>
          <w:i w:val="false"/>
          <w:color w:val="000000"/>
          <w:sz w:val="28"/>
        </w:rPr>
        <w:t xml:space="preserve">
      11. Мемлекеттік қызмет өтініштер үлгілері бар стенді, орындықтары, үстелдері бар N 5 кабинетте Әкім аппаратының ғимаратында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қызмет көрсету тәртібі </w:t>
      </w:r>
    </w:p>
    <w:p>
      <w:pPr>
        <w:spacing w:after="0"/>
        <w:ind w:left="0"/>
        <w:jc w:val="both"/>
      </w:pPr>
      <w:r>
        <w:rPr>
          <w:rFonts w:ascii="Times New Roman"/>
          <w:b w:val="false"/>
          <w:i w:val="false"/>
          <w:color w:val="000000"/>
          <w:sz w:val="28"/>
        </w:rPr>
        <w:t xml:space="preserve">       12. Осындай мемлекеттік қызметті алу үшін тұтынушы мынадай құжаттарды тапсыру қажет: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ата-анасының қамқорынсыз қалған балаларды және жетім балаларды аймақтық есепке алуға жауапты адамдардың </w:t>
      </w:r>
      <w:r>
        <w:rPr>
          <w:rFonts w:ascii="Times New Roman"/>
          <w:b w:val="false"/>
          <w:i w:val="false"/>
          <w:color w:val="000000"/>
          <w:sz w:val="28"/>
        </w:rPr>
        <w:t xml:space="preserve">ө </w:t>
      </w:r>
      <w:r>
        <w:rPr>
          <w:rFonts w:ascii="Times New Roman"/>
          <w:b w:val="false"/>
          <w:i w:val="false"/>
          <w:color w:val="000000"/>
          <w:sz w:val="28"/>
        </w:rPr>
        <w:t xml:space="preserve">тініші; </w:t>
      </w:r>
      <w:r>
        <w:br/>
      </w:r>
      <w:r>
        <w:rPr>
          <w:rFonts w:ascii="Times New Roman"/>
          <w:b w:val="false"/>
          <w:i w:val="false"/>
          <w:color w:val="000000"/>
          <w:sz w:val="28"/>
        </w:rPr>
        <w:t xml:space="preserve">
      2) қорғаншысыз қалған балалардың туу туралы куәліктерінің түпнұсқасы және көшірмесі, егер ол жоқ болса, құжатты </w:t>
      </w:r>
      <w:r>
        <w:rPr>
          <w:rFonts w:ascii="Times New Roman"/>
          <w:b w:val="false"/>
          <w:i w:val="false"/>
          <w:color w:val="000000"/>
          <w:sz w:val="28"/>
        </w:rPr>
        <w:t xml:space="preserve">Павлодар </w:t>
      </w:r>
      <w:r>
        <w:rPr>
          <w:rFonts w:ascii="Times New Roman"/>
          <w:b w:val="false"/>
          <w:i w:val="false"/>
          <w:color w:val="000000"/>
          <w:sz w:val="28"/>
        </w:rPr>
        <w:t xml:space="preserve">қ </w:t>
      </w:r>
      <w:r>
        <w:rPr>
          <w:rFonts w:ascii="Times New Roman"/>
          <w:b w:val="false"/>
          <w:i w:val="false"/>
          <w:color w:val="000000"/>
          <w:sz w:val="28"/>
        </w:rPr>
        <w:t xml:space="preserve">аласы, </w:t>
      </w:r>
      <w:r>
        <w:rPr>
          <w:rFonts w:ascii="Times New Roman"/>
          <w:b w:val="false"/>
          <w:i w:val="false"/>
          <w:color w:val="000000"/>
          <w:sz w:val="28"/>
        </w:rPr>
        <w:t xml:space="preserve">Павлова көшесі, 48, мекен жайы бойынша орналасқан "Павлодар қаласының халқына қызмет көрсету орталығында" күнделікті үзіліссіз сағат 9.00 – дан 20.00 – ге дейін алуға болады; </w:t>
      </w:r>
      <w:r>
        <w:br/>
      </w:r>
      <w:r>
        <w:rPr>
          <w:rFonts w:ascii="Times New Roman"/>
          <w:b w:val="false"/>
          <w:i w:val="false"/>
          <w:color w:val="000000"/>
          <w:sz w:val="28"/>
        </w:rPr>
        <w:t xml:space="preserve">
      3) ата – анасының өлімі туралы анықтама, егер бала осы себептен қамқоршысыз қалған жағдайда, құжаттар жоқ болса, </w:t>
      </w:r>
      <w:r>
        <w:rPr>
          <w:rFonts w:ascii="Times New Roman"/>
          <w:b w:val="false"/>
          <w:i w:val="false"/>
          <w:color w:val="000000"/>
          <w:sz w:val="28"/>
        </w:rPr>
        <w:t xml:space="preserve">Павлодар </w:t>
      </w:r>
      <w:r>
        <w:rPr>
          <w:rFonts w:ascii="Times New Roman"/>
          <w:b w:val="false"/>
          <w:i w:val="false"/>
          <w:color w:val="000000"/>
          <w:sz w:val="28"/>
        </w:rPr>
        <w:t xml:space="preserve">қ </w:t>
      </w:r>
      <w:r>
        <w:rPr>
          <w:rFonts w:ascii="Times New Roman"/>
          <w:b w:val="false"/>
          <w:i w:val="false"/>
          <w:color w:val="000000"/>
          <w:sz w:val="28"/>
        </w:rPr>
        <w:t xml:space="preserve">аласы, </w:t>
      </w:r>
      <w:r>
        <w:rPr>
          <w:rFonts w:ascii="Times New Roman"/>
          <w:b w:val="false"/>
          <w:i w:val="false"/>
          <w:color w:val="000000"/>
          <w:sz w:val="28"/>
        </w:rPr>
        <w:t xml:space="preserve">Павлова көшесі, 48, мекен жайы бойынша орналасқан Павлодар қаласының әділет басқармасының қызмет көрсету орталығында" күнделікті үзіліссіз сағат  9.00 – дан 20.00 – ге дейін алуға болады; </w:t>
      </w:r>
      <w:r>
        <w:br/>
      </w:r>
      <w:r>
        <w:rPr>
          <w:rFonts w:ascii="Times New Roman"/>
          <w:b w:val="false"/>
          <w:i w:val="false"/>
          <w:color w:val="000000"/>
          <w:sz w:val="28"/>
        </w:rPr>
        <w:t xml:space="preserve">
      4) ата – анасының ауырғандығы туралы тұрған мекенінен медициналық анықтама, (егер бала осы себептен қамқоршысыз қалса); </w:t>
      </w:r>
      <w:r>
        <w:br/>
      </w:r>
      <w:r>
        <w:rPr>
          <w:rFonts w:ascii="Times New Roman"/>
          <w:b w:val="false"/>
          <w:i w:val="false"/>
          <w:color w:val="000000"/>
          <w:sz w:val="28"/>
        </w:rPr>
        <w:t xml:space="preserve">
      5) ата – анасының балаға құқығы айырылғандығы туралы сот шешімі түпнұсқасы және көшірмесі; </w:t>
      </w:r>
      <w:r>
        <w:br/>
      </w:r>
      <w:r>
        <w:rPr>
          <w:rFonts w:ascii="Times New Roman"/>
          <w:b w:val="false"/>
          <w:i w:val="false"/>
          <w:color w:val="000000"/>
          <w:sz w:val="28"/>
        </w:rPr>
        <w:t xml:space="preserve">
      6) ата – анасының әрекет қабілетсіздігінің құқығының шектелуі туралы сот шешімінің түпнұсқасы және көшірмесі, (егер бала осы себептен қамқоршысыз қалса); </w:t>
      </w:r>
      <w:r>
        <w:br/>
      </w:r>
      <w:r>
        <w:rPr>
          <w:rFonts w:ascii="Times New Roman"/>
          <w:b w:val="false"/>
          <w:i w:val="false"/>
          <w:color w:val="000000"/>
          <w:sz w:val="28"/>
        </w:rPr>
        <w:t xml:space="preserve">
      7) ата – анасының әрекет қабілетсіздігін мойындау туралы сот шешімінің түпнұсқасы және көшірмесі, (егер бала осы себептен қамқоршысыз қалса); </w:t>
      </w:r>
      <w:r>
        <w:br/>
      </w:r>
      <w:r>
        <w:rPr>
          <w:rFonts w:ascii="Times New Roman"/>
          <w:b w:val="false"/>
          <w:i w:val="false"/>
          <w:color w:val="000000"/>
          <w:sz w:val="28"/>
        </w:rPr>
        <w:t xml:space="preserve">
      8) ата – анасының баланы тәрбиелеу және асыраудан бас тарту туралы өтініші, басқа да керекті құжаттардың әрбір нотариалдық мекемесінде бекітілген түпнұсқасы және көшермесі (өлімі, некеде жоқтығы туралы куәліктер, ата – анасының балаға құқығы айырылғандығы туралы сот шешімі, ата- анасының әрекет қабілетсіздігі құқығының шектелуі туралы сот шешімі) егер ол жоқ болса, кұжатты </w:t>
      </w:r>
      <w:r>
        <w:rPr>
          <w:rFonts w:ascii="Times New Roman"/>
          <w:b w:val="false"/>
          <w:i w:val="false"/>
          <w:color w:val="000000"/>
          <w:sz w:val="28"/>
        </w:rPr>
        <w:t xml:space="preserve">Павлодар </w:t>
      </w:r>
      <w:r>
        <w:rPr>
          <w:rFonts w:ascii="Times New Roman"/>
          <w:b w:val="false"/>
          <w:i w:val="false"/>
          <w:color w:val="000000"/>
          <w:sz w:val="28"/>
        </w:rPr>
        <w:t xml:space="preserve">қ </w:t>
      </w:r>
      <w:r>
        <w:rPr>
          <w:rFonts w:ascii="Times New Roman"/>
          <w:b w:val="false"/>
          <w:i w:val="false"/>
          <w:color w:val="000000"/>
          <w:sz w:val="28"/>
        </w:rPr>
        <w:t xml:space="preserve">аласы, </w:t>
      </w:r>
      <w:r>
        <w:rPr>
          <w:rFonts w:ascii="Times New Roman"/>
          <w:b w:val="false"/>
          <w:i w:val="false"/>
          <w:color w:val="000000"/>
          <w:sz w:val="28"/>
        </w:rPr>
        <w:t xml:space="preserve">Павлова көшесі, 48, мекен жайы бойынша орналасқан Павлодар қаласының әділет басқармасының АХАЖ бөлімінің N 207 кабинетінен, сот орындарынан алуға болады; </w:t>
      </w:r>
      <w:r>
        <w:br/>
      </w:r>
      <w:r>
        <w:rPr>
          <w:rFonts w:ascii="Times New Roman"/>
          <w:b w:val="false"/>
          <w:i w:val="false"/>
          <w:color w:val="000000"/>
          <w:sz w:val="28"/>
        </w:rPr>
        <w:t xml:space="preserve">
      9) балаға толтырылған анкета; </w:t>
      </w:r>
      <w:r>
        <w:br/>
      </w:r>
      <w:r>
        <w:rPr>
          <w:rFonts w:ascii="Times New Roman"/>
          <w:b w:val="false"/>
          <w:i w:val="false"/>
          <w:color w:val="000000"/>
          <w:sz w:val="28"/>
        </w:rPr>
        <w:t xml:space="preserve">
      10) тасталған бала туралы акт (егер ол бала ішкі істер ұйымдарында немесе медициналық мекемеде табылған жағдайда). </w:t>
      </w:r>
      <w:r>
        <w:br/>
      </w:r>
      <w:r>
        <w:rPr>
          <w:rFonts w:ascii="Times New Roman"/>
          <w:b w:val="false"/>
          <w:i w:val="false"/>
          <w:color w:val="000000"/>
          <w:sz w:val="28"/>
        </w:rPr>
        <w:t xml:space="preserve">
      13. Мемлекеттік қызметті көрсету үшін өтініштің үлгісін Кенжекөл ауылы, Конституция алаңы, 3, N 5 кабинет мекен жайы бойынша алуға болады. </w:t>
      </w:r>
      <w:r>
        <w:br/>
      </w:r>
      <w:r>
        <w:rPr>
          <w:rFonts w:ascii="Times New Roman"/>
          <w:b w:val="false"/>
          <w:i w:val="false"/>
          <w:color w:val="000000"/>
          <w:sz w:val="28"/>
        </w:rPr>
        <w:t xml:space="preserve">
      14. Мемлекеттік қызметті алу үшін өтініш және өзге де құжаттар Кенжекөл ауылы, Конституция алаңы, 3, N 5 кабинет мекен жайы бойынша Әкім аппаратының мамандарына тапсырылады. </w:t>
      </w:r>
      <w:r>
        <w:br/>
      </w:r>
      <w:r>
        <w:rPr>
          <w:rFonts w:ascii="Times New Roman"/>
          <w:b w:val="false"/>
          <w:i w:val="false"/>
          <w:color w:val="000000"/>
          <w:sz w:val="28"/>
        </w:rPr>
        <w:t xml:space="preserve">
      15. Барлық қажетті құжаттарды тапсырғаннан соң тұтынушы мемлекеттік қызметті алу мерзімі көрсетілген құжаттарды тапсырғанын растайтын тұрғын үйді кепілге беруге рұқсат берілген анықтаманы алады. </w:t>
      </w:r>
      <w:r>
        <w:br/>
      </w:r>
      <w:r>
        <w:rPr>
          <w:rFonts w:ascii="Times New Roman"/>
          <w:b w:val="false"/>
          <w:i w:val="false"/>
          <w:color w:val="000000"/>
          <w:sz w:val="28"/>
        </w:rPr>
        <w:t xml:space="preserve">
      16. Мемлекеттік қызмет көрсету нәтижесін жеткізуді Әкім аппаратының мамандары өздері тікелей барып жүзеге асырады. </w:t>
      </w:r>
      <w:r>
        <w:br/>
      </w:r>
      <w:r>
        <w:rPr>
          <w:rFonts w:ascii="Times New Roman"/>
          <w:b w:val="false"/>
          <w:i w:val="false"/>
          <w:color w:val="000000"/>
          <w:sz w:val="28"/>
        </w:rPr>
        <w:t xml:space="preserve">
      Электронды пошта, сайт арқылы анықтама берілмейді. </w:t>
      </w:r>
      <w:r>
        <w:br/>
      </w:r>
      <w:r>
        <w:rPr>
          <w:rFonts w:ascii="Times New Roman"/>
          <w:b w:val="false"/>
          <w:i w:val="false"/>
          <w:color w:val="000000"/>
          <w:sz w:val="28"/>
        </w:rPr>
        <w:t xml:space="preserve">
      Қызмет көрсетудің соңғы нәтижесін Кенжекөл ауылы, Конституция алаңы, 3, N 5 кабинет мекен жайында Әкім аппаратының мамандары береді. </w:t>
      </w:r>
      <w:r>
        <w:br/>
      </w:r>
      <w:r>
        <w:rPr>
          <w:rFonts w:ascii="Times New Roman"/>
          <w:b w:val="false"/>
          <w:i w:val="false"/>
          <w:color w:val="000000"/>
          <w:sz w:val="28"/>
        </w:rPr>
        <w:t xml:space="preserve">
      17. Мемлекеттік қызмет бас тарту өтініш берушінің құжаттарды толық тапсырмаған жағдайында жүзеге асырылады. </w:t>
      </w:r>
      <w:r>
        <w:br/>
      </w:r>
      <w:r>
        <w:rPr>
          <w:rFonts w:ascii="Times New Roman"/>
          <w:b w:val="false"/>
          <w:i w:val="false"/>
          <w:color w:val="000000"/>
          <w:sz w:val="28"/>
        </w:rPr>
        <w:t xml:space="preserve">
      Мемлекеттік қызметті көрсетуді тоқтатуға негіз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Жұмыс қағидаттары </w:t>
      </w:r>
    </w:p>
    <w:p>
      <w:pPr>
        <w:spacing w:after="0"/>
        <w:ind w:left="0"/>
        <w:jc w:val="both"/>
      </w:pPr>
      <w:r>
        <w:rPr>
          <w:rFonts w:ascii="Times New Roman"/>
          <w:b w:val="false"/>
          <w:i w:val="false"/>
          <w:color w:val="000000"/>
          <w:sz w:val="28"/>
        </w:rPr>
        <w:t xml:space="preserve">      18. Тұтынушыға қатысты Әкім аппараты келесі қағидаттарды басшылыққа алады: </w:t>
      </w:r>
      <w:r>
        <w:br/>
      </w:r>
      <w:r>
        <w:rPr>
          <w:rFonts w:ascii="Times New Roman"/>
          <w:b w:val="false"/>
          <w:i w:val="false"/>
          <w:color w:val="000000"/>
          <w:sz w:val="28"/>
        </w:rPr>
        <w:t xml:space="preserve">
      1) адамның конституциялық құқықтарын және еркіндіктерін ескеру; </w:t>
      </w:r>
      <w:r>
        <w:br/>
      </w:r>
      <w:r>
        <w:rPr>
          <w:rFonts w:ascii="Times New Roman"/>
          <w:b w:val="false"/>
          <w:i w:val="false"/>
          <w:color w:val="000000"/>
          <w:sz w:val="28"/>
        </w:rPr>
        <w:t xml:space="preserve">
      2) қол жетімділік; </w:t>
      </w:r>
      <w:r>
        <w:br/>
      </w:r>
      <w:r>
        <w:rPr>
          <w:rFonts w:ascii="Times New Roman"/>
          <w:b w:val="false"/>
          <w:i w:val="false"/>
          <w:color w:val="000000"/>
          <w:sz w:val="28"/>
        </w:rPr>
        <w:t xml:space="preserve">
      3) сыпайылық; </w:t>
      </w:r>
      <w:r>
        <w:br/>
      </w:r>
      <w:r>
        <w:rPr>
          <w:rFonts w:ascii="Times New Roman"/>
          <w:b w:val="false"/>
          <w:i w:val="false"/>
          <w:color w:val="000000"/>
          <w:sz w:val="28"/>
        </w:rPr>
        <w:t xml:space="preserve">
      4) көрсетілетін мемлекеттік қызметі туралы толық ақпарат; </w:t>
      </w:r>
      <w:r>
        <w:br/>
      </w:r>
      <w:r>
        <w:rPr>
          <w:rFonts w:ascii="Times New Roman"/>
          <w:b w:val="false"/>
          <w:i w:val="false"/>
          <w:color w:val="000000"/>
          <w:sz w:val="28"/>
        </w:rPr>
        <w:t xml:space="preserve">
      5) құжаттардың сақталуын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Жұмыс нәтижелері </w:t>
      </w:r>
    </w:p>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қосымшасына сәйкес сапа, қол жетімділік және сыпайылық көрсеткіштерімен өлшенеді. </w:t>
      </w:r>
      <w:r>
        <w:br/>
      </w:r>
      <w:r>
        <w:rPr>
          <w:rFonts w:ascii="Times New Roman"/>
          <w:b w:val="false"/>
          <w:i w:val="false"/>
          <w:color w:val="000000"/>
          <w:sz w:val="28"/>
        </w:rPr>
        <w:t xml:space="preserve">
      20. Әкім аппаратының жұмысы бағаланатын мемлекеттік қызметтің сапасы мен қол жетімділігі көрсеткіштерінің мақсатты мәнін жыл сайын арнайы құрылған жұмыс тобы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Шағымдану тәртібі </w:t>
      </w:r>
    </w:p>
    <w:p>
      <w:pPr>
        <w:spacing w:after="0"/>
        <w:ind w:left="0"/>
        <w:jc w:val="both"/>
      </w:pPr>
      <w:r>
        <w:rPr>
          <w:rFonts w:ascii="Times New Roman"/>
          <w:b w:val="false"/>
          <w:i w:val="false"/>
          <w:color w:val="000000"/>
          <w:sz w:val="28"/>
        </w:rPr>
        <w:t xml:space="preserve">      21. Әкім аппаратының әрекетіне (әрекетсіздігіне) шағымдану тәртібі және шағым дайындауға жәрдем көрсету Павлодар қаласы, Кривенко көшесі, 25, N 315 кабинет, телефоны 325505 мекен жайы бойынша түсіндіріледі. </w:t>
      </w:r>
      <w:r>
        <w:br/>
      </w:r>
      <w:r>
        <w:rPr>
          <w:rFonts w:ascii="Times New Roman"/>
          <w:b w:val="false"/>
          <w:i w:val="false"/>
          <w:color w:val="000000"/>
          <w:sz w:val="28"/>
        </w:rPr>
        <w:t xml:space="preserve">
      22. Шағым Павлодар қаласы, Кривенко көшесі, 25, N 315 кабинет, телефоны 325505 мекен жайы бойынша қала әкімінің атына жазылады. </w:t>
      </w:r>
      <w:r>
        <w:br/>
      </w:r>
      <w:r>
        <w:rPr>
          <w:rFonts w:ascii="Times New Roman"/>
          <w:b w:val="false"/>
          <w:i w:val="false"/>
          <w:color w:val="000000"/>
          <w:sz w:val="28"/>
        </w:rPr>
        <w:t xml:space="preserve">
      23. Шағымның қабылданғанын растайтын және берілген шағымға жауап алатын мерзім мен орынды көздейтін құжат талон болып табылады. Шағымның қаралу барысы туралы қала әкім аппаратының мамандарынан 325505 телефоны бойынша білуге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Байланыс ақпараты </w:t>
      </w:r>
    </w:p>
    <w:p>
      <w:pPr>
        <w:spacing w:after="0"/>
        <w:ind w:left="0"/>
        <w:jc w:val="both"/>
      </w:pPr>
      <w:r>
        <w:rPr>
          <w:rFonts w:ascii="Times New Roman"/>
          <w:b w:val="false"/>
          <w:i w:val="false"/>
          <w:color w:val="000000"/>
          <w:sz w:val="28"/>
        </w:rPr>
        <w:t xml:space="preserve">      24. Ауыл округтің әкімі: қабылдау күні – бейсенбі сағат 15.00-ден 18.00-ге дейін Кенжекөл ауылы, Конституция алаңы, N 1 кабинет, телефоны 35-28-24. </w:t>
      </w:r>
      <w:r>
        <w:br/>
      </w:r>
      <w:r>
        <w:rPr>
          <w:rFonts w:ascii="Times New Roman"/>
          <w:b w:val="false"/>
          <w:i w:val="false"/>
          <w:color w:val="000000"/>
          <w:sz w:val="28"/>
        </w:rPr>
        <w:t xml:space="preserve">
      25. Тұтынушыға қажетті басқа да ақпарат: </w:t>
      </w:r>
      <w:r>
        <w:br/>
      </w:r>
      <w:r>
        <w:rPr>
          <w:rFonts w:ascii="Times New Roman"/>
          <w:b w:val="false"/>
          <w:i w:val="false"/>
          <w:color w:val="000000"/>
          <w:sz w:val="28"/>
        </w:rPr>
        <w:t xml:space="preserve">
      Бас маманның ақпарат беру кестесі апта сайын 9-00 ден 13-00 дейін, демалыс күндері: сенбі, жексенбі, 352475, 352472 телефоны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"Ата-анасының қамқорынсыз қалған балаларды </w:t>
      </w:r>
      <w:r>
        <w:br/>
      </w:r>
      <w:r>
        <w:rPr>
          <w:rFonts w:ascii="Times New Roman"/>
          <w:b w:val="false"/>
          <w:i w:val="false"/>
          <w:color w:val="000000"/>
          <w:sz w:val="28"/>
        </w:rPr>
        <w:t xml:space="preserve">
және жетім балаларды аймақтық есепке алу"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2413"/>
        <w:gridCol w:w="2413"/>
        <w:gridCol w:w="2413"/>
      </w:tblGrid>
      <w:tr>
        <w:trPr>
          <w:trHeight w:val="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мен </w:t>
            </w:r>
            <w:r>
              <w:br/>
            </w:r>
            <w:r>
              <w:rPr>
                <w:rFonts w:ascii="Times New Roman"/>
                <w:b w:val="false"/>
                <w:i w:val="false"/>
                <w:color w:val="000000"/>
                <w:sz w:val="20"/>
              </w:rPr>
              <w:t xml:space="preserve">
қолжетімділік </w:t>
            </w:r>
            <w:r>
              <w:br/>
            </w:r>
            <w:r>
              <w:rPr>
                <w:rFonts w:ascii="Times New Roman"/>
                <w:b w:val="false"/>
                <w:i w:val="false"/>
                <w:color w:val="000000"/>
                <w:sz w:val="20"/>
              </w:rPr>
              <w:t xml:space="preserve">
көрсеткіштері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мақсатты </w:t>
            </w:r>
            <w:r>
              <w:br/>
            </w:r>
            <w:r>
              <w:rPr>
                <w:rFonts w:ascii="Times New Roman"/>
                <w:b w:val="false"/>
                <w:i w:val="false"/>
                <w:color w:val="000000"/>
                <w:sz w:val="20"/>
              </w:rPr>
              <w:t xml:space="preserve">
мәні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ағымдық </w:t>
            </w:r>
            <w:r>
              <w:br/>
            </w:r>
            <w:r>
              <w:rPr>
                <w:rFonts w:ascii="Times New Roman"/>
                <w:b w:val="false"/>
                <w:i w:val="false"/>
                <w:color w:val="000000"/>
                <w:sz w:val="20"/>
              </w:rPr>
              <w:t xml:space="preserve">
мәні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Уақыттылығы </w:t>
            </w:r>
          </w:p>
        </w:tc>
      </w:tr>
      <w:tr>
        <w:trPr>
          <w:trHeight w:val="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құжаттарды тапсырған сәттен </w:t>
            </w:r>
            <w:r>
              <w:br/>
            </w:r>
            <w:r>
              <w:rPr>
                <w:rFonts w:ascii="Times New Roman"/>
                <w:b w:val="false"/>
                <w:i w:val="false"/>
                <w:color w:val="000000"/>
                <w:sz w:val="20"/>
              </w:rPr>
              <w:t xml:space="preserve">
бастап белгіленген </w:t>
            </w:r>
            <w:r>
              <w:br/>
            </w:r>
            <w:r>
              <w:rPr>
                <w:rFonts w:ascii="Times New Roman"/>
                <w:b w:val="false"/>
                <w:i w:val="false"/>
                <w:color w:val="000000"/>
                <w:sz w:val="20"/>
              </w:rPr>
              <w:t xml:space="preserve">
мерзімде қызметті </w:t>
            </w:r>
            <w:r>
              <w:br/>
            </w:r>
            <w:r>
              <w:rPr>
                <w:rFonts w:ascii="Times New Roman"/>
                <w:b w:val="false"/>
                <w:i w:val="false"/>
                <w:color w:val="000000"/>
                <w:sz w:val="20"/>
              </w:rPr>
              <w:t xml:space="preserve">
ұсыну оқиғаларының </w:t>
            </w:r>
            <w:r>
              <w:br/>
            </w:r>
            <w:r>
              <w:rPr>
                <w:rFonts w:ascii="Times New Roman"/>
                <w:b w:val="false"/>
                <w:i w:val="false"/>
                <w:color w:val="000000"/>
                <w:sz w:val="20"/>
              </w:rPr>
              <w:t xml:space="preserve">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w:t>
            </w:r>
            <w:r>
              <w:br/>
            </w:r>
            <w:r>
              <w:rPr>
                <w:rFonts w:ascii="Times New Roman"/>
                <w:b w:val="false"/>
                <w:i w:val="false"/>
                <w:color w:val="000000"/>
                <w:sz w:val="20"/>
              </w:rPr>
              <w:t xml:space="preserve">
күткен тұтынушылардың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Сапасы </w:t>
            </w:r>
          </w:p>
        </w:tc>
      </w:tr>
      <w:tr>
        <w:trPr>
          <w:trHeight w:val="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қызметті ұсыну </w:t>
            </w:r>
            <w:r>
              <w:br/>
            </w:r>
            <w:r>
              <w:rPr>
                <w:rFonts w:ascii="Times New Roman"/>
                <w:b w:val="false"/>
                <w:i w:val="false"/>
                <w:color w:val="000000"/>
                <w:sz w:val="20"/>
              </w:rPr>
              <w:t xml:space="preserve">
үдерісінің сапасына қанағаттанған </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xml:space="preserve">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r>
      <w:tr>
        <w:trPr>
          <w:trHeight w:val="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құжаттарды дұрыс рәсімдеген жағдайдың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Қол жетімділік </w:t>
            </w:r>
          </w:p>
        </w:tc>
      </w:tr>
      <w:tr>
        <w:trPr>
          <w:trHeight w:val="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 қызметті ұсыну тәртібі туралы </w:t>
            </w:r>
            <w:r>
              <w:br/>
            </w:r>
            <w:r>
              <w:rPr>
                <w:rFonts w:ascii="Times New Roman"/>
                <w:b w:val="false"/>
                <w:i w:val="false"/>
                <w:color w:val="000000"/>
                <w:sz w:val="20"/>
              </w:rPr>
              <w:t xml:space="preserve">
сапаға және </w:t>
            </w:r>
            <w:r>
              <w:br/>
            </w:r>
            <w:r>
              <w:rPr>
                <w:rFonts w:ascii="Times New Roman"/>
                <w:b w:val="false"/>
                <w:i w:val="false"/>
                <w:color w:val="000000"/>
                <w:sz w:val="20"/>
              </w:rPr>
              <w:t xml:space="preserve">
ақпаратқа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xml:space="preserve">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тұтынушы </w:t>
            </w:r>
            <w:r>
              <w:br/>
            </w:r>
            <w:r>
              <w:rPr>
                <w:rFonts w:ascii="Times New Roman"/>
                <w:b w:val="false"/>
                <w:i w:val="false"/>
                <w:color w:val="000000"/>
                <w:sz w:val="20"/>
              </w:rPr>
              <w:t xml:space="preserve">
құжаттарды дұрыс толтырған және бірінші реттен тапсырған </w:t>
            </w:r>
            <w:r>
              <w:br/>
            </w:r>
            <w:r>
              <w:rPr>
                <w:rFonts w:ascii="Times New Roman"/>
                <w:b w:val="false"/>
                <w:i w:val="false"/>
                <w:color w:val="000000"/>
                <w:sz w:val="20"/>
              </w:rPr>
              <w:t xml:space="preserve">
оқиғалардың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 </w:t>
            </w:r>
          </w:p>
        </w:tc>
      </w:tr>
      <w:tr>
        <w:trPr>
          <w:trHeight w:val="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 Интернет </w:t>
            </w:r>
            <w:r>
              <w:br/>
            </w:r>
            <w:r>
              <w:rPr>
                <w:rFonts w:ascii="Times New Roman"/>
                <w:b w:val="false"/>
                <w:i w:val="false"/>
                <w:color w:val="000000"/>
                <w:sz w:val="20"/>
              </w:rPr>
              <w:t xml:space="preserve">
арқылы қол жетімді </w:t>
            </w:r>
            <w:r>
              <w:br/>
            </w:r>
            <w:r>
              <w:rPr>
                <w:rFonts w:ascii="Times New Roman"/>
                <w:b w:val="false"/>
                <w:i w:val="false"/>
                <w:color w:val="000000"/>
                <w:sz w:val="20"/>
              </w:rPr>
              <w:t xml:space="preserve">
қызметтерінің </w:t>
            </w:r>
            <w:r>
              <w:br/>
            </w:r>
            <w:r>
              <w:rPr>
                <w:rFonts w:ascii="Times New Roman"/>
                <w:b w:val="false"/>
                <w:i w:val="false"/>
                <w:color w:val="000000"/>
                <w:sz w:val="20"/>
              </w:rPr>
              <w:t xml:space="preserve">
ақпарат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Шағымдану үдерісі </w:t>
            </w:r>
          </w:p>
        </w:tc>
      </w:tr>
      <w:tr>
        <w:trPr>
          <w:trHeight w:val="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 қызметтің осы </w:t>
            </w:r>
            <w:r>
              <w:br/>
            </w:r>
            <w:r>
              <w:rPr>
                <w:rFonts w:ascii="Times New Roman"/>
                <w:b w:val="false"/>
                <w:i w:val="false"/>
                <w:color w:val="000000"/>
                <w:sz w:val="20"/>
              </w:rPr>
              <w:t xml:space="preserve">
түрі бойынша </w:t>
            </w:r>
            <w:r>
              <w:br/>
            </w:r>
            <w:r>
              <w:rPr>
                <w:rFonts w:ascii="Times New Roman"/>
                <w:b w:val="false"/>
                <w:i w:val="false"/>
                <w:color w:val="000000"/>
                <w:sz w:val="20"/>
              </w:rPr>
              <w:t xml:space="preserve">
қызмет көрсетілген </w:t>
            </w:r>
            <w:r>
              <w:br/>
            </w:r>
            <w:r>
              <w:rPr>
                <w:rFonts w:ascii="Times New Roman"/>
                <w:b w:val="false"/>
                <w:i w:val="false"/>
                <w:color w:val="000000"/>
                <w:sz w:val="20"/>
              </w:rPr>
              <w:t xml:space="preserve">
тұтынушылардың жалпы </w:t>
            </w:r>
            <w:r>
              <w:br/>
            </w:r>
            <w:r>
              <w:rPr>
                <w:rFonts w:ascii="Times New Roman"/>
                <w:b w:val="false"/>
                <w:i w:val="false"/>
                <w:color w:val="000000"/>
                <w:sz w:val="20"/>
              </w:rPr>
              <w:t xml:space="preserve">
санына негізделген </w:t>
            </w:r>
            <w:r>
              <w:br/>
            </w:r>
            <w:r>
              <w:rPr>
                <w:rFonts w:ascii="Times New Roman"/>
                <w:b w:val="false"/>
                <w:i w:val="false"/>
                <w:color w:val="000000"/>
                <w:sz w:val="20"/>
              </w:rPr>
              <w:t xml:space="preserve">
шағымдардың % </w:t>
            </w:r>
            <w:r>
              <w:br/>
            </w:r>
            <w:r>
              <w:rPr>
                <w:rFonts w:ascii="Times New Roman"/>
                <w:b w:val="false"/>
                <w:i w:val="false"/>
                <w:color w:val="000000"/>
                <w:sz w:val="20"/>
              </w:rPr>
              <w:t xml:space="preserve">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 </w:t>
            </w:r>
          </w:p>
        </w:tc>
      </w:tr>
      <w:tr>
        <w:trPr>
          <w:trHeight w:val="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 белгіленген мерзімде қаралған </w:t>
            </w:r>
            <w:r>
              <w:br/>
            </w:r>
            <w:r>
              <w:rPr>
                <w:rFonts w:ascii="Times New Roman"/>
                <w:b w:val="false"/>
                <w:i w:val="false"/>
                <w:color w:val="000000"/>
                <w:sz w:val="20"/>
              </w:rPr>
              <w:t xml:space="preserve">
және қанағаттандырылған негізделген </w:t>
            </w:r>
            <w:r>
              <w:br/>
            </w:r>
            <w:r>
              <w:rPr>
                <w:rFonts w:ascii="Times New Roman"/>
                <w:b w:val="false"/>
                <w:i w:val="false"/>
                <w:color w:val="000000"/>
                <w:sz w:val="20"/>
              </w:rPr>
              <w:t xml:space="preserve">
шағымдардың % </w:t>
            </w:r>
            <w:r>
              <w:br/>
            </w:r>
            <w:r>
              <w:rPr>
                <w:rFonts w:ascii="Times New Roman"/>
                <w:b w:val="false"/>
                <w:i w:val="false"/>
                <w:color w:val="000000"/>
                <w:sz w:val="20"/>
              </w:rPr>
              <w:t xml:space="preserve">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 </w:t>
            </w:r>
          </w:p>
        </w:tc>
      </w:tr>
      <w:tr>
        <w:trPr>
          <w:trHeight w:val="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 шағымданудың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тәртібіне қанағаттанған тұтынушылардың </w:t>
            </w:r>
            <w:r>
              <w:br/>
            </w:r>
            <w:r>
              <w:rPr>
                <w:rFonts w:ascii="Times New Roman"/>
                <w:b w:val="false"/>
                <w:i w:val="false"/>
                <w:color w:val="000000"/>
                <w:sz w:val="20"/>
              </w:rPr>
              <w:t xml:space="preserve">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r>
      <w:tr>
        <w:trPr>
          <w:trHeight w:val="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w:t>
            </w:r>
            <w:r>
              <w:br/>
            </w:r>
            <w:r>
              <w:rPr>
                <w:rFonts w:ascii="Times New Roman"/>
                <w:b w:val="false"/>
                <w:i w:val="false"/>
                <w:color w:val="000000"/>
                <w:sz w:val="20"/>
              </w:rPr>
              <w:t xml:space="preserve">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Сыпайылық </w:t>
            </w:r>
          </w:p>
        </w:tc>
      </w:tr>
      <w:tr>
        <w:trPr>
          <w:trHeight w:val="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 қызметкерлердің </w:t>
            </w:r>
            <w:r>
              <w:br/>
            </w:r>
            <w:r>
              <w:rPr>
                <w:rFonts w:ascii="Times New Roman"/>
                <w:b w:val="false"/>
                <w:i w:val="false"/>
                <w:color w:val="000000"/>
                <w:sz w:val="20"/>
              </w:rPr>
              <w:t xml:space="preserve">
сыпайылығына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xml:space="preserve">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Кенжекөл ауылдық округі әкімінің </w:t>
      </w:r>
      <w:r>
        <w:br/>
      </w:r>
      <w:r>
        <w:rPr>
          <w:rFonts w:ascii="Times New Roman"/>
          <w:b w:val="false"/>
          <w:i w:val="false"/>
          <w:color w:val="000000"/>
          <w:sz w:val="28"/>
        </w:rPr>
        <w:t xml:space="preserve">
2008 жылғы 1 шілдедегі </w:t>
      </w:r>
      <w:r>
        <w:br/>
      </w:r>
      <w:r>
        <w:rPr>
          <w:rFonts w:ascii="Times New Roman"/>
          <w:b w:val="false"/>
          <w:i w:val="false"/>
          <w:color w:val="000000"/>
          <w:sz w:val="28"/>
        </w:rPr>
        <w:t xml:space="preserve">
N 282 шешімімен бекітілген </w:t>
      </w:r>
      <w:r>
        <w:br/>
      </w:r>
      <w:r>
        <w:rPr>
          <w:rFonts w:ascii="Times New Roman"/>
          <w:b w:val="false"/>
          <w:i w:val="false"/>
          <w:color w:val="000000"/>
          <w:sz w:val="28"/>
        </w:rPr>
        <w:t xml:space="preserve">
7 қосымша </w:t>
      </w:r>
    </w:p>
    <w:p>
      <w:pPr>
        <w:spacing w:after="0"/>
        <w:ind w:left="0"/>
        <w:jc w:val="both"/>
      </w:pPr>
      <w:r>
        <w:rPr>
          <w:rFonts w:ascii="Times New Roman"/>
          <w:b/>
          <w:i w:val="false"/>
          <w:color w:val="000080"/>
          <w:sz w:val="28"/>
        </w:rPr>
        <w:t xml:space="preserve">Мемлекеттік қызмет көрсету стандарты </w:t>
      </w:r>
      <w:r>
        <w:br/>
      </w:r>
      <w:r>
        <w:rPr>
          <w:rFonts w:ascii="Times New Roman"/>
          <w:b w:val="false"/>
          <w:i w:val="false"/>
          <w:color w:val="000000"/>
          <w:sz w:val="28"/>
        </w:rPr>
        <w:t>
</w:t>
      </w:r>
      <w:r>
        <w:rPr>
          <w:rFonts w:ascii="Times New Roman"/>
          <w:b/>
          <w:i w:val="false"/>
          <w:color w:val="000080"/>
          <w:sz w:val="28"/>
        </w:rPr>
        <w:t xml:space="preserve">Ер жетпеген балаларға жататын тұрғын алаңды </w:t>
      </w:r>
      <w:r>
        <w:br/>
      </w:r>
      <w:r>
        <w:rPr>
          <w:rFonts w:ascii="Times New Roman"/>
          <w:b w:val="false"/>
          <w:i w:val="false"/>
          <w:color w:val="000000"/>
          <w:sz w:val="28"/>
        </w:rPr>
        <w:t>
</w:t>
      </w:r>
      <w:r>
        <w:rPr>
          <w:rFonts w:ascii="Times New Roman"/>
          <w:b/>
          <w:i w:val="false"/>
          <w:color w:val="000080"/>
          <w:sz w:val="28"/>
        </w:rPr>
        <w:t xml:space="preserve">сатуға немесе ауыстыруға нотариалдық кеңсеге рұқсат </w:t>
      </w:r>
      <w:r>
        <w:br/>
      </w:r>
      <w:r>
        <w:rPr>
          <w:rFonts w:ascii="Times New Roman"/>
          <w:b w:val="false"/>
          <w:i w:val="false"/>
          <w:color w:val="000000"/>
          <w:sz w:val="28"/>
        </w:rPr>
        <w:t>
</w:t>
      </w:r>
      <w:r>
        <w:rPr>
          <w:rFonts w:ascii="Times New Roman"/>
          <w:b/>
          <w:i w:val="false"/>
          <w:color w:val="000080"/>
          <w:sz w:val="28"/>
        </w:rPr>
        <w:t xml:space="preserve">туралы анықтама беру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Осы стандарт ер жетпеген балаларға жататын тұрғын алаңды сатуға немесе ауыстыруға нотариалдық кеңсеге рұқсат туралы анықтама беру бойынша мемлекеттік қызмет көрсету (бұдан әрі – мемлекеттік қызмет көрсету) тәртібін белгілейді. </w:t>
      </w:r>
      <w:r>
        <w:br/>
      </w:r>
      <w:r>
        <w:rPr>
          <w:rFonts w:ascii="Times New Roman"/>
          <w:b w:val="false"/>
          <w:i w:val="false"/>
          <w:color w:val="000000"/>
          <w:sz w:val="28"/>
        </w:rPr>
        <w:t xml:space="preserve">
      2. Көрсетілетін мемлекеттік қызмет көрсету нысаны автоматтандырылмаған. </w:t>
      </w:r>
      <w:r>
        <w:br/>
      </w:r>
      <w:r>
        <w:rPr>
          <w:rFonts w:ascii="Times New Roman"/>
          <w:b w:val="false"/>
          <w:i w:val="false"/>
          <w:color w:val="000000"/>
          <w:sz w:val="28"/>
        </w:rPr>
        <w:t xml:space="preserve">
      3. Мемлекеттік қызмет Қазақстан Республикасының 1994 жылғы 27 желтоқсандағы Азаматтық </w:t>
      </w:r>
      <w:r>
        <w:rPr>
          <w:rFonts w:ascii="Times New Roman"/>
          <w:b w:val="false"/>
          <w:i w:val="false"/>
          <w:color w:val="000000"/>
          <w:sz w:val="28"/>
        </w:rPr>
        <w:t xml:space="preserve">кодексінің </w:t>
      </w:r>
      <w:r>
        <w:rPr>
          <w:rFonts w:ascii="Times New Roman"/>
          <w:b w:val="false"/>
          <w:i w:val="false"/>
          <w:color w:val="000000"/>
          <w:sz w:val="28"/>
        </w:rPr>
        <w:t xml:space="preserve">24-бабы, Қазақстан Республикасының 1997 жылғы 16 сәуірдегі "Тұрғын үй қатынастары туралы" </w:t>
      </w:r>
      <w:r>
        <w:rPr>
          <w:rFonts w:ascii="Times New Roman"/>
          <w:b w:val="false"/>
          <w:i w:val="false"/>
          <w:color w:val="000000"/>
          <w:sz w:val="28"/>
        </w:rPr>
        <w:t xml:space="preserve">Заңының </w:t>
      </w:r>
      <w:r>
        <w:rPr>
          <w:rFonts w:ascii="Times New Roman"/>
          <w:b w:val="false"/>
          <w:i w:val="false"/>
          <w:color w:val="000000"/>
          <w:sz w:val="28"/>
        </w:rPr>
        <w:t xml:space="preserve">13 бабы, 3-тармағы, Қазақстан Республикасының 1998 жылғы 17 желтоқсандағы "Неке және отбасы туралы" </w:t>
      </w:r>
      <w:r>
        <w:rPr>
          <w:rFonts w:ascii="Times New Roman"/>
          <w:b w:val="false"/>
          <w:i w:val="false"/>
          <w:color w:val="000000"/>
          <w:sz w:val="28"/>
        </w:rPr>
        <w:t xml:space="preserve">Заңының </w:t>
      </w:r>
      <w:r>
        <w:rPr>
          <w:rFonts w:ascii="Times New Roman"/>
          <w:b w:val="false"/>
          <w:i w:val="false"/>
          <w:color w:val="000000"/>
          <w:sz w:val="28"/>
        </w:rPr>
        <w:t xml:space="preserve">114 бабы негізінде көрсетіледі. </w:t>
      </w:r>
      <w:r>
        <w:br/>
      </w:r>
      <w:r>
        <w:rPr>
          <w:rFonts w:ascii="Times New Roman"/>
          <w:b w:val="false"/>
          <w:i w:val="false"/>
          <w:color w:val="000000"/>
          <w:sz w:val="28"/>
        </w:rPr>
        <w:t xml:space="preserve">
      4. Мемлекеттік қызметті Кенжекөл ауылы, Конституция алаңы, 3, N 5 кабинет мекен жайында орналасқан "Кенжекөл ауылдық округінің әкім аппараты" мемлекеттік мекемесі (бұдан әрі – Әкім аппараты) көрсетеді. </w:t>
      </w:r>
      <w:r>
        <w:br/>
      </w:r>
      <w:r>
        <w:rPr>
          <w:rFonts w:ascii="Times New Roman"/>
          <w:b w:val="false"/>
          <w:i w:val="false"/>
          <w:color w:val="000000"/>
          <w:sz w:val="28"/>
        </w:rPr>
        <w:t xml:space="preserve">
      5. Мемлекеттік қызмет көрсетудің нәтижесі - ер жетпеген балаларға жататын тұрғын алаңды сатуға немесе ауыстыруға нотариалдық кеңсеге рұқсат туралы анықтама беру болып табылады. </w:t>
      </w:r>
      <w:r>
        <w:br/>
      </w:r>
      <w:r>
        <w:rPr>
          <w:rFonts w:ascii="Times New Roman"/>
          <w:b w:val="false"/>
          <w:i w:val="false"/>
          <w:color w:val="000000"/>
          <w:sz w:val="28"/>
        </w:rPr>
        <w:t xml:space="preserve">
      6. Мемлекеттік қызмет Қазақстан Республикасының азаматтарына көрсетіледі (бұдан әрі – тұтынушы). </w:t>
      </w:r>
      <w:r>
        <w:br/>
      </w:r>
      <w:r>
        <w:rPr>
          <w:rFonts w:ascii="Times New Roman"/>
          <w:b w:val="false"/>
          <w:i w:val="false"/>
          <w:color w:val="000000"/>
          <w:sz w:val="28"/>
        </w:rPr>
        <w:t xml:space="preserve">
      7. Мемлекеттік қызмет көрсету кезінде уақыт бойынша шектеу мерзімдері: </w:t>
      </w:r>
      <w:r>
        <w:br/>
      </w:r>
      <w:r>
        <w:rPr>
          <w:rFonts w:ascii="Times New Roman"/>
          <w:b w:val="false"/>
          <w:i w:val="false"/>
          <w:color w:val="000000"/>
          <w:sz w:val="28"/>
        </w:rPr>
        <w:t xml:space="preserve">
      1) мемлекеттік қызметті алу үшін тұтынушы қажетті құжаттарды тапсырған сәттен бастап көрсету мерзімдері - 1 күн ішінде; </w:t>
      </w:r>
      <w:r>
        <w:br/>
      </w:r>
      <w:r>
        <w:rPr>
          <w:rFonts w:ascii="Times New Roman"/>
          <w:b w:val="false"/>
          <w:i w:val="false"/>
          <w:color w:val="000000"/>
          <w:sz w:val="28"/>
        </w:rPr>
        <w:t xml:space="preserve">
      2) қажетті құжаттарды тапсырған кезде кезек күтуге ең ұзақ  уақыт - 30 минутқа дейін; </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уақыты - 30 минутқа дейін.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туралы ақпарат Әкім аппаратының стендінде орналастырылған. </w:t>
      </w:r>
      <w:r>
        <w:br/>
      </w:r>
      <w:r>
        <w:rPr>
          <w:rFonts w:ascii="Times New Roman"/>
          <w:b w:val="false"/>
          <w:i w:val="false"/>
          <w:color w:val="000000"/>
          <w:sz w:val="28"/>
        </w:rPr>
        <w:t xml:space="preserve">
      10. Мемлекеттік қызмет сенбі және жексенбі демалыс күндерінен басқа және мерекелік күндерден басқа күнделікті сағат 9.00-ден 18.00-ге дейін, үзіліс 13.00-ден 14.00-ге дейін көрсетіледі. Қабылдау алдын ала жазылмастан және жеделдетілген қызмет көрсетуде жүргізілмейді. </w:t>
      </w:r>
      <w:r>
        <w:br/>
      </w:r>
      <w:r>
        <w:rPr>
          <w:rFonts w:ascii="Times New Roman"/>
          <w:b w:val="false"/>
          <w:i w:val="false"/>
          <w:color w:val="000000"/>
          <w:sz w:val="28"/>
        </w:rPr>
        <w:t xml:space="preserve">
      11. Мемлекеттік қызмет өтініштер үлгілері бар стенді, орындықтары, үстелдері бар N 5 кабинетте Әкім аппаратының ғимаратында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қызмет көрсету тәртібі </w:t>
      </w:r>
    </w:p>
    <w:p>
      <w:pPr>
        <w:spacing w:after="0"/>
        <w:ind w:left="0"/>
        <w:jc w:val="both"/>
      </w:pPr>
      <w:r>
        <w:rPr>
          <w:rFonts w:ascii="Times New Roman"/>
          <w:b w:val="false"/>
          <w:i w:val="false"/>
          <w:color w:val="000000"/>
          <w:sz w:val="28"/>
        </w:rPr>
        <w:t xml:space="preserve">      12. Осындай мемлекеттік қызметті алу үшін тұтынушы мынадай құжаттарды тапсыру қажет: </w:t>
      </w:r>
      <w:r>
        <w:br/>
      </w:r>
      <w:r>
        <w:rPr>
          <w:rFonts w:ascii="Times New Roman"/>
          <w:b w:val="false"/>
          <w:i w:val="false"/>
          <w:color w:val="000000"/>
          <w:sz w:val="28"/>
        </w:rPr>
        <w:t>
</w:t>
      </w:r>
      <w:r>
        <w:rPr>
          <w:rFonts w:ascii="Times New Roman"/>
          <w:b w:val="false"/>
          <w:i w:val="false"/>
          <w:color w:val="000000"/>
          <w:sz w:val="28"/>
        </w:rPr>
        <w:t xml:space="preserve">      1) к </w:t>
      </w:r>
      <w:r>
        <w:rPr>
          <w:rFonts w:ascii="Times New Roman"/>
          <w:b w:val="false"/>
          <w:i w:val="false"/>
          <w:color w:val="000000"/>
          <w:sz w:val="28"/>
        </w:rPr>
        <w:t xml:space="preserve">ә </w:t>
      </w:r>
      <w:r>
        <w:rPr>
          <w:rFonts w:ascii="Times New Roman"/>
          <w:b w:val="false"/>
          <w:i w:val="false"/>
          <w:color w:val="000000"/>
          <w:sz w:val="28"/>
        </w:rPr>
        <w:t xml:space="preserve">мелетке жасы толма </w:t>
      </w:r>
      <w:r>
        <w:rPr>
          <w:rFonts w:ascii="Times New Roman"/>
          <w:b w:val="false"/>
          <w:i w:val="false"/>
          <w:color w:val="000000"/>
          <w:sz w:val="28"/>
        </w:rPr>
        <w:t xml:space="preserve">ғ </w:t>
      </w:r>
      <w:r>
        <w:rPr>
          <w:rFonts w:ascii="Times New Roman"/>
          <w:b w:val="false"/>
          <w:i w:val="false"/>
          <w:color w:val="000000"/>
          <w:sz w:val="28"/>
        </w:rPr>
        <w:t xml:space="preserve">ан балаларды </w:t>
      </w:r>
      <w:r>
        <w:rPr>
          <w:rFonts w:ascii="Times New Roman"/>
          <w:b w:val="false"/>
          <w:i w:val="false"/>
          <w:color w:val="000000"/>
          <w:sz w:val="28"/>
        </w:rPr>
        <w:t xml:space="preserve">ң </w:t>
      </w:r>
      <w:r>
        <w:rPr>
          <w:rFonts w:ascii="Times New Roman"/>
          <w:b w:val="false"/>
          <w:i w:val="false"/>
          <w:color w:val="000000"/>
          <w:sz w:val="28"/>
        </w:rPr>
        <w:t xml:space="preserve">ата – анасыны </w:t>
      </w:r>
      <w:r>
        <w:rPr>
          <w:rFonts w:ascii="Times New Roman"/>
          <w:b w:val="false"/>
          <w:i w:val="false"/>
          <w:color w:val="000000"/>
          <w:sz w:val="28"/>
        </w:rPr>
        <w:t xml:space="preserve">ң </w:t>
      </w:r>
      <w:r>
        <w:rPr>
          <w:rFonts w:ascii="Times New Roman"/>
          <w:b w:val="false"/>
          <w:i w:val="false"/>
          <w:color w:val="000000"/>
          <w:sz w:val="28"/>
        </w:rPr>
        <w:t xml:space="preserve">(ж </w:t>
      </w:r>
      <w:r>
        <w:rPr>
          <w:rFonts w:ascii="Times New Roman"/>
          <w:b w:val="false"/>
          <w:i w:val="false"/>
          <w:color w:val="000000"/>
          <w:sz w:val="28"/>
        </w:rPr>
        <w:t xml:space="preserve">ұ </w:t>
      </w:r>
      <w:r>
        <w:rPr>
          <w:rFonts w:ascii="Times New Roman"/>
          <w:b w:val="false"/>
          <w:i w:val="false"/>
          <w:color w:val="000000"/>
          <w:sz w:val="28"/>
        </w:rPr>
        <w:t xml:space="preserve">байы) </w:t>
      </w:r>
      <w:r>
        <w:rPr>
          <w:rFonts w:ascii="Times New Roman"/>
          <w:b w:val="false"/>
          <w:i w:val="false"/>
          <w:color w:val="000000"/>
          <w:sz w:val="28"/>
        </w:rPr>
        <w:t xml:space="preserve">ө </w:t>
      </w:r>
      <w:r>
        <w:rPr>
          <w:rFonts w:ascii="Times New Roman"/>
          <w:b w:val="false"/>
          <w:i w:val="false"/>
          <w:color w:val="000000"/>
          <w:sz w:val="28"/>
        </w:rPr>
        <w:t xml:space="preserve">тініші, ( </w:t>
      </w:r>
      <w:r>
        <w:rPr>
          <w:rFonts w:ascii="Times New Roman"/>
          <w:b w:val="false"/>
          <w:i w:val="false"/>
          <w:color w:val="000000"/>
          <w:sz w:val="28"/>
        </w:rPr>
        <w:t xml:space="preserve">қ </w:t>
      </w:r>
      <w:r>
        <w:rPr>
          <w:rFonts w:ascii="Times New Roman"/>
          <w:b w:val="false"/>
          <w:i w:val="false"/>
          <w:color w:val="000000"/>
          <w:sz w:val="28"/>
        </w:rPr>
        <w:t xml:space="preserve">аланы </w:t>
      </w:r>
      <w:r>
        <w:rPr>
          <w:rFonts w:ascii="Times New Roman"/>
          <w:b w:val="false"/>
          <w:i w:val="false"/>
          <w:color w:val="000000"/>
          <w:sz w:val="28"/>
        </w:rPr>
        <w:t xml:space="preserve">ң </w:t>
      </w:r>
      <w:r>
        <w:rPr>
          <w:rFonts w:ascii="Times New Roman"/>
          <w:b w:val="false"/>
          <w:i w:val="false"/>
          <w:color w:val="000000"/>
          <w:sz w:val="28"/>
        </w:rPr>
        <w:t xml:space="preserve">кез келген нотариалды </w:t>
      </w:r>
      <w:r>
        <w:rPr>
          <w:rFonts w:ascii="Times New Roman"/>
          <w:b w:val="false"/>
          <w:i w:val="false"/>
          <w:color w:val="000000"/>
          <w:sz w:val="28"/>
        </w:rPr>
        <w:t xml:space="preserve">қ </w:t>
      </w:r>
      <w:r>
        <w:rPr>
          <w:rFonts w:ascii="Times New Roman"/>
          <w:b w:val="false"/>
          <w:i w:val="false"/>
          <w:color w:val="000000"/>
          <w:sz w:val="28"/>
        </w:rPr>
        <w:t xml:space="preserve">конторында бекітуге болады) </w:t>
      </w:r>
      <w:r>
        <w:rPr>
          <w:rFonts w:ascii="Times New Roman"/>
          <w:b w:val="false"/>
          <w:i w:val="false"/>
          <w:color w:val="000000"/>
          <w:sz w:val="28"/>
        </w:rPr>
        <w:t xml:space="preserve">; </w:t>
      </w:r>
      <w:r>
        <w:br/>
      </w:r>
      <w:r>
        <w:rPr>
          <w:rFonts w:ascii="Times New Roman"/>
          <w:b w:val="false"/>
          <w:i w:val="false"/>
          <w:color w:val="000000"/>
          <w:sz w:val="28"/>
        </w:rPr>
        <w:t xml:space="preserve">
      2) кәмелетке жасы болмаған балалардың ата – анасының (жұбайлары), жақын туыстарының кепілдікке берілетін үйге өтініші (қаланың кез келген нотариалдық конторында бекітуге болады); </w:t>
      </w:r>
      <w:r>
        <w:br/>
      </w:r>
      <w:r>
        <w:rPr>
          <w:rFonts w:ascii="Times New Roman"/>
          <w:b w:val="false"/>
          <w:i w:val="false"/>
          <w:color w:val="000000"/>
          <w:sz w:val="28"/>
        </w:rPr>
        <w:t xml:space="preserve">
      3) пәтердің (үйдің) жекешелендіру, сатып алу-сату, ауыстыру туралы құжаттарының, үй кітабінің, техникалық төлқұжатының шарттарының, жылжымайтын мүлікті мемлекеттік тіркеу туралы куәліктің түпнұсқасы және көшірмесі (қаланың кез келген нотариалдық конторында бекітуге болады); </w:t>
      </w:r>
      <w:r>
        <w:br/>
      </w:r>
      <w:r>
        <w:rPr>
          <w:rFonts w:ascii="Times New Roman"/>
          <w:b w:val="false"/>
          <w:i w:val="false"/>
          <w:color w:val="000000"/>
          <w:sz w:val="28"/>
        </w:rPr>
        <w:t xml:space="preserve">
      4) кәмелетке жасы толмаған балалардың ата – анасының (жұбайлары), жеке куәлігі (төлқұжат) егер ол жоқ болса, құжатты Павлодар қаласы, Павлов көшесі, 48, мекенжайы бойынша орналасқан, күнделікті сағат 9.00 – 20.00 дейін үзіліссіз жұмыс істейтін "Павлодар қаласының тұрғындарға қызмет көрсету орталығы" мемлекеттік мекемесінен тіркеу орны бойынша алуға болады; </w:t>
      </w:r>
      <w:r>
        <w:br/>
      </w:r>
      <w:r>
        <w:rPr>
          <w:rFonts w:ascii="Times New Roman"/>
          <w:b w:val="false"/>
          <w:i w:val="false"/>
          <w:color w:val="000000"/>
          <w:sz w:val="28"/>
        </w:rPr>
        <w:t xml:space="preserve">
      5) балалардың туу туралы куәліктерінің түпнұсқасы және көшірмесі, егер ол жоқ болса, құжатты Павлодар қаласы, Павлов көшесі, 48, мекенжайы бойынша орналасқан Павлодар қаласының әділет басқармасының АХАЖ бөлімінің N 207 кабинетінен алуға болады (10 жастан асқан (18 дейін) балалардың қатысуы қажет); </w:t>
      </w:r>
      <w:r>
        <w:br/>
      </w:r>
      <w:r>
        <w:rPr>
          <w:rFonts w:ascii="Times New Roman"/>
          <w:b w:val="false"/>
          <w:i w:val="false"/>
          <w:color w:val="000000"/>
          <w:sz w:val="28"/>
        </w:rPr>
        <w:t xml:space="preserve">
      6) неке туралы куәліктің түпнұсқасы және көшірмесі (қаланың кез келген нотариалдық конторында бекітуге болады), егер ол жоқ болса, құжатты Павлодар қаласы, Павлов көшесі, 48, мекенжайы бойынша орналасқан Павлодар қаласының әділет басқармасының АХАЖ бөлімінің N 207 кабинетінен алуға болады; </w:t>
      </w:r>
      <w:r>
        <w:br/>
      </w:r>
      <w:r>
        <w:rPr>
          <w:rFonts w:ascii="Times New Roman"/>
          <w:b w:val="false"/>
          <w:i w:val="false"/>
          <w:color w:val="000000"/>
          <w:sz w:val="28"/>
        </w:rPr>
        <w:t xml:space="preserve">
      7) басқа да керекті құжаттардың түпнұсқасы және көшірмесі (некені айырылу, өлімі, некеде болмағандығы туралы құжаттар), егер ол жоқ болса, құжатты Павлодар қаласы, Павлов көшесі, 48, мекенжайы бойынша орналасқан АХАЖ бөлімінің N 207 кабинетінен алуға болады; </w:t>
      </w:r>
      <w:r>
        <w:br/>
      </w:r>
      <w:r>
        <w:rPr>
          <w:rFonts w:ascii="Times New Roman"/>
          <w:b w:val="false"/>
          <w:i w:val="false"/>
          <w:color w:val="000000"/>
          <w:sz w:val="28"/>
        </w:rPr>
        <w:t xml:space="preserve">
      8) некесіз туған балаға N 4 форма бойынша анықтама (Павлодар қаласының әділет басқармасының АХАЖ бөлімінің N 207 кабинетінен алуға болады); </w:t>
      </w:r>
      <w:r>
        <w:br/>
      </w:r>
      <w:r>
        <w:rPr>
          <w:rFonts w:ascii="Times New Roman"/>
          <w:b w:val="false"/>
          <w:i w:val="false"/>
          <w:color w:val="000000"/>
          <w:sz w:val="28"/>
        </w:rPr>
        <w:t xml:space="preserve">
      9) жұбайынан (зайыбы) қаланың кез келген нотариалдық конторында бекітілген сенімхаты. </w:t>
      </w:r>
      <w:r>
        <w:br/>
      </w:r>
      <w:r>
        <w:rPr>
          <w:rFonts w:ascii="Times New Roman"/>
          <w:b w:val="false"/>
          <w:i w:val="false"/>
          <w:color w:val="000000"/>
          <w:sz w:val="28"/>
        </w:rPr>
        <w:t xml:space="preserve">
      13. Мемлекеттік қызметті көрсету үшін өтініштің үлгісін Кенжекөл ауылы, Конституция алаңы, 3, N 5 кабинет мекен жайы бойынша алуға болады. </w:t>
      </w:r>
      <w:r>
        <w:br/>
      </w:r>
      <w:r>
        <w:rPr>
          <w:rFonts w:ascii="Times New Roman"/>
          <w:b w:val="false"/>
          <w:i w:val="false"/>
          <w:color w:val="000000"/>
          <w:sz w:val="28"/>
        </w:rPr>
        <w:t xml:space="preserve">
      14. Мемлекеттік қызметті алу үшін өтініш және өзге де құжаттар Кенжекөл ауылы, Конституция алаңы, 3, N 5 кабинет мекен жайы бойынша Әкім аппаратының мамандарына тапсырылады. </w:t>
      </w:r>
      <w:r>
        <w:br/>
      </w:r>
      <w:r>
        <w:rPr>
          <w:rFonts w:ascii="Times New Roman"/>
          <w:b w:val="false"/>
          <w:i w:val="false"/>
          <w:color w:val="000000"/>
          <w:sz w:val="28"/>
        </w:rPr>
        <w:t xml:space="preserve">
      15. Барлық қажетті құжаттарды тапсырғаннан соң тұтынушы мемлекеттік қызметті алу мерзімі көрсетілген құжаттарды тапсырғанын растайтын тұрғын үйді кепілге беруге рұқсат берілген анықтаманы алады. </w:t>
      </w:r>
      <w:r>
        <w:br/>
      </w:r>
      <w:r>
        <w:rPr>
          <w:rFonts w:ascii="Times New Roman"/>
          <w:b w:val="false"/>
          <w:i w:val="false"/>
          <w:color w:val="000000"/>
          <w:sz w:val="28"/>
        </w:rPr>
        <w:t xml:space="preserve">
      16. Мемлекеттік қызмет көрсету нәтижесін жеткізуді Әкім аппаратының мамандары өздері тікелей барып жүзеге асырады. </w:t>
      </w:r>
      <w:r>
        <w:br/>
      </w:r>
      <w:r>
        <w:rPr>
          <w:rFonts w:ascii="Times New Roman"/>
          <w:b w:val="false"/>
          <w:i w:val="false"/>
          <w:color w:val="000000"/>
          <w:sz w:val="28"/>
        </w:rPr>
        <w:t xml:space="preserve">
      Электронды пошта, сайт арқылы анықтама берілмейді. </w:t>
      </w:r>
      <w:r>
        <w:br/>
      </w:r>
      <w:r>
        <w:rPr>
          <w:rFonts w:ascii="Times New Roman"/>
          <w:b w:val="false"/>
          <w:i w:val="false"/>
          <w:color w:val="000000"/>
          <w:sz w:val="28"/>
        </w:rPr>
        <w:t xml:space="preserve">
      Қызмет көрсетудің соңғы нәтижесін Кенжекөл ауылы, Конституция алаңы, 3, N 5 кабинет мекен жайында  Әкім аппаратының мамандары береді. </w:t>
      </w:r>
      <w:r>
        <w:br/>
      </w:r>
      <w:r>
        <w:rPr>
          <w:rFonts w:ascii="Times New Roman"/>
          <w:b w:val="false"/>
          <w:i w:val="false"/>
          <w:color w:val="000000"/>
          <w:sz w:val="28"/>
        </w:rPr>
        <w:t xml:space="preserve">
      17. Мемлекеттік қызмет бас тарту өтініш берушінің құжаттарды толық тапсырмаған жағдайында жүзеге асырылады. </w:t>
      </w:r>
      <w:r>
        <w:br/>
      </w:r>
      <w:r>
        <w:rPr>
          <w:rFonts w:ascii="Times New Roman"/>
          <w:b w:val="false"/>
          <w:i w:val="false"/>
          <w:color w:val="000000"/>
          <w:sz w:val="28"/>
        </w:rPr>
        <w:t xml:space="preserve">
      Мемлекеттік қызметті көрсетуді тоқтатуға негіз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Жұмыс қағидаттары </w:t>
      </w:r>
    </w:p>
    <w:p>
      <w:pPr>
        <w:spacing w:after="0"/>
        <w:ind w:left="0"/>
        <w:jc w:val="both"/>
      </w:pPr>
      <w:r>
        <w:rPr>
          <w:rFonts w:ascii="Times New Roman"/>
          <w:b w:val="false"/>
          <w:i w:val="false"/>
          <w:color w:val="000000"/>
          <w:sz w:val="28"/>
        </w:rPr>
        <w:t xml:space="preserve">      18. Тұтынушыға қатысты Әкім аппараты келесі қағидаттарды басшылыққа алады: </w:t>
      </w:r>
      <w:r>
        <w:br/>
      </w:r>
      <w:r>
        <w:rPr>
          <w:rFonts w:ascii="Times New Roman"/>
          <w:b w:val="false"/>
          <w:i w:val="false"/>
          <w:color w:val="000000"/>
          <w:sz w:val="28"/>
        </w:rPr>
        <w:t xml:space="preserve">
      1) адамның конституциялық құқықтарын және еркіндігін ескеру; </w:t>
      </w:r>
      <w:r>
        <w:br/>
      </w:r>
      <w:r>
        <w:rPr>
          <w:rFonts w:ascii="Times New Roman"/>
          <w:b w:val="false"/>
          <w:i w:val="false"/>
          <w:color w:val="000000"/>
          <w:sz w:val="28"/>
        </w:rPr>
        <w:t xml:space="preserve">
      2) қол жетімділік; </w:t>
      </w:r>
      <w:r>
        <w:br/>
      </w:r>
      <w:r>
        <w:rPr>
          <w:rFonts w:ascii="Times New Roman"/>
          <w:b w:val="false"/>
          <w:i w:val="false"/>
          <w:color w:val="000000"/>
          <w:sz w:val="28"/>
        </w:rPr>
        <w:t xml:space="preserve">
      3) сыпайылық; </w:t>
      </w:r>
      <w:r>
        <w:br/>
      </w:r>
      <w:r>
        <w:rPr>
          <w:rFonts w:ascii="Times New Roman"/>
          <w:b w:val="false"/>
          <w:i w:val="false"/>
          <w:color w:val="000000"/>
          <w:sz w:val="28"/>
        </w:rPr>
        <w:t xml:space="preserve">
      4) көрсетілетін мемлекеттік қызметі туралы толық ақпарат; </w:t>
      </w:r>
      <w:r>
        <w:br/>
      </w:r>
      <w:r>
        <w:rPr>
          <w:rFonts w:ascii="Times New Roman"/>
          <w:b w:val="false"/>
          <w:i w:val="false"/>
          <w:color w:val="000000"/>
          <w:sz w:val="28"/>
        </w:rPr>
        <w:t xml:space="preserve">
      5) құжаттардың сақталуын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Жұмыс нәтижелері </w:t>
      </w:r>
    </w:p>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қосымшасына сәйкес сапа, қол жетімділік және сыпайылық көрсеткіштерімен өлшенеді. </w:t>
      </w:r>
      <w:r>
        <w:br/>
      </w:r>
      <w:r>
        <w:rPr>
          <w:rFonts w:ascii="Times New Roman"/>
          <w:b w:val="false"/>
          <w:i w:val="false"/>
          <w:color w:val="000000"/>
          <w:sz w:val="28"/>
        </w:rPr>
        <w:t xml:space="preserve">
      20. Әкім аппаратының жұмысы бағаланатын мемлекеттік қызметтің сапасы мен қол жетімділігі көрсеткіштерінің мақсатты мәнін жыл сайын арнайы құрылған жұмыс тобы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Шағымдану тәртібі </w:t>
      </w:r>
    </w:p>
    <w:p>
      <w:pPr>
        <w:spacing w:after="0"/>
        <w:ind w:left="0"/>
        <w:jc w:val="both"/>
      </w:pPr>
      <w:r>
        <w:rPr>
          <w:rFonts w:ascii="Times New Roman"/>
          <w:b w:val="false"/>
          <w:i w:val="false"/>
          <w:color w:val="000000"/>
          <w:sz w:val="28"/>
        </w:rPr>
        <w:t xml:space="preserve">      21. Әкім аппаратының әрекетіне (әрекетсіздігіне) шағымдану тәртібі және шағым дайындауға жәрдем көрсету Павлодар қаласы, Кривенко көшесі, 25, N 315 кабинет, телефоны 325505 мекен жайы бойынша түсіндіріледі. </w:t>
      </w:r>
      <w:r>
        <w:br/>
      </w:r>
      <w:r>
        <w:rPr>
          <w:rFonts w:ascii="Times New Roman"/>
          <w:b w:val="false"/>
          <w:i w:val="false"/>
          <w:color w:val="000000"/>
          <w:sz w:val="28"/>
        </w:rPr>
        <w:t xml:space="preserve">
      22. Шағым Павлодар қаласы, Кривенко көшесі, 25, N 315 кабинет, телефоны 325505 мекен жайы бойынша қала әкімінің атына жазылады. </w:t>
      </w:r>
      <w:r>
        <w:br/>
      </w:r>
      <w:r>
        <w:rPr>
          <w:rFonts w:ascii="Times New Roman"/>
          <w:b w:val="false"/>
          <w:i w:val="false"/>
          <w:color w:val="000000"/>
          <w:sz w:val="28"/>
        </w:rPr>
        <w:t xml:space="preserve">
      23. Шағымның қабылданғанын растайтын және берілген шағымға жауап алатын мерзім мен орынды көздейтін құжат талон болып табылады. Шағымның қаралу барысы туралы қала әкім аппаратының мамандарынан 325505 телефоны бойынша білуге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Байланыс ақпараты </w:t>
      </w:r>
    </w:p>
    <w:p>
      <w:pPr>
        <w:spacing w:after="0"/>
        <w:ind w:left="0"/>
        <w:jc w:val="both"/>
      </w:pPr>
      <w:r>
        <w:rPr>
          <w:rFonts w:ascii="Times New Roman"/>
          <w:b w:val="false"/>
          <w:i w:val="false"/>
          <w:color w:val="000000"/>
          <w:sz w:val="28"/>
        </w:rPr>
        <w:t xml:space="preserve">      24. Ауылдық округтің әкімі: қабылдау күні – бейсенбі сағат 15.00-ден 18.00-ге дейін Кенжекөл ауылы ауылы, Конституция алаңы, N  1 кабинет, телефоны 35-28-24. </w:t>
      </w:r>
      <w:r>
        <w:br/>
      </w:r>
      <w:r>
        <w:rPr>
          <w:rFonts w:ascii="Times New Roman"/>
          <w:b w:val="false"/>
          <w:i w:val="false"/>
          <w:color w:val="000000"/>
          <w:sz w:val="28"/>
        </w:rPr>
        <w:t xml:space="preserve">
      25. Тұтынушыға қажетті басқа да ақпарат: </w:t>
      </w:r>
      <w:r>
        <w:br/>
      </w:r>
      <w:r>
        <w:rPr>
          <w:rFonts w:ascii="Times New Roman"/>
          <w:b w:val="false"/>
          <w:i w:val="false"/>
          <w:color w:val="000000"/>
          <w:sz w:val="28"/>
        </w:rPr>
        <w:t xml:space="preserve">
      Бас маманның ақпарат беру кестесі апта сайын 9-00 ден 13-00 дейін, демалыс күндері: сенбі, жексенбі, 352475, 352472 телефоны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"Ер жетпеген балаларға жататын </w:t>
      </w:r>
      <w:r>
        <w:br/>
      </w:r>
      <w:r>
        <w:rPr>
          <w:rFonts w:ascii="Times New Roman"/>
          <w:b w:val="false"/>
          <w:i w:val="false"/>
          <w:color w:val="000000"/>
          <w:sz w:val="28"/>
        </w:rPr>
        <w:t xml:space="preserve">
тұрғын алаңды сатуға немесе ауыстыруға </w:t>
      </w:r>
      <w:r>
        <w:br/>
      </w:r>
      <w:r>
        <w:rPr>
          <w:rFonts w:ascii="Times New Roman"/>
          <w:b w:val="false"/>
          <w:i w:val="false"/>
          <w:color w:val="000000"/>
          <w:sz w:val="28"/>
        </w:rPr>
        <w:t xml:space="preserve">
нотариалдық кеңсеге рұқсат туралы анықтама беру"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2433"/>
        <w:gridCol w:w="2413"/>
        <w:gridCol w:w="2453"/>
      </w:tblGrid>
      <w:tr>
        <w:trPr>
          <w:trHeight w:val="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мен </w:t>
            </w:r>
            <w:r>
              <w:br/>
            </w:r>
            <w:r>
              <w:rPr>
                <w:rFonts w:ascii="Times New Roman"/>
                <w:b w:val="false"/>
                <w:i w:val="false"/>
                <w:color w:val="000000"/>
                <w:sz w:val="20"/>
              </w:rPr>
              <w:t xml:space="preserve">
қолжетімділік </w:t>
            </w:r>
            <w:r>
              <w:br/>
            </w:r>
            <w:r>
              <w:rPr>
                <w:rFonts w:ascii="Times New Roman"/>
                <w:b w:val="false"/>
                <w:i w:val="false"/>
                <w:color w:val="000000"/>
                <w:sz w:val="20"/>
              </w:rPr>
              <w:t xml:space="preserve">
көрсеткіштері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келесі жылдағы </w:t>
            </w:r>
            <w:r>
              <w:br/>
            </w:r>
            <w:r>
              <w:rPr>
                <w:rFonts w:ascii="Times New Roman"/>
                <w:b w:val="false"/>
                <w:i w:val="false"/>
                <w:color w:val="000000"/>
                <w:sz w:val="20"/>
              </w:rPr>
              <w:t xml:space="preserve">
мақсатты мәні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w:t>
            </w:r>
            <w:r>
              <w:br/>
            </w:r>
            <w:r>
              <w:rPr>
                <w:rFonts w:ascii="Times New Roman"/>
                <w:b w:val="false"/>
                <w:i w:val="false"/>
                <w:color w:val="000000"/>
                <w:sz w:val="20"/>
              </w:rPr>
              <w:t xml:space="preserve">
жылдағы ағымдық </w:t>
            </w:r>
            <w:r>
              <w:br/>
            </w:r>
            <w:r>
              <w:rPr>
                <w:rFonts w:ascii="Times New Roman"/>
                <w:b w:val="false"/>
                <w:i w:val="false"/>
                <w:color w:val="000000"/>
                <w:sz w:val="20"/>
              </w:rPr>
              <w:t xml:space="preserve">
мәні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Уақыттылығы </w:t>
            </w:r>
          </w:p>
        </w:tc>
      </w:tr>
      <w:tr>
        <w:trPr>
          <w:trHeight w:val="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w:t>
            </w:r>
            <w:r>
              <w:br/>
            </w:r>
            <w:r>
              <w:rPr>
                <w:rFonts w:ascii="Times New Roman"/>
                <w:b w:val="false"/>
                <w:i w:val="false"/>
                <w:color w:val="000000"/>
                <w:sz w:val="20"/>
              </w:rPr>
              <w:t xml:space="preserve">
мерзімде қызметті </w:t>
            </w:r>
            <w:r>
              <w:br/>
            </w:r>
            <w:r>
              <w:rPr>
                <w:rFonts w:ascii="Times New Roman"/>
                <w:b w:val="false"/>
                <w:i w:val="false"/>
                <w:color w:val="000000"/>
                <w:sz w:val="20"/>
              </w:rPr>
              <w:t xml:space="preserve">
ұсыну оқиғаларының </w:t>
            </w:r>
            <w:r>
              <w:br/>
            </w:r>
            <w:r>
              <w:rPr>
                <w:rFonts w:ascii="Times New Roman"/>
                <w:b w:val="false"/>
                <w:i w:val="false"/>
                <w:color w:val="000000"/>
                <w:sz w:val="20"/>
              </w:rPr>
              <w:t xml:space="preserve">
% (үлесі)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қызмет алуды кезекте 40 минуттан </w:t>
            </w:r>
            <w:r>
              <w:br/>
            </w:r>
            <w:r>
              <w:rPr>
                <w:rFonts w:ascii="Times New Roman"/>
                <w:b w:val="false"/>
                <w:i w:val="false"/>
                <w:color w:val="000000"/>
                <w:sz w:val="20"/>
              </w:rPr>
              <w:t xml:space="preserve">
аспайтын уақыт </w:t>
            </w:r>
            <w:r>
              <w:br/>
            </w:r>
            <w:r>
              <w:rPr>
                <w:rFonts w:ascii="Times New Roman"/>
                <w:b w:val="false"/>
                <w:i w:val="false"/>
                <w:color w:val="000000"/>
                <w:sz w:val="20"/>
              </w:rPr>
              <w:t xml:space="preserve">
күткен тұтынушылардың % (үлесі)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Сапасы </w:t>
            </w:r>
          </w:p>
        </w:tc>
      </w:tr>
      <w:tr>
        <w:trPr>
          <w:trHeight w:val="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қызметті ұсыну </w:t>
            </w:r>
            <w:r>
              <w:br/>
            </w:r>
            <w:r>
              <w:rPr>
                <w:rFonts w:ascii="Times New Roman"/>
                <w:b w:val="false"/>
                <w:i w:val="false"/>
                <w:color w:val="000000"/>
                <w:sz w:val="20"/>
              </w:rPr>
              <w:t xml:space="preserve">
үдерісінің сапасына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xml:space="preserve">
(үлесі)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r>
      <w:tr>
        <w:trPr>
          <w:trHeight w:val="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құжаттарды </w:t>
            </w:r>
            <w:r>
              <w:br/>
            </w:r>
            <w:r>
              <w:rPr>
                <w:rFonts w:ascii="Times New Roman"/>
                <w:b w:val="false"/>
                <w:i w:val="false"/>
                <w:color w:val="000000"/>
                <w:sz w:val="20"/>
              </w:rPr>
              <w:t xml:space="preserve">
дұрыс рәсімдеген </w:t>
            </w:r>
            <w:r>
              <w:br/>
            </w:r>
            <w:r>
              <w:rPr>
                <w:rFonts w:ascii="Times New Roman"/>
                <w:b w:val="false"/>
                <w:i w:val="false"/>
                <w:color w:val="000000"/>
                <w:sz w:val="20"/>
              </w:rPr>
              <w:t xml:space="preserve">
жағдайдың % (үлесі)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Қол жетімділік </w:t>
            </w:r>
          </w:p>
        </w:tc>
      </w:tr>
      <w:tr>
        <w:trPr>
          <w:trHeight w:val="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 қызметті ұсыну </w:t>
            </w:r>
            <w:r>
              <w:br/>
            </w:r>
            <w:r>
              <w:rPr>
                <w:rFonts w:ascii="Times New Roman"/>
                <w:b w:val="false"/>
                <w:i w:val="false"/>
                <w:color w:val="000000"/>
                <w:sz w:val="20"/>
              </w:rPr>
              <w:t xml:space="preserve">
тәртібі туралы </w:t>
            </w:r>
            <w:r>
              <w:br/>
            </w:r>
            <w:r>
              <w:rPr>
                <w:rFonts w:ascii="Times New Roman"/>
                <w:b w:val="false"/>
                <w:i w:val="false"/>
                <w:color w:val="000000"/>
                <w:sz w:val="20"/>
              </w:rPr>
              <w:t xml:space="preserve">
сапаға және </w:t>
            </w:r>
            <w:r>
              <w:br/>
            </w:r>
            <w:r>
              <w:rPr>
                <w:rFonts w:ascii="Times New Roman"/>
                <w:b w:val="false"/>
                <w:i w:val="false"/>
                <w:color w:val="000000"/>
                <w:sz w:val="20"/>
              </w:rPr>
              <w:t xml:space="preserve">
ақпаратқа қанағаттанған тұтынушылардың </w:t>
            </w:r>
            <w:r>
              <w:br/>
            </w:r>
            <w:r>
              <w:rPr>
                <w:rFonts w:ascii="Times New Roman"/>
                <w:b w:val="false"/>
                <w:i w:val="false"/>
                <w:color w:val="000000"/>
                <w:sz w:val="20"/>
              </w:rPr>
              <w:t xml:space="preserve">
% (үлесі)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тұтынушы </w:t>
            </w:r>
            <w:r>
              <w:br/>
            </w:r>
            <w:r>
              <w:rPr>
                <w:rFonts w:ascii="Times New Roman"/>
                <w:b w:val="false"/>
                <w:i w:val="false"/>
                <w:color w:val="000000"/>
                <w:sz w:val="20"/>
              </w:rPr>
              <w:t xml:space="preserve">
құжаттарды дұрыс толтырған және бірінші реттен </w:t>
            </w:r>
            <w:r>
              <w:br/>
            </w:r>
            <w:r>
              <w:rPr>
                <w:rFonts w:ascii="Times New Roman"/>
                <w:b w:val="false"/>
                <w:i w:val="false"/>
                <w:color w:val="000000"/>
                <w:sz w:val="20"/>
              </w:rPr>
              <w:t xml:space="preserve">
тапсырған оқиғалардың % (үлесі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 </w:t>
            </w:r>
          </w:p>
        </w:tc>
      </w:tr>
      <w:tr>
        <w:trPr>
          <w:trHeight w:val="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 Интернет </w:t>
            </w:r>
            <w:r>
              <w:br/>
            </w:r>
            <w:r>
              <w:rPr>
                <w:rFonts w:ascii="Times New Roman"/>
                <w:b w:val="false"/>
                <w:i w:val="false"/>
                <w:color w:val="000000"/>
                <w:sz w:val="20"/>
              </w:rPr>
              <w:t xml:space="preserve">
арқылы қол жетімді </w:t>
            </w:r>
            <w:r>
              <w:br/>
            </w:r>
            <w:r>
              <w:rPr>
                <w:rFonts w:ascii="Times New Roman"/>
                <w:b w:val="false"/>
                <w:i w:val="false"/>
                <w:color w:val="000000"/>
                <w:sz w:val="20"/>
              </w:rPr>
              <w:t xml:space="preserve">
қызметтерінің </w:t>
            </w:r>
            <w:r>
              <w:br/>
            </w:r>
            <w:r>
              <w:rPr>
                <w:rFonts w:ascii="Times New Roman"/>
                <w:b w:val="false"/>
                <w:i w:val="false"/>
                <w:color w:val="000000"/>
                <w:sz w:val="20"/>
              </w:rPr>
              <w:t xml:space="preserve">
ақпарат % (үлесі)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Шағымдану үдерісі </w:t>
            </w:r>
          </w:p>
        </w:tc>
      </w:tr>
      <w:tr>
        <w:trPr>
          <w:trHeight w:val="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 қызметтің осы </w:t>
            </w:r>
            <w:r>
              <w:br/>
            </w:r>
            <w:r>
              <w:rPr>
                <w:rFonts w:ascii="Times New Roman"/>
                <w:b w:val="false"/>
                <w:i w:val="false"/>
                <w:color w:val="000000"/>
                <w:sz w:val="20"/>
              </w:rPr>
              <w:t xml:space="preserve">
түрі бойынша қызмет көрсетілген </w:t>
            </w:r>
            <w:r>
              <w:br/>
            </w:r>
            <w:r>
              <w:rPr>
                <w:rFonts w:ascii="Times New Roman"/>
                <w:b w:val="false"/>
                <w:i w:val="false"/>
                <w:color w:val="000000"/>
                <w:sz w:val="20"/>
              </w:rPr>
              <w:t xml:space="preserve">
тұтынушылардың жалпы санына негізделген шағымдардың % </w:t>
            </w:r>
            <w:r>
              <w:br/>
            </w:r>
            <w:r>
              <w:rPr>
                <w:rFonts w:ascii="Times New Roman"/>
                <w:b w:val="false"/>
                <w:i w:val="false"/>
                <w:color w:val="000000"/>
                <w:sz w:val="20"/>
              </w:rPr>
              <w:t xml:space="preserve">
(үлесі)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 </w:t>
            </w:r>
          </w:p>
        </w:tc>
      </w:tr>
      <w:tr>
        <w:trPr>
          <w:trHeight w:val="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 белгіленген мерзімде қаралған </w:t>
            </w:r>
            <w:r>
              <w:br/>
            </w:r>
            <w:r>
              <w:rPr>
                <w:rFonts w:ascii="Times New Roman"/>
                <w:b w:val="false"/>
                <w:i w:val="false"/>
                <w:color w:val="000000"/>
                <w:sz w:val="20"/>
              </w:rPr>
              <w:t xml:space="preserve">
және қанағаттандырылған негізделген </w:t>
            </w:r>
            <w:r>
              <w:br/>
            </w:r>
            <w:r>
              <w:rPr>
                <w:rFonts w:ascii="Times New Roman"/>
                <w:b w:val="false"/>
                <w:i w:val="false"/>
                <w:color w:val="000000"/>
                <w:sz w:val="20"/>
              </w:rPr>
              <w:t xml:space="preserve">
шағымдардың % </w:t>
            </w:r>
            <w:r>
              <w:br/>
            </w:r>
            <w:r>
              <w:rPr>
                <w:rFonts w:ascii="Times New Roman"/>
                <w:b w:val="false"/>
                <w:i w:val="false"/>
                <w:color w:val="000000"/>
                <w:sz w:val="20"/>
              </w:rPr>
              <w:t xml:space="preserve">
(үлесі)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 </w:t>
            </w:r>
          </w:p>
        </w:tc>
      </w:tr>
      <w:tr>
        <w:trPr>
          <w:trHeight w:val="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 шағымданудың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тәртібіне қанағаттанған тұтынушылардың </w:t>
            </w:r>
            <w:r>
              <w:br/>
            </w:r>
            <w:r>
              <w:rPr>
                <w:rFonts w:ascii="Times New Roman"/>
                <w:b w:val="false"/>
                <w:i w:val="false"/>
                <w:color w:val="000000"/>
                <w:sz w:val="20"/>
              </w:rPr>
              <w:t xml:space="preserve">
% (үлесі)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r>
      <w:tr>
        <w:trPr>
          <w:trHeight w:val="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w:t>
            </w:r>
            <w:r>
              <w:br/>
            </w:r>
            <w:r>
              <w:rPr>
                <w:rFonts w:ascii="Times New Roman"/>
                <w:b w:val="false"/>
                <w:i w:val="false"/>
                <w:color w:val="000000"/>
                <w:sz w:val="20"/>
              </w:rPr>
              <w:t xml:space="preserve">
% (үлесі)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Сыпайылық </w:t>
            </w:r>
          </w:p>
        </w:tc>
      </w:tr>
      <w:tr>
        <w:trPr>
          <w:trHeight w:val="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 қызметкерлердің сыпайылығына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xml:space="preserve">
(үлесі)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Кенжекөл ауылдық округі әкімінің </w:t>
      </w:r>
      <w:r>
        <w:br/>
      </w:r>
      <w:r>
        <w:rPr>
          <w:rFonts w:ascii="Times New Roman"/>
          <w:b w:val="false"/>
          <w:i w:val="false"/>
          <w:color w:val="000000"/>
          <w:sz w:val="28"/>
        </w:rPr>
        <w:t xml:space="preserve">
2008 жылғы 1 шілдедегі </w:t>
      </w:r>
      <w:r>
        <w:br/>
      </w:r>
      <w:r>
        <w:rPr>
          <w:rFonts w:ascii="Times New Roman"/>
          <w:b w:val="false"/>
          <w:i w:val="false"/>
          <w:color w:val="000000"/>
          <w:sz w:val="28"/>
        </w:rPr>
        <w:t xml:space="preserve">
N 282 шешімімен бекітілген </w:t>
      </w:r>
      <w:r>
        <w:br/>
      </w:r>
      <w:r>
        <w:rPr>
          <w:rFonts w:ascii="Times New Roman"/>
          <w:b w:val="false"/>
          <w:i w:val="false"/>
          <w:color w:val="000000"/>
          <w:sz w:val="28"/>
        </w:rPr>
        <w:t xml:space="preserve">
8 қосымша </w:t>
      </w:r>
    </w:p>
    <w:p>
      <w:pPr>
        <w:spacing w:after="0"/>
        <w:ind w:left="0"/>
        <w:jc w:val="both"/>
      </w:pPr>
      <w:r>
        <w:rPr>
          <w:rFonts w:ascii="Times New Roman"/>
          <w:b/>
          <w:i w:val="false"/>
          <w:color w:val="000080"/>
          <w:sz w:val="28"/>
        </w:rPr>
        <w:t xml:space="preserve">Мемлекеттік қызмет көрсету стандарты </w:t>
      </w:r>
      <w:r>
        <w:br/>
      </w:r>
      <w:r>
        <w:rPr>
          <w:rFonts w:ascii="Times New Roman"/>
          <w:b w:val="false"/>
          <w:i w:val="false"/>
          <w:color w:val="000000"/>
          <w:sz w:val="28"/>
        </w:rPr>
        <w:t>
</w:t>
      </w:r>
      <w:r>
        <w:rPr>
          <w:rFonts w:ascii="Times New Roman"/>
          <w:b/>
          <w:i w:val="false"/>
          <w:color w:val="000080"/>
          <w:sz w:val="28"/>
        </w:rPr>
        <w:t xml:space="preserve">Мектепке дейінгі балалар мекемесіне жіберу үшін </w:t>
      </w:r>
      <w:r>
        <w:br/>
      </w:r>
      <w:r>
        <w:rPr>
          <w:rFonts w:ascii="Times New Roman"/>
          <w:b w:val="false"/>
          <w:i w:val="false"/>
          <w:color w:val="000000"/>
          <w:sz w:val="28"/>
        </w:rPr>
        <w:t>
</w:t>
      </w:r>
      <w:r>
        <w:rPr>
          <w:rFonts w:ascii="Times New Roman"/>
          <w:b/>
          <w:i w:val="false"/>
          <w:color w:val="000080"/>
          <w:sz w:val="28"/>
        </w:rPr>
        <w:t xml:space="preserve">мектеп жасына дейінгі (7 жасқа дейін) балаларды тіркеу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Осы стандарт мектепке дейінгі балалар мекемесіне жіберу үшін мектеп жасына дейінгі (7 жасқа дейін) балаларды тіркеу беру бойынша мемлекеттік қызмет көрсету (бұдан әрі – мемлекеттік қызмет көрсету) тәртібін белгілейді. </w:t>
      </w:r>
      <w:r>
        <w:br/>
      </w:r>
      <w:r>
        <w:rPr>
          <w:rFonts w:ascii="Times New Roman"/>
          <w:b w:val="false"/>
          <w:i w:val="false"/>
          <w:color w:val="000000"/>
          <w:sz w:val="28"/>
        </w:rPr>
        <w:t xml:space="preserve">
      2. Көрсетілетін мемлекеттік қызмет көрсету формасы автоматтандырылмаған. </w:t>
      </w:r>
      <w:r>
        <w:br/>
      </w:r>
      <w:r>
        <w:rPr>
          <w:rFonts w:ascii="Times New Roman"/>
          <w:b w:val="false"/>
          <w:i w:val="false"/>
          <w:color w:val="000000"/>
          <w:sz w:val="28"/>
        </w:rPr>
        <w:t xml:space="preserve">
      3. Мемлекеттік қызмет Қазақстан Республикасының "Білім туралы" </w:t>
      </w:r>
      <w:r>
        <w:rPr>
          <w:rFonts w:ascii="Times New Roman"/>
          <w:b w:val="false"/>
          <w:i w:val="false"/>
          <w:color w:val="000000"/>
          <w:sz w:val="28"/>
        </w:rPr>
        <w:t xml:space="preserve">Заңының </w:t>
      </w:r>
      <w:r>
        <w:rPr>
          <w:rFonts w:ascii="Times New Roman"/>
          <w:b w:val="false"/>
          <w:i w:val="false"/>
          <w:color w:val="000000"/>
          <w:sz w:val="28"/>
        </w:rPr>
        <w:t xml:space="preserve">6 бабы, 4-тармағы, 4-тармақшасы, Қазақстан Республикасы Үкіметінің 2004 жылғы 21 желтоқсандағы "Мектепке дейiнгi бiлiм беру ұйымдары қызметiнiң үлгі ережесiн бекіту туралы" </w:t>
      </w:r>
      <w:r>
        <w:rPr>
          <w:rFonts w:ascii="Times New Roman"/>
          <w:b w:val="false"/>
          <w:i w:val="false"/>
          <w:color w:val="000000"/>
          <w:sz w:val="28"/>
        </w:rPr>
        <w:t xml:space="preserve">N 1353 </w:t>
      </w:r>
      <w:r>
        <w:rPr>
          <w:rFonts w:ascii="Times New Roman"/>
          <w:b w:val="false"/>
          <w:i w:val="false"/>
          <w:color w:val="000000"/>
          <w:sz w:val="28"/>
        </w:rPr>
        <w:t xml:space="preserve">қаулысы негізінде көрсетіледі. </w:t>
      </w:r>
      <w:r>
        <w:br/>
      </w:r>
      <w:r>
        <w:rPr>
          <w:rFonts w:ascii="Times New Roman"/>
          <w:b w:val="false"/>
          <w:i w:val="false"/>
          <w:color w:val="000000"/>
          <w:sz w:val="28"/>
        </w:rPr>
        <w:t xml:space="preserve">
      4. Мемлекеттік қызметті Кенжекөл ауылы, Конституция алаңы, 3, N 5 кабинет мекен жайында орналасқан "Кенжекөл ауылдық округінің әкім аппараты" мемлекеттік мекемесі (бұдан әрі – Әкім аппараты) көрсетеді. </w:t>
      </w:r>
      <w:r>
        <w:br/>
      </w:r>
      <w:r>
        <w:rPr>
          <w:rFonts w:ascii="Times New Roman"/>
          <w:b w:val="false"/>
          <w:i w:val="false"/>
          <w:color w:val="000000"/>
          <w:sz w:val="28"/>
        </w:rPr>
        <w:t xml:space="preserve">
      5. Мектепке дейінгі балалар мекемесіне жіберу үшін мектеп жасына дейінгі (7 жасқа дейін) балаларды тіркеу хабарлама ұсынады. </w:t>
      </w:r>
      <w:r>
        <w:br/>
      </w:r>
      <w:r>
        <w:rPr>
          <w:rFonts w:ascii="Times New Roman"/>
          <w:b w:val="false"/>
          <w:i w:val="false"/>
          <w:color w:val="000000"/>
          <w:sz w:val="28"/>
        </w:rPr>
        <w:t xml:space="preserve">
      6. Мемлекеттік қызмет Қазақстан Республикасының азаматтарына көрсетіледі (бұдан әрі – тұтынушы). </w:t>
      </w:r>
      <w:r>
        <w:br/>
      </w:r>
      <w:r>
        <w:rPr>
          <w:rFonts w:ascii="Times New Roman"/>
          <w:b w:val="false"/>
          <w:i w:val="false"/>
          <w:color w:val="000000"/>
          <w:sz w:val="28"/>
        </w:rPr>
        <w:t xml:space="preserve">
      7. Мемлекеттік қызмет көрсету кезінде уақыт бойынша шектеу мерзімдері: </w:t>
      </w:r>
      <w:r>
        <w:br/>
      </w:r>
      <w:r>
        <w:rPr>
          <w:rFonts w:ascii="Times New Roman"/>
          <w:b w:val="false"/>
          <w:i w:val="false"/>
          <w:color w:val="000000"/>
          <w:sz w:val="28"/>
        </w:rPr>
        <w:t xml:space="preserve">
      1) мемлекеттік қызметті алу үшін тұтынушы қажетті құжаттарды тапсырған, тіркелгені туралы ауызша хабардар ету бір жұмыс күні ішінде орындалып, сол жөнінде өтініш берушіге беріледі; </w:t>
      </w:r>
      <w:r>
        <w:br/>
      </w:r>
      <w:r>
        <w:rPr>
          <w:rFonts w:ascii="Times New Roman"/>
          <w:b w:val="false"/>
          <w:i w:val="false"/>
          <w:color w:val="000000"/>
          <w:sz w:val="28"/>
        </w:rPr>
        <w:t xml:space="preserve">
      2) қажетті құжаттарды тапсырған кезде кезек күтуге ең ұзақ  уақыт - 30 минутқа дейін; </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уақыты - 30 минутқа дейін.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туралы ақпарат Әкім аппаратының ақпараттық стендінде орналастырылған. </w:t>
      </w:r>
      <w:r>
        <w:br/>
      </w:r>
      <w:r>
        <w:rPr>
          <w:rFonts w:ascii="Times New Roman"/>
          <w:b w:val="false"/>
          <w:i w:val="false"/>
          <w:color w:val="000000"/>
          <w:sz w:val="28"/>
        </w:rPr>
        <w:t xml:space="preserve">
      10. Мемлекеттік қызмет сенбі және жексенбі демалыс күндерінен басқа және мерекелік күндерден басқа күнделікті сағат 9.00-ден 18.00-ге дейін, үзіліс 13.00-ден 14.00-ге дейін көрсетіледі. Қабылдау алдын ала жазылмастан және жеделдетілген қызмет көрсетуде жүргізілмейді. </w:t>
      </w:r>
      <w:r>
        <w:br/>
      </w:r>
      <w:r>
        <w:rPr>
          <w:rFonts w:ascii="Times New Roman"/>
          <w:b w:val="false"/>
          <w:i w:val="false"/>
          <w:color w:val="000000"/>
          <w:sz w:val="28"/>
        </w:rPr>
        <w:t xml:space="preserve">
      11. Мемлекеттік қызмет өтініштер үлгілері бар стенді, креслосы, орындықтары, үстелдері бар N 5 кабинетте Әкім аппаратының ғимаратында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қызмет көрсету тәртібі </w:t>
      </w:r>
    </w:p>
    <w:p>
      <w:pPr>
        <w:spacing w:after="0"/>
        <w:ind w:left="0"/>
        <w:jc w:val="both"/>
      </w:pPr>
      <w:r>
        <w:rPr>
          <w:rFonts w:ascii="Times New Roman"/>
          <w:b w:val="false"/>
          <w:i w:val="false"/>
          <w:color w:val="000000"/>
          <w:sz w:val="28"/>
        </w:rPr>
        <w:t xml:space="preserve">      12. Осындай мемлекеттік қызметті алу үшін тұтынушы мынадай құжаттарды тапсыру қажет: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ү </w:t>
      </w:r>
      <w:r>
        <w:rPr>
          <w:rFonts w:ascii="Times New Roman"/>
          <w:b w:val="false"/>
          <w:i w:val="false"/>
          <w:color w:val="000000"/>
          <w:sz w:val="28"/>
        </w:rPr>
        <w:t xml:space="preserve">лгіге с </w:t>
      </w:r>
      <w:r>
        <w:rPr>
          <w:rFonts w:ascii="Times New Roman"/>
          <w:b w:val="false"/>
          <w:i w:val="false"/>
          <w:color w:val="000000"/>
          <w:sz w:val="28"/>
        </w:rPr>
        <w:t xml:space="preserve">ә </w:t>
      </w:r>
      <w:r>
        <w:rPr>
          <w:rFonts w:ascii="Times New Roman"/>
          <w:b w:val="false"/>
          <w:i w:val="false"/>
          <w:color w:val="000000"/>
          <w:sz w:val="28"/>
        </w:rPr>
        <w:t xml:space="preserve">йкес т </w:t>
      </w:r>
      <w:r>
        <w:rPr>
          <w:rFonts w:ascii="Times New Roman"/>
          <w:b w:val="false"/>
          <w:i w:val="false"/>
          <w:color w:val="000000"/>
          <w:sz w:val="28"/>
        </w:rPr>
        <w:t xml:space="preserve">ұ </w:t>
      </w:r>
      <w:r>
        <w:rPr>
          <w:rFonts w:ascii="Times New Roman"/>
          <w:b w:val="false"/>
          <w:i w:val="false"/>
          <w:color w:val="000000"/>
          <w:sz w:val="28"/>
        </w:rPr>
        <w:t xml:space="preserve">тынушыны </w:t>
      </w:r>
      <w:r>
        <w:rPr>
          <w:rFonts w:ascii="Times New Roman"/>
          <w:b w:val="false"/>
          <w:i w:val="false"/>
          <w:color w:val="000000"/>
          <w:sz w:val="28"/>
        </w:rPr>
        <w:t xml:space="preserve">ң </w:t>
      </w:r>
      <w:r>
        <w:rPr>
          <w:rFonts w:ascii="Times New Roman"/>
          <w:b w:val="false"/>
          <w:i w:val="false"/>
          <w:color w:val="000000"/>
          <w:sz w:val="28"/>
        </w:rPr>
        <w:t xml:space="preserve">өтініші; </w:t>
      </w:r>
      <w:r>
        <w:br/>
      </w:r>
      <w:r>
        <w:rPr>
          <w:rFonts w:ascii="Times New Roman"/>
          <w:b w:val="false"/>
          <w:i w:val="false"/>
          <w:color w:val="000000"/>
          <w:sz w:val="28"/>
        </w:rPr>
        <w:t xml:space="preserve">
      2) балалардың туу туралы куәліктері (түпнұсқа және көшірмесі), құжат болмаған жағдайда оны Павлодар қаласы, Павлова көшесі, 48, мекен жайы бойынша орналасқан, Павлодар қаласы әділет Басқармасының АХАЖ Бөлімінде алуға болады; </w:t>
      </w:r>
      <w:r>
        <w:br/>
      </w:r>
      <w:r>
        <w:rPr>
          <w:rFonts w:ascii="Times New Roman"/>
          <w:b w:val="false"/>
          <w:i w:val="false"/>
          <w:color w:val="000000"/>
          <w:sz w:val="28"/>
        </w:rPr>
        <w:t xml:space="preserve">
      3) баланың тұратын орнын растайтын құжат (түпнұсқа және көшірмесі), үй кітабы, жоқ болғанда осы құжатты "Павлодар қаласының тұрғындарға қызмет көрсету орталығы" мемлекеттік мекемесінде алуға болады, мекенжайы: Павлодар қаласы, Павлов көшесі, 48 үй. </w:t>
      </w:r>
      <w:r>
        <w:br/>
      </w:r>
      <w:r>
        <w:rPr>
          <w:rFonts w:ascii="Times New Roman"/>
          <w:b w:val="false"/>
          <w:i w:val="false"/>
          <w:color w:val="000000"/>
          <w:sz w:val="28"/>
        </w:rPr>
        <w:t xml:space="preserve">
      13. Мемлекеттік қызметті көрсету үшін өтініштің үлгісін Кенжекөл ауылы, Конституция алаңы, 3, N 5 кабинет мекен жайы бойынша алуға болады. </w:t>
      </w:r>
      <w:r>
        <w:br/>
      </w:r>
      <w:r>
        <w:rPr>
          <w:rFonts w:ascii="Times New Roman"/>
          <w:b w:val="false"/>
          <w:i w:val="false"/>
          <w:color w:val="000000"/>
          <w:sz w:val="28"/>
        </w:rPr>
        <w:t xml:space="preserve">
      14. Мемлекеттік қызметті алу үшін өтініш және өзге де құжаттар Кенжекөл ауылы, Конституция алаңы, 3, N 5 кабинет мекен жайы бойынша Әкім аппаратының мамандарына тапсырылады. </w:t>
      </w:r>
      <w:r>
        <w:br/>
      </w:r>
      <w:r>
        <w:rPr>
          <w:rFonts w:ascii="Times New Roman"/>
          <w:b w:val="false"/>
          <w:i w:val="false"/>
          <w:color w:val="000000"/>
          <w:sz w:val="28"/>
        </w:rPr>
        <w:t xml:space="preserve">
      15. Барлық қажетті құжаттарды тапсырғаннан соң тұтынушы мемлекеттік қызметті алу мерзімі көрсетілген құжаттарды тапсырғанын растайтыны туралы ауызша хабардар етіледі. </w:t>
      </w:r>
      <w:r>
        <w:br/>
      </w:r>
      <w:r>
        <w:rPr>
          <w:rFonts w:ascii="Times New Roman"/>
          <w:b w:val="false"/>
          <w:i w:val="false"/>
          <w:color w:val="000000"/>
          <w:sz w:val="28"/>
        </w:rPr>
        <w:t xml:space="preserve">
      16. Мемлекеттік қызмет көрсету нәтижесін жеткізуді Әкім аппаратының мамандары өздері тікелей барып жүзеге асырады. </w:t>
      </w:r>
      <w:r>
        <w:br/>
      </w:r>
      <w:r>
        <w:rPr>
          <w:rFonts w:ascii="Times New Roman"/>
          <w:b w:val="false"/>
          <w:i w:val="false"/>
          <w:color w:val="000000"/>
          <w:sz w:val="28"/>
        </w:rPr>
        <w:t xml:space="preserve">
      Электронды пошта, сайт арқылы анықтама берілмейді. </w:t>
      </w:r>
      <w:r>
        <w:br/>
      </w:r>
      <w:r>
        <w:rPr>
          <w:rFonts w:ascii="Times New Roman"/>
          <w:b w:val="false"/>
          <w:i w:val="false"/>
          <w:color w:val="000000"/>
          <w:sz w:val="28"/>
        </w:rPr>
        <w:t xml:space="preserve">
      Қызмет көрсетудің соңғы нәтижесін Кенжекөл ауылы, Конституция алаңы, 3, N 5 кабинет мекен жайында Әкім аппаратының мамандары береді. </w:t>
      </w:r>
      <w:r>
        <w:br/>
      </w:r>
      <w:r>
        <w:rPr>
          <w:rFonts w:ascii="Times New Roman"/>
          <w:b w:val="false"/>
          <w:i w:val="false"/>
          <w:color w:val="000000"/>
          <w:sz w:val="28"/>
        </w:rPr>
        <w:t xml:space="preserve">
      17. Мемлекеттік қызмет көрсету осы стандарттың 12-тармағында көрсетілген өтініш берушінің құжаттарды тапсырмаған жағдайында беруден бас тартылады немесе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Жұмыс қағидаттары </w:t>
      </w:r>
    </w:p>
    <w:p>
      <w:pPr>
        <w:spacing w:after="0"/>
        <w:ind w:left="0"/>
        <w:jc w:val="both"/>
      </w:pPr>
      <w:r>
        <w:rPr>
          <w:rFonts w:ascii="Times New Roman"/>
          <w:b w:val="false"/>
          <w:i w:val="false"/>
          <w:color w:val="000000"/>
          <w:sz w:val="28"/>
        </w:rPr>
        <w:t xml:space="preserve">      18. Тұтынушыға қатысты Әкім аппараты келесі қағидаттарды басшылыққа алады: </w:t>
      </w:r>
      <w:r>
        <w:br/>
      </w:r>
      <w:r>
        <w:rPr>
          <w:rFonts w:ascii="Times New Roman"/>
          <w:b w:val="false"/>
          <w:i w:val="false"/>
          <w:color w:val="000000"/>
          <w:sz w:val="28"/>
        </w:rPr>
        <w:t xml:space="preserve">
      1) адамның конституциялық құқықтарын және еркіндігін ескеру; </w:t>
      </w:r>
      <w:r>
        <w:br/>
      </w:r>
      <w:r>
        <w:rPr>
          <w:rFonts w:ascii="Times New Roman"/>
          <w:b w:val="false"/>
          <w:i w:val="false"/>
          <w:color w:val="000000"/>
          <w:sz w:val="28"/>
        </w:rPr>
        <w:t xml:space="preserve">
      2) қол жетімділік; </w:t>
      </w:r>
      <w:r>
        <w:br/>
      </w:r>
      <w:r>
        <w:rPr>
          <w:rFonts w:ascii="Times New Roman"/>
          <w:b w:val="false"/>
          <w:i w:val="false"/>
          <w:color w:val="000000"/>
          <w:sz w:val="28"/>
        </w:rPr>
        <w:t xml:space="preserve">
      3) сыпайылық; </w:t>
      </w:r>
      <w:r>
        <w:br/>
      </w:r>
      <w:r>
        <w:rPr>
          <w:rFonts w:ascii="Times New Roman"/>
          <w:b w:val="false"/>
          <w:i w:val="false"/>
          <w:color w:val="000000"/>
          <w:sz w:val="28"/>
        </w:rPr>
        <w:t xml:space="preserve">
      4) көрсетілетін мемлекеттік қызметі туралы толық ақпарат; </w:t>
      </w:r>
      <w:r>
        <w:br/>
      </w:r>
      <w:r>
        <w:rPr>
          <w:rFonts w:ascii="Times New Roman"/>
          <w:b w:val="false"/>
          <w:i w:val="false"/>
          <w:color w:val="000000"/>
          <w:sz w:val="28"/>
        </w:rPr>
        <w:t xml:space="preserve">
      5) құжаттардың сақталуын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Жұмыс нәтижелері </w:t>
      </w:r>
    </w:p>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қосымшасына сәйкес сапа және қол жетімділік көрсеткіштерімен өлшенеді. </w:t>
      </w:r>
      <w:r>
        <w:br/>
      </w:r>
      <w:r>
        <w:rPr>
          <w:rFonts w:ascii="Times New Roman"/>
          <w:b w:val="false"/>
          <w:i w:val="false"/>
          <w:color w:val="000000"/>
          <w:sz w:val="28"/>
        </w:rPr>
        <w:t xml:space="preserve">
      20. Әкім аппаратының жұмысы бағаланатын мемлекеттік қызметтің сапасы мен қол жетімділігі көрсеткіштерінің мақсатты мәнін жыл сайын арнайы құрылған жұмыс тобы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Шағымдану тәртібі </w:t>
      </w:r>
    </w:p>
    <w:p>
      <w:pPr>
        <w:spacing w:after="0"/>
        <w:ind w:left="0"/>
        <w:jc w:val="both"/>
      </w:pPr>
      <w:r>
        <w:rPr>
          <w:rFonts w:ascii="Times New Roman"/>
          <w:b w:val="false"/>
          <w:i w:val="false"/>
          <w:color w:val="000000"/>
          <w:sz w:val="28"/>
        </w:rPr>
        <w:t xml:space="preserve">      21. Әкім аппаратының әрекетіне (әрекетсіздігіне) шағымдану тәртібі және шағым дайындауға жәрдем көрсету Павлодар қаласы, Кривенко көшесі, 25, N 315 кабинет, телефоны 325505 мекен жайы бойынша түсіндіріледі. </w:t>
      </w:r>
      <w:r>
        <w:br/>
      </w:r>
      <w:r>
        <w:rPr>
          <w:rFonts w:ascii="Times New Roman"/>
          <w:b w:val="false"/>
          <w:i w:val="false"/>
          <w:color w:val="000000"/>
          <w:sz w:val="28"/>
        </w:rPr>
        <w:t xml:space="preserve">
      22. Шағым Павлодар қаласы, Кривенко көшесі, 25, N 315 кабинет, телефоны 325505 мекен жайы бойынша қала әкімінің атына жазылады. </w:t>
      </w:r>
      <w:r>
        <w:br/>
      </w:r>
      <w:r>
        <w:rPr>
          <w:rFonts w:ascii="Times New Roman"/>
          <w:b w:val="false"/>
          <w:i w:val="false"/>
          <w:color w:val="000000"/>
          <w:sz w:val="28"/>
        </w:rPr>
        <w:t xml:space="preserve">
      23. Шағымның қабылданғанын растайтын және берілген шағымға жауап алатын мерзім мен орынды көздейтін құжат талон болып табылады. Шағымның қаралу барысы туралы қала әкім аппаратының мамандарынан 325505 телефоны бойынша білуге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Байланыс ақпараты </w:t>
      </w:r>
    </w:p>
    <w:p>
      <w:pPr>
        <w:spacing w:after="0"/>
        <w:ind w:left="0"/>
        <w:jc w:val="both"/>
      </w:pPr>
      <w:r>
        <w:rPr>
          <w:rFonts w:ascii="Times New Roman"/>
          <w:b w:val="false"/>
          <w:i w:val="false"/>
          <w:color w:val="000000"/>
          <w:sz w:val="28"/>
        </w:rPr>
        <w:t xml:space="preserve">      24. Ауылдық округтің әкімі: қабылдау күндері – бейсенбі сағат 15.00-ден 18.00-ге дейін Кенжекөл ауылы, Конституция алаңы, 3, N 1 кабинет, телефоны 35-28-24. </w:t>
      </w:r>
      <w:r>
        <w:br/>
      </w:r>
      <w:r>
        <w:rPr>
          <w:rFonts w:ascii="Times New Roman"/>
          <w:b w:val="false"/>
          <w:i w:val="false"/>
          <w:color w:val="000000"/>
          <w:sz w:val="28"/>
        </w:rPr>
        <w:t xml:space="preserve">
      25. Тұтынушыға қажетті басқа да ақпарат: </w:t>
      </w:r>
      <w:r>
        <w:br/>
      </w:r>
      <w:r>
        <w:rPr>
          <w:rFonts w:ascii="Times New Roman"/>
          <w:b w:val="false"/>
          <w:i w:val="false"/>
          <w:color w:val="000000"/>
          <w:sz w:val="28"/>
        </w:rPr>
        <w:t xml:space="preserve">
      Бас маманның ақпарат беру кестесі апта сайын 9-00 ден 13-00 дейн, демалыс күндері: сенбі, жексенбі, 352475, 352472 телефоны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"Мектепке дейінгі балалар мекемесіне жіберу үшін </w:t>
      </w:r>
      <w:r>
        <w:br/>
      </w:r>
      <w:r>
        <w:rPr>
          <w:rFonts w:ascii="Times New Roman"/>
          <w:b w:val="false"/>
          <w:i w:val="false"/>
          <w:color w:val="000000"/>
          <w:sz w:val="28"/>
        </w:rPr>
        <w:t xml:space="preserve">
мектеп жасына дейінгі (7 жасқа дейін) балаларды тіркеу"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2"/>
        <w:gridCol w:w="2536"/>
        <w:gridCol w:w="2496"/>
        <w:gridCol w:w="2436"/>
      </w:tblGrid>
      <w:tr>
        <w:trPr>
          <w:trHeight w:val="0" w:hRule="atLeast"/>
        </w:trPr>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мен </w:t>
            </w:r>
            <w:r>
              <w:br/>
            </w:r>
            <w:r>
              <w:rPr>
                <w:rFonts w:ascii="Times New Roman"/>
                <w:b w:val="false"/>
                <w:i w:val="false"/>
                <w:color w:val="000000"/>
                <w:sz w:val="20"/>
              </w:rPr>
              <w:t xml:space="preserve">
қолжетімділік </w:t>
            </w:r>
            <w:r>
              <w:br/>
            </w:r>
            <w:r>
              <w:rPr>
                <w:rFonts w:ascii="Times New Roman"/>
                <w:b w:val="false"/>
                <w:i w:val="false"/>
                <w:color w:val="000000"/>
                <w:sz w:val="20"/>
              </w:rPr>
              <w:t xml:space="preserve">
көрсеткіштері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мақсатты </w:t>
            </w:r>
            <w:r>
              <w:br/>
            </w:r>
            <w:r>
              <w:rPr>
                <w:rFonts w:ascii="Times New Roman"/>
                <w:b w:val="false"/>
                <w:i w:val="false"/>
                <w:color w:val="000000"/>
                <w:sz w:val="20"/>
              </w:rPr>
              <w:t xml:space="preserve">
мәні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ағымдық </w:t>
            </w:r>
            <w:r>
              <w:br/>
            </w:r>
            <w:r>
              <w:rPr>
                <w:rFonts w:ascii="Times New Roman"/>
                <w:b w:val="false"/>
                <w:i w:val="false"/>
                <w:color w:val="000000"/>
                <w:sz w:val="20"/>
              </w:rPr>
              <w:t xml:space="preserve">
мәні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Уақыттылығы </w:t>
            </w:r>
          </w:p>
        </w:tc>
      </w:tr>
      <w:tr>
        <w:trPr>
          <w:trHeight w:val="0" w:hRule="atLeast"/>
        </w:trPr>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w:t>
            </w:r>
            <w:r>
              <w:br/>
            </w:r>
            <w:r>
              <w:rPr>
                <w:rFonts w:ascii="Times New Roman"/>
                <w:b w:val="false"/>
                <w:i w:val="false"/>
                <w:color w:val="000000"/>
                <w:sz w:val="20"/>
              </w:rPr>
              <w:t xml:space="preserve">
мерзімде қызметті </w:t>
            </w:r>
            <w:r>
              <w:br/>
            </w:r>
            <w:r>
              <w:rPr>
                <w:rFonts w:ascii="Times New Roman"/>
                <w:b w:val="false"/>
                <w:i w:val="false"/>
                <w:color w:val="000000"/>
                <w:sz w:val="20"/>
              </w:rPr>
              <w:t xml:space="preserve">
ұсыну оқиғаларының </w:t>
            </w:r>
            <w:r>
              <w:br/>
            </w:r>
            <w:r>
              <w:rPr>
                <w:rFonts w:ascii="Times New Roman"/>
                <w:b w:val="false"/>
                <w:i w:val="false"/>
                <w:color w:val="000000"/>
                <w:sz w:val="20"/>
              </w:rPr>
              <w:t xml:space="preserve">
% (үлесі)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r>
      <w:tr>
        <w:trPr>
          <w:trHeight w:val="0" w:hRule="atLeast"/>
        </w:trPr>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w:t>
            </w:r>
            <w:r>
              <w:br/>
            </w:r>
            <w:r>
              <w:rPr>
                <w:rFonts w:ascii="Times New Roman"/>
                <w:b w:val="false"/>
                <w:i w:val="false"/>
                <w:color w:val="000000"/>
                <w:sz w:val="20"/>
              </w:rPr>
              <w:t xml:space="preserve">
(үлесі)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Сапасы </w:t>
            </w:r>
          </w:p>
        </w:tc>
      </w:tr>
      <w:tr>
        <w:trPr>
          <w:trHeight w:val="0" w:hRule="atLeast"/>
        </w:trPr>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қызметті ұсыну </w:t>
            </w:r>
            <w:r>
              <w:br/>
            </w:r>
            <w:r>
              <w:rPr>
                <w:rFonts w:ascii="Times New Roman"/>
                <w:b w:val="false"/>
                <w:i w:val="false"/>
                <w:color w:val="000000"/>
                <w:sz w:val="20"/>
              </w:rPr>
              <w:t xml:space="preserve">
үдерісінің сапасына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xml:space="preserve">
(үлесі)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 </w:t>
            </w:r>
          </w:p>
        </w:tc>
      </w:tr>
      <w:tr>
        <w:trPr>
          <w:trHeight w:val="0" w:hRule="atLeast"/>
        </w:trPr>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құжаттарды дұрыс рәсімдеген жағдайдың % (үлесі)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Қол жетімділік </w:t>
            </w:r>
          </w:p>
        </w:tc>
      </w:tr>
      <w:tr>
        <w:trPr>
          <w:trHeight w:val="0" w:hRule="atLeast"/>
        </w:trPr>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 қызметті ұсыну </w:t>
            </w:r>
            <w:r>
              <w:br/>
            </w:r>
            <w:r>
              <w:rPr>
                <w:rFonts w:ascii="Times New Roman"/>
                <w:b w:val="false"/>
                <w:i w:val="false"/>
                <w:color w:val="000000"/>
                <w:sz w:val="20"/>
              </w:rPr>
              <w:t xml:space="preserve">
тәртібі туралы сапаға және ақпаратқа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xml:space="preserve">
(үлесі)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r>
      <w:tr>
        <w:trPr>
          <w:trHeight w:val="0" w:hRule="atLeast"/>
        </w:trPr>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тұтынушы </w:t>
            </w:r>
            <w:r>
              <w:br/>
            </w:r>
            <w:r>
              <w:rPr>
                <w:rFonts w:ascii="Times New Roman"/>
                <w:b w:val="false"/>
                <w:i w:val="false"/>
                <w:color w:val="000000"/>
                <w:sz w:val="20"/>
              </w:rPr>
              <w:t xml:space="preserve">
құжаттарды дұрыс толтырған және </w:t>
            </w:r>
            <w:r>
              <w:br/>
            </w:r>
            <w:r>
              <w:rPr>
                <w:rFonts w:ascii="Times New Roman"/>
                <w:b w:val="false"/>
                <w:i w:val="false"/>
                <w:color w:val="000000"/>
                <w:sz w:val="20"/>
              </w:rPr>
              <w:t xml:space="preserve">
бірінші реттен тапсырған оқиғалардың % (үлесі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0" w:hRule="atLeast"/>
        </w:trPr>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 Интернет арқылы </w:t>
            </w:r>
            <w:r>
              <w:br/>
            </w:r>
            <w:r>
              <w:rPr>
                <w:rFonts w:ascii="Times New Roman"/>
                <w:b w:val="false"/>
                <w:i w:val="false"/>
                <w:color w:val="000000"/>
                <w:sz w:val="20"/>
              </w:rPr>
              <w:t xml:space="preserve">
қол жетімді </w:t>
            </w:r>
            <w:r>
              <w:br/>
            </w:r>
            <w:r>
              <w:rPr>
                <w:rFonts w:ascii="Times New Roman"/>
                <w:b w:val="false"/>
                <w:i w:val="false"/>
                <w:color w:val="000000"/>
                <w:sz w:val="20"/>
              </w:rPr>
              <w:t xml:space="preserve">
қызметтерінің </w:t>
            </w:r>
            <w:r>
              <w:br/>
            </w:r>
            <w:r>
              <w:rPr>
                <w:rFonts w:ascii="Times New Roman"/>
                <w:b w:val="false"/>
                <w:i w:val="false"/>
                <w:color w:val="000000"/>
                <w:sz w:val="20"/>
              </w:rPr>
              <w:t xml:space="preserve">
ақпарат % (үлесі)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Шағымдану үдерісі </w:t>
            </w:r>
          </w:p>
        </w:tc>
      </w:tr>
      <w:tr>
        <w:trPr>
          <w:trHeight w:val="0" w:hRule="atLeast"/>
        </w:trPr>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 қызметтің осы </w:t>
            </w:r>
            <w:r>
              <w:br/>
            </w:r>
            <w:r>
              <w:rPr>
                <w:rFonts w:ascii="Times New Roman"/>
                <w:b w:val="false"/>
                <w:i w:val="false"/>
                <w:color w:val="000000"/>
                <w:sz w:val="20"/>
              </w:rPr>
              <w:t xml:space="preserve">
түрі бойынша қызмет </w:t>
            </w:r>
            <w:r>
              <w:br/>
            </w:r>
            <w:r>
              <w:rPr>
                <w:rFonts w:ascii="Times New Roman"/>
                <w:b w:val="false"/>
                <w:i w:val="false"/>
                <w:color w:val="000000"/>
                <w:sz w:val="20"/>
              </w:rPr>
              <w:t xml:space="preserve">
көрсетілген </w:t>
            </w:r>
            <w:r>
              <w:br/>
            </w:r>
            <w:r>
              <w:rPr>
                <w:rFonts w:ascii="Times New Roman"/>
                <w:b w:val="false"/>
                <w:i w:val="false"/>
                <w:color w:val="000000"/>
                <w:sz w:val="20"/>
              </w:rPr>
              <w:t xml:space="preserve">
тұтынушылардың жалпы санына негізделген </w:t>
            </w:r>
            <w:r>
              <w:br/>
            </w:r>
            <w:r>
              <w:rPr>
                <w:rFonts w:ascii="Times New Roman"/>
                <w:b w:val="false"/>
                <w:i w:val="false"/>
                <w:color w:val="000000"/>
                <w:sz w:val="20"/>
              </w:rPr>
              <w:t xml:space="preserve">
шағымдардың % (үлесі)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 </w:t>
            </w:r>
          </w:p>
        </w:tc>
      </w:tr>
      <w:tr>
        <w:trPr>
          <w:trHeight w:val="0" w:hRule="atLeast"/>
        </w:trPr>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 белгіленген мерзімде қаралған </w:t>
            </w:r>
            <w:r>
              <w:br/>
            </w:r>
            <w:r>
              <w:rPr>
                <w:rFonts w:ascii="Times New Roman"/>
                <w:b w:val="false"/>
                <w:i w:val="false"/>
                <w:color w:val="000000"/>
                <w:sz w:val="20"/>
              </w:rPr>
              <w:t xml:space="preserve">
және қанағаттандырылған негізделген </w:t>
            </w:r>
            <w:r>
              <w:br/>
            </w:r>
            <w:r>
              <w:rPr>
                <w:rFonts w:ascii="Times New Roman"/>
                <w:b w:val="false"/>
                <w:i w:val="false"/>
                <w:color w:val="000000"/>
                <w:sz w:val="20"/>
              </w:rPr>
              <w:t xml:space="preserve">
шағымдардың % (үлесі)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 </w:t>
            </w:r>
          </w:p>
        </w:tc>
      </w:tr>
      <w:tr>
        <w:trPr>
          <w:trHeight w:val="0" w:hRule="atLeast"/>
        </w:trPr>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 шағымданудың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тәртібіне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xml:space="preserve">
(үлесі)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r>
      <w:tr>
        <w:trPr>
          <w:trHeight w:val="0" w:hRule="atLeast"/>
        </w:trPr>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w:t>
            </w:r>
            <w:r>
              <w:br/>
            </w:r>
            <w:r>
              <w:rPr>
                <w:rFonts w:ascii="Times New Roman"/>
                <w:b w:val="false"/>
                <w:i w:val="false"/>
                <w:color w:val="000000"/>
                <w:sz w:val="20"/>
              </w:rPr>
              <w:t xml:space="preserve">
(үлесі)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Сыпайылық </w:t>
            </w:r>
          </w:p>
        </w:tc>
      </w:tr>
      <w:tr>
        <w:trPr>
          <w:trHeight w:val="0" w:hRule="atLeast"/>
        </w:trPr>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 қызметкерлердің сыпайылығына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xml:space="preserve">
(үлесі)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Кенжекөл ауылдық округі әкімінің </w:t>
      </w:r>
      <w:r>
        <w:br/>
      </w:r>
      <w:r>
        <w:rPr>
          <w:rFonts w:ascii="Times New Roman"/>
          <w:b w:val="false"/>
          <w:i w:val="false"/>
          <w:color w:val="000000"/>
          <w:sz w:val="28"/>
        </w:rPr>
        <w:t xml:space="preserve">
2008 жылғы 1 шілдедегі </w:t>
      </w:r>
      <w:r>
        <w:br/>
      </w:r>
      <w:r>
        <w:rPr>
          <w:rFonts w:ascii="Times New Roman"/>
          <w:b w:val="false"/>
          <w:i w:val="false"/>
          <w:color w:val="000000"/>
          <w:sz w:val="28"/>
        </w:rPr>
        <w:t xml:space="preserve">
N 282 шешімімен бекітілген </w:t>
      </w:r>
      <w:r>
        <w:br/>
      </w:r>
      <w:r>
        <w:rPr>
          <w:rFonts w:ascii="Times New Roman"/>
          <w:b w:val="false"/>
          <w:i w:val="false"/>
          <w:color w:val="000000"/>
          <w:sz w:val="28"/>
        </w:rPr>
        <w:t xml:space="preserve">
9 қосымша </w:t>
      </w:r>
    </w:p>
    <w:p>
      <w:pPr>
        <w:spacing w:after="0"/>
        <w:ind w:left="0"/>
        <w:jc w:val="both"/>
      </w:pPr>
      <w:r>
        <w:rPr>
          <w:rFonts w:ascii="Times New Roman"/>
          <w:b/>
          <w:i w:val="false"/>
          <w:color w:val="000080"/>
          <w:sz w:val="28"/>
        </w:rPr>
        <w:t xml:space="preserve">"Тұрғын үйдің меншік иелері болып табылатын </w:t>
      </w:r>
      <w:r>
        <w:br/>
      </w:r>
      <w:r>
        <w:rPr>
          <w:rFonts w:ascii="Times New Roman"/>
          <w:b w:val="false"/>
          <w:i w:val="false"/>
          <w:color w:val="000000"/>
          <w:sz w:val="28"/>
        </w:rPr>
        <w:t>
</w:t>
      </w:r>
      <w:r>
        <w:rPr>
          <w:rFonts w:ascii="Times New Roman"/>
          <w:b/>
          <w:i w:val="false"/>
          <w:color w:val="000080"/>
          <w:sz w:val="28"/>
        </w:rPr>
        <w:t xml:space="preserve">кәмелетке толмаған балалардың мүдделерін қозғайтын </w:t>
      </w:r>
      <w:r>
        <w:br/>
      </w:r>
      <w:r>
        <w:rPr>
          <w:rFonts w:ascii="Times New Roman"/>
          <w:b w:val="false"/>
          <w:i w:val="false"/>
          <w:color w:val="000000"/>
          <w:sz w:val="28"/>
        </w:rPr>
        <w:t>
</w:t>
      </w:r>
      <w:r>
        <w:rPr>
          <w:rFonts w:ascii="Times New Roman"/>
          <w:b/>
          <w:i w:val="false"/>
          <w:color w:val="000080"/>
          <w:sz w:val="28"/>
        </w:rPr>
        <w:t xml:space="preserve">мәмілелерді жасау үшін қорғаншылар мен қамқоршылар </w:t>
      </w:r>
      <w:r>
        <w:br/>
      </w:r>
      <w:r>
        <w:rPr>
          <w:rFonts w:ascii="Times New Roman"/>
          <w:b w:val="false"/>
          <w:i w:val="false"/>
          <w:color w:val="000000"/>
          <w:sz w:val="28"/>
        </w:rPr>
        <w:t>
</w:t>
      </w:r>
      <w:r>
        <w:rPr>
          <w:rFonts w:ascii="Times New Roman"/>
          <w:b/>
          <w:i w:val="false"/>
          <w:color w:val="000080"/>
          <w:sz w:val="28"/>
        </w:rPr>
        <w:t xml:space="preserve">кеңесінің шешіміне анықтама беру"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Осы стандарт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бойынша мемлекеттік қызмет көрсету (бұдан әрі – мемлекеттік қызмет көрсету) тәртібін белгілейді. </w:t>
      </w:r>
      <w:r>
        <w:br/>
      </w:r>
      <w:r>
        <w:rPr>
          <w:rFonts w:ascii="Times New Roman"/>
          <w:b w:val="false"/>
          <w:i w:val="false"/>
          <w:color w:val="000000"/>
          <w:sz w:val="28"/>
        </w:rPr>
        <w:t xml:space="preserve">
      2. Көрсетілетін мемлекеттік қызмет көрсету нысаны автоматтандырылмаған. </w:t>
      </w:r>
      <w:r>
        <w:br/>
      </w:r>
      <w:r>
        <w:rPr>
          <w:rFonts w:ascii="Times New Roman"/>
          <w:b w:val="false"/>
          <w:i w:val="false"/>
          <w:color w:val="000000"/>
          <w:sz w:val="28"/>
        </w:rPr>
        <w:t xml:space="preserve">
      3. Мемлекеттік қызмет Қазақстан Республикасының 1994 жылғы 27 желтоқсандағы Азаматтық </w:t>
      </w:r>
      <w:r>
        <w:rPr>
          <w:rFonts w:ascii="Times New Roman"/>
          <w:b w:val="false"/>
          <w:i w:val="false"/>
          <w:color w:val="000000"/>
          <w:sz w:val="28"/>
        </w:rPr>
        <w:t xml:space="preserve">кодексінің </w:t>
      </w:r>
      <w:r>
        <w:rPr>
          <w:rFonts w:ascii="Times New Roman"/>
          <w:b w:val="false"/>
          <w:i w:val="false"/>
          <w:color w:val="000000"/>
          <w:sz w:val="28"/>
        </w:rPr>
        <w:t xml:space="preserve">24 бабы, Қазақстан Республикасының 1997 жылғы 16 сәуірдегі "Тұрғын үй қатынастары туралы" </w:t>
      </w:r>
      <w:r>
        <w:rPr>
          <w:rFonts w:ascii="Times New Roman"/>
          <w:b w:val="false"/>
          <w:i w:val="false"/>
          <w:color w:val="000000"/>
          <w:sz w:val="28"/>
        </w:rPr>
        <w:t xml:space="preserve">Заңының </w:t>
      </w:r>
      <w:r>
        <w:rPr>
          <w:rFonts w:ascii="Times New Roman"/>
          <w:b w:val="false"/>
          <w:i w:val="false"/>
          <w:color w:val="000000"/>
          <w:sz w:val="28"/>
        </w:rPr>
        <w:t xml:space="preserve">13 бабы, 3-тармағы, Қазақстан Республикасының 1998 жылғы 17 желтоқсандағы "Неке және отбасы туралы" </w:t>
      </w:r>
      <w:r>
        <w:rPr>
          <w:rFonts w:ascii="Times New Roman"/>
          <w:b w:val="false"/>
          <w:i w:val="false"/>
          <w:color w:val="000000"/>
          <w:sz w:val="28"/>
        </w:rPr>
        <w:t xml:space="preserve">Заңының </w:t>
      </w:r>
      <w:r>
        <w:rPr>
          <w:rFonts w:ascii="Times New Roman"/>
          <w:b w:val="false"/>
          <w:i w:val="false"/>
          <w:color w:val="000000"/>
          <w:sz w:val="28"/>
        </w:rPr>
        <w:t xml:space="preserve">114 бабы негізінде көрсетіледі. </w:t>
      </w:r>
      <w:r>
        <w:br/>
      </w:r>
      <w:r>
        <w:rPr>
          <w:rFonts w:ascii="Times New Roman"/>
          <w:b w:val="false"/>
          <w:i w:val="false"/>
          <w:color w:val="000000"/>
          <w:sz w:val="28"/>
        </w:rPr>
        <w:t xml:space="preserve">
      4. Мемлекеттік қызметті Кенжекөл ауылы, Конституция алаңы, 3, N 5 кабинет мекен жайында орналасқан "Кенжекөл ауылдық округінің әкім аппараты" мемлекеттік мекемесі (бұдан әрі – Әкім аппараты) көрсетеді. </w:t>
      </w:r>
      <w:r>
        <w:br/>
      </w:r>
      <w:r>
        <w:rPr>
          <w:rFonts w:ascii="Times New Roman"/>
          <w:b w:val="false"/>
          <w:i w:val="false"/>
          <w:color w:val="000000"/>
          <w:sz w:val="28"/>
        </w:rPr>
        <w:t xml:space="preserve">
      5. Мемлекеттік қызметті көрсетуді аяқтау нысаны болып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анықтаманы беру болып табылады. </w:t>
      </w:r>
      <w:r>
        <w:br/>
      </w:r>
      <w:r>
        <w:rPr>
          <w:rFonts w:ascii="Times New Roman"/>
          <w:b w:val="false"/>
          <w:i w:val="false"/>
          <w:color w:val="000000"/>
          <w:sz w:val="28"/>
        </w:rPr>
        <w:t xml:space="preserve">
      6. Мемлекеттік қызмет Қазақстан Республикасының азаматтарына көрсетіледі (бұдан әрі – тұтынушы). </w:t>
      </w:r>
      <w:r>
        <w:br/>
      </w:r>
      <w:r>
        <w:rPr>
          <w:rFonts w:ascii="Times New Roman"/>
          <w:b w:val="false"/>
          <w:i w:val="false"/>
          <w:color w:val="000000"/>
          <w:sz w:val="28"/>
        </w:rPr>
        <w:t xml:space="preserve">
      7. Мемлекеттік қызмет көрсету кезінде уақыт бойынша шектеу мерзімдері: </w:t>
      </w:r>
      <w:r>
        <w:br/>
      </w:r>
      <w:r>
        <w:rPr>
          <w:rFonts w:ascii="Times New Roman"/>
          <w:b w:val="false"/>
          <w:i w:val="false"/>
          <w:color w:val="000000"/>
          <w:sz w:val="28"/>
        </w:rPr>
        <w:t xml:space="preserve">
      1) мемлекеттік қызметті алу үшін тұтынушы қажетті құжаттарды тапсырған сәттен бастап мемлекеттік қызмет көрсету мерзімдері 15 күнге дейін; </w:t>
      </w:r>
      <w:r>
        <w:br/>
      </w:r>
      <w:r>
        <w:rPr>
          <w:rFonts w:ascii="Times New Roman"/>
          <w:b w:val="false"/>
          <w:i w:val="false"/>
          <w:color w:val="000000"/>
          <w:sz w:val="28"/>
        </w:rPr>
        <w:t xml:space="preserve">
      2) қажетті құжаттарды тапсырған кезде кезек күтуге ең ұзақ  уақыт - 30 минутқа дейін; </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уақыты - 30 минутқа дейін.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Мемлекеттік қызмет көрсету туралы ақпарат Әкім аппаратының ақпараттық стендінде орналастырылған. </w:t>
      </w:r>
      <w:r>
        <w:br/>
      </w:r>
      <w:r>
        <w:rPr>
          <w:rFonts w:ascii="Times New Roman"/>
          <w:b w:val="false"/>
          <w:i w:val="false"/>
          <w:color w:val="000000"/>
          <w:sz w:val="28"/>
        </w:rPr>
        <w:t xml:space="preserve">
      10. Мемлекеттік қызмет сенбі және жексенбі демалыс күндерінен басқа және мерекелік күндерден басқа күнделікті сағат 9.00-ден 18.00-ге дейін, үзіліс 13.00-ден 14.00-ге дейін көрсетіледі. Қабылдау алдын ала жазылмастан және жеделдетілген қызмет көрсетуде жүргізілмейді. </w:t>
      </w:r>
      <w:r>
        <w:br/>
      </w:r>
      <w:r>
        <w:rPr>
          <w:rFonts w:ascii="Times New Roman"/>
          <w:b w:val="false"/>
          <w:i w:val="false"/>
          <w:color w:val="000000"/>
          <w:sz w:val="28"/>
        </w:rPr>
        <w:t xml:space="preserve">
      11. Мемлекеттік қызмет өтініштер үлгілері бар стенді, креслосы, орындықтары, үстелдері бар N 5 кабинетте Әкім аппаратының ғимаратында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қызмет көрсету тәртібі </w:t>
      </w:r>
    </w:p>
    <w:p>
      <w:pPr>
        <w:spacing w:after="0"/>
        <w:ind w:left="0"/>
        <w:jc w:val="both"/>
      </w:pPr>
      <w:r>
        <w:rPr>
          <w:rFonts w:ascii="Times New Roman"/>
          <w:b w:val="false"/>
          <w:i w:val="false"/>
          <w:color w:val="000000"/>
          <w:sz w:val="28"/>
        </w:rPr>
        <w:t xml:space="preserve">      12. Осындай мемлекеттік қызметті алу үшін тұтынушы мынадай құжаттарды тапсыру қажет: </w:t>
      </w:r>
      <w:r>
        <w:br/>
      </w:r>
      <w:r>
        <w:rPr>
          <w:rFonts w:ascii="Times New Roman"/>
          <w:b w:val="false"/>
          <w:i w:val="false"/>
          <w:color w:val="000000"/>
          <w:sz w:val="28"/>
        </w:rPr>
        <w:t>
</w:t>
      </w:r>
      <w:r>
        <w:rPr>
          <w:rFonts w:ascii="Times New Roman"/>
          <w:b w:val="false"/>
          <w:i w:val="false"/>
          <w:color w:val="000000"/>
          <w:sz w:val="28"/>
        </w:rPr>
        <w:t xml:space="preserve">      1) берушіні </w:t>
      </w:r>
      <w:r>
        <w:rPr>
          <w:rFonts w:ascii="Times New Roman"/>
          <w:b w:val="false"/>
          <w:i w:val="false"/>
          <w:color w:val="000000"/>
          <w:sz w:val="28"/>
        </w:rPr>
        <w:t xml:space="preserve">ң </w:t>
      </w:r>
      <w:r>
        <w:rPr>
          <w:rFonts w:ascii="Times New Roman"/>
          <w:b w:val="false"/>
          <w:i w:val="false"/>
          <w:color w:val="000000"/>
          <w:sz w:val="28"/>
        </w:rPr>
        <w:t xml:space="preserve">-к </w:t>
      </w:r>
      <w:r>
        <w:rPr>
          <w:rFonts w:ascii="Times New Roman"/>
          <w:b w:val="false"/>
          <w:i w:val="false"/>
          <w:color w:val="000000"/>
          <w:sz w:val="28"/>
        </w:rPr>
        <w:t xml:space="preserve">ә </w:t>
      </w:r>
      <w:r>
        <w:rPr>
          <w:rFonts w:ascii="Times New Roman"/>
          <w:b w:val="false"/>
          <w:i w:val="false"/>
          <w:color w:val="000000"/>
          <w:sz w:val="28"/>
        </w:rPr>
        <w:t xml:space="preserve">мелетке толма </w:t>
      </w:r>
      <w:r>
        <w:rPr>
          <w:rFonts w:ascii="Times New Roman"/>
          <w:b w:val="false"/>
          <w:i w:val="false"/>
          <w:color w:val="000000"/>
          <w:sz w:val="28"/>
        </w:rPr>
        <w:t xml:space="preserve">ғ </w:t>
      </w:r>
      <w:r>
        <w:rPr>
          <w:rFonts w:ascii="Times New Roman"/>
          <w:b w:val="false"/>
          <w:i w:val="false"/>
          <w:color w:val="000000"/>
          <w:sz w:val="28"/>
        </w:rPr>
        <w:t xml:space="preserve">ан баланы </w:t>
      </w:r>
      <w:r>
        <w:rPr>
          <w:rFonts w:ascii="Times New Roman"/>
          <w:b w:val="false"/>
          <w:i w:val="false"/>
          <w:color w:val="000000"/>
          <w:sz w:val="28"/>
        </w:rPr>
        <w:t xml:space="preserve">ң </w:t>
      </w:r>
      <w:r>
        <w:rPr>
          <w:rFonts w:ascii="Times New Roman"/>
          <w:b w:val="false"/>
          <w:i w:val="false"/>
          <w:color w:val="000000"/>
          <w:sz w:val="28"/>
        </w:rPr>
        <w:t xml:space="preserve">қ </w:t>
      </w:r>
      <w:r>
        <w:rPr>
          <w:rFonts w:ascii="Times New Roman"/>
          <w:b w:val="false"/>
          <w:i w:val="false"/>
          <w:color w:val="000000"/>
          <w:sz w:val="28"/>
        </w:rPr>
        <w:t xml:space="preserve">ам </w:t>
      </w:r>
      <w:r>
        <w:rPr>
          <w:rFonts w:ascii="Times New Roman"/>
          <w:b w:val="false"/>
          <w:i w:val="false"/>
          <w:color w:val="000000"/>
          <w:sz w:val="28"/>
        </w:rPr>
        <w:t xml:space="preserve">қ </w:t>
      </w:r>
      <w:r>
        <w:rPr>
          <w:rFonts w:ascii="Times New Roman"/>
          <w:b w:val="false"/>
          <w:i w:val="false"/>
          <w:color w:val="000000"/>
          <w:sz w:val="28"/>
        </w:rPr>
        <w:t xml:space="preserve">оршысыны </w:t>
      </w:r>
      <w:r>
        <w:rPr>
          <w:rFonts w:ascii="Times New Roman"/>
          <w:b w:val="false"/>
          <w:i w:val="false"/>
          <w:color w:val="000000"/>
          <w:sz w:val="28"/>
        </w:rPr>
        <w:t xml:space="preserve">ң </w:t>
      </w:r>
      <w:r>
        <w:rPr>
          <w:rFonts w:ascii="Times New Roman"/>
          <w:b w:val="false"/>
          <w:i w:val="false"/>
          <w:color w:val="000000"/>
          <w:sz w:val="28"/>
        </w:rPr>
        <w:t xml:space="preserve">, </w:t>
      </w:r>
      <w:r>
        <w:rPr>
          <w:rFonts w:ascii="Times New Roman"/>
          <w:b w:val="false"/>
          <w:i w:val="false"/>
          <w:color w:val="000000"/>
          <w:sz w:val="28"/>
        </w:rPr>
        <w:t xml:space="preserve">қ </w:t>
      </w:r>
      <w:r>
        <w:rPr>
          <w:rFonts w:ascii="Times New Roman"/>
          <w:b w:val="false"/>
          <w:i w:val="false"/>
          <w:color w:val="000000"/>
          <w:sz w:val="28"/>
        </w:rPr>
        <w:t xml:space="preserve">ор </w:t>
      </w:r>
      <w:r>
        <w:rPr>
          <w:rFonts w:ascii="Times New Roman"/>
          <w:b w:val="false"/>
          <w:i w:val="false"/>
          <w:color w:val="000000"/>
          <w:sz w:val="28"/>
        </w:rPr>
        <w:t xml:space="preserve">ғ </w:t>
      </w:r>
      <w:r>
        <w:rPr>
          <w:rFonts w:ascii="Times New Roman"/>
          <w:b w:val="false"/>
          <w:i w:val="false"/>
          <w:color w:val="000000"/>
          <w:sz w:val="28"/>
        </w:rPr>
        <w:t xml:space="preserve">аншысыны </w:t>
      </w:r>
      <w:r>
        <w:rPr>
          <w:rFonts w:ascii="Times New Roman"/>
          <w:b w:val="false"/>
          <w:i w:val="false"/>
          <w:color w:val="000000"/>
          <w:sz w:val="28"/>
        </w:rPr>
        <w:t xml:space="preserve">ң </w:t>
      </w:r>
      <w:r>
        <w:rPr>
          <w:rFonts w:ascii="Times New Roman"/>
          <w:b w:val="false"/>
          <w:i w:val="false"/>
          <w:color w:val="000000"/>
          <w:sz w:val="28"/>
        </w:rPr>
        <w:t xml:space="preserve">, патронат т </w:t>
      </w:r>
      <w:r>
        <w:rPr>
          <w:rFonts w:ascii="Times New Roman"/>
          <w:b w:val="false"/>
          <w:i w:val="false"/>
          <w:color w:val="000000"/>
          <w:sz w:val="28"/>
        </w:rPr>
        <w:t xml:space="preserve">ә </w:t>
      </w:r>
      <w:r>
        <w:rPr>
          <w:rFonts w:ascii="Times New Roman"/>
          <w:b w:val="false"/>
          <w:i w:val="false"/>
          <w:color w:val="000000"/>
          <w:sz w:val="28"/>
        </w:rPr>
        <w:t xml:space="preserve">рбиешісіні </w:t>
      </w:r>
      <w:r>
        <w:rPr>
          <w:rFonts w:ascii="Times New Roman"/>
          <w:b w:val="false"/>
          <w:i w:val="false"/>
          <w:color w:val="000000"/>
          <w:sz w:val="28"/>
        </w:rPr>
        <w:t xml:space="preserve">ң </w:t>
      </w:r>
      <w:r>
        <w:rPr>
          <w:rFonts w:ascii="Times New Roman"/>
          <w:b w:val="false"/>
          <w:i w:val="false"/>
          <w:color w:val="000000"/>
          <w:sz w:val="28"/>
        </w:rPr>
        <w:t xml:space="preserve">ө </w:t>
      </w:r>
      <w:r>
        <w:rPr>
          <w:rFonts w:ascii="Times New Roman"/>
          <w:b w:val="false"/>
          <w:i w:val="false"/>
          <w:color w:val="000000"/>
          <w:sz w:val="28"/>
        </w:rPr>
        <w:t xml:space="preserve">тініші;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ө </w:t>
      </w:r>
      <w:r>
        <w:rPr>
          <w:rFonts w:ascii="Times New Roman"/>
          <w:b w:val="false"/>
          <w:i w:val="false"/>
          <w:color w:val="000000"/>
          <w:sz w:val="28"/>
        </w:rPr>
        <w:t xml:space="preserve">тініш берушіні </w:t>
      </w:r>
      <w:r>
        <w:rPr>
          <w:rFonts w:ascii="Times New Roman"/>
          <w:b w:val="false"/>
          <w:i w:val="false"/>
          <w:color w:val="000000"/>
          <w:sz w:val="28"/>
        </w:rPr>
        <w:t xml:space="preserve">ң </w:t>
      </w:r>
      <w:r>
        <w:rPr>
          <w:rFonts w:ascii="Times New Roman"/>
          <w:b w:val="false"/>
          <w:i w:val="false"/>
          <w:color w:val="000000"/>
          <w:sz w:val="28"/>
        </w:rPr>
        <w:t xml:space="preserve">жеке ку </w:t>
      </w:r>
      <w:r>
        <w:rPr>
          <w:rFonts w:ascii="Times New Roman"/>
          <w:b w:val="false"/>
          <w:i w:val="false"/>
          <w:color w:val="000000"/>
          <w:sz w:val="28"/>
        </w:rPr>
        <w:t xml:space="preserve">ә </w:t>
      </w:r>
      <w:r>
        <w:rPr>
          <w:rFonts w:ascii="Times New Roman"/>
          <w:b w:val="false"/>
          <w:i w:val="false"/>
          <w:color w:val="000000"/>
          <w:sz w:val="28"/>
        </w:rPr>
        <w:t xml:space="preserve">лігіні </w:t>
      </w:r>
      <w:r>
        <w:rPr>
          <w:rFonts w:ascii="Times New Roman"/>
          <w:b w:val="false"/>
          <w:i w:val="false"/>
          <w:color w:val="000000"/>
          <w:sz w:val="28"/>
        </w:rPr>
        <w:t xml:space="preserve">ң </w:t>
      </w:r>
      <w:r>
        <w:rPr>
          <w:rFonts w:ascii="Times New Roman"/>
          <w:b w:val="false"/>
          <w:i w:val="false"/>
          <w:color w:val="000000"/>
          <w:sz w:val="28"/>
        </w:rPr>
        <w:t xml:space="preserve">т </w:t>
      </w:r>
      <w:r>
        <w:rPr>
          <w:rFonts w:ascii="Times New Roman"/>
          <w:b w:val="false"/>
          <w:i w:val="false"/>
          <w:color w:val="000000"/>
          <w:sz w:val="28"/>
        </w:rPr>
        <w:t xml:space="preserve">ү </w:t>
      </w:r>
      <w:r>
        <w:rPr>
          <w:rFonts w:ascii="Times New Roman"/>
          <w:b w:val="false"/>
          <w:i w:val="false"/>
          <w:color w:val="000000"/>
          <w:sz w:val="28"/>
        </w:rPr>
        <w:t xml:space="preserve">пн </w:t>
      </w:r>
      <w:r>
        <w:rPr>
          <w:rFonts w:ascii="Times New Roman"/>
          <w:b w:val="false"/>
          <w:i w:val="false"/>
          <w:color w:val="000000"/>
          <w:sz w:val="28"/>
        </w:rPr>
        <w:t xml:space="preserve">ұ </w:t>
      </w:r>
      <w:r>
        <w:rPr>
          <w:rFonts w:ascii="Times New Roman"/>
          <w:b w:val="false"/>
          <w:i w:val="false"/>
          <w:color w:val="000000"/>
          <w:sz w:val="28"/>
        </w:rPr>
        <w:t xml:space="preserve">с </w:t>
      </w:r>
      <w:r>
        <w:rPr>
          <w:rFonts w:ascii="Times New Roman"/>
          <w:b w:val="false"/>
          <w:i w:val="false"/>
          <w:color w:val="000000"/>
          <w:sz w:val="28"/>
        </w:rPr>
        <w:t xml:space="preserve">қ </w:t>
      </w:r>
      <w:r>
        <w:rPr>
          <w:rFonts w:ascii="Times New Roman"/>
          <w:b w:val="false"/>
          <w:i w:val="false"/>
          <w:color w:val="000000"/>
          <w:sz w:val="28"/>
        </w:rPr>
        <w:t xml:space="preserve">асы мен к </w:t>
      </w:r>
      <w:r>
        <w:rPr>
          <w:rFonts w:ascii="Times New Roman"/>
          <w:b w:val="false"/>
          <w:i w:val="false"/>
          <w:color w:val="000000"/>
          <w:sz w:val="28"/>
        </w:rPr>
        <w:t xml:space="preserve">ө </w:t>
      </w:r>
      <w:r>
        <w:rPr>
          <w:rFonts w:ascii="Times New Roman"/>
          <w:b w:val="false"/>
          <w:i w:val="false"/>
          <w:color w:val="000000"/>
          <w:sz w:val="28"/>
        </w:rPr>
        <w:t xml:space="preserve">шірмесі; </w:t>
      </w:r>
      <w:r>
        <w:br/>
      </w:r>
      <w:r>
        <w:rPr>
          <w:rFonts w:ascii="Times New Roman"/>
          <w:b w:val="false"/>
          <w:i w:val="false"/>
          <w:color w:val="000000"/>
          <w:sz w:val="28"/>
        </w:rPr>
        <w:t>
</w:t>
      </w:r>
      <w:r>
        <w:rPr>
          <w:rFonts w:ascii="Times New Roman"/>
          <w:b w:val="false"/>
          <w:i w:val="false"/>
          <w:color w:val="000000"/>
          <w:sz w:val="28"/>
        </w:rPr>
        <w:t xml:space="preserve">      3) баланы </w:t>
      </w:r>
      <w:r>
        <w:rPr>
          <w:rFonts w:ascii="Times New Roman"/>
          <w:b w:val="false"/>
          <w:i w:val="false"/>
          <w:color w:val="000000"/>
          <w:sz w:val="28"/>
        </w:rPr>
        <w:t xml:space="preserve">ң </w:t>
      </w:r>
      <w:r>
        <w:rPr>
          <w:rFonts w:ascii="Times New Roman"/>
          <w:b w:val="false"/>
          <w:i w:val="false"/>
          <w:color w:val="000000"/>
          <w:sz w:val="28"/>
        </w:rPr>
        <w:t xml:space="preserve">(балаларды </w:t>
      </w:r>
      <w:r>
        <w:rPr>
          <w:rFonts w:ascii="Times New Roman"/>
          <w:b w:val="false"/>
          <w:i w:val="false"/>
          <w:color w:val="000000"/>
          <w:sz w:val="28"/>
        </w:rPr>
        <w:t xml:space="preserve">ң </w:t>
      </w:r>
      <w:r>
        <w:rPr>
          <w:rFonts w:ascii="Times New Roman"/>
          <w:b w:val="false"/>
          <w:i w:val="false"/>
          <w:color w:val="000000"/>
          <w:sz w:val="28"/>
        </w:rPr>
        <w:t xml:space="preserve">; 10 жаста </w:t>
      </w:r>
      <w:r>
        <w:rPr>
          <w:rFonts w:ascii="Times New Roman"/>
          <w:b w:val="false"/>
          <w:i w:val="false"/>
          <w:color w:val="000000"/>
          <w:sz w:val="28"/>
        </w:rPr>
        <w:t xml:space="preserve">ғ </w:t>
      </w:r>
      <w:r>
        <w:rPr>
          <w:rFonts w:ascii="Times New Roman"/>
          <w:b w:val="false"/>
          <w:i w:val="false"/>
          <w:color w:val="000000"/>
          <w:sz w:val="28"/>
        </w:rPr>
        <w:t xml:space="preserve">ы ж </w:t>
      </w:r>
      <w:r>
        <w:rPr>
          <w:rFonts w:ascii="Times New Roman"/>
          <w:b w:val="false"/>
          <w:i w:val="false"/>
          <w:color w:val="000000"/>
          <w:sz w:val="28"/>
        </w:rPr>
        <w:t xml:space="preserve">ә </w:t>
      </w:r>
      <w:r>
        <w:rPr>
          <w:rFonts w:ascii="Times New Roman"/>
          <w:b w:val="false"/>
          <w:i w:val="false"/>
          <w:color w:val="000000"/>
          <w:sz w:val="28"/>
        </w:rPr>
        <w:t xml:space="preserve">не одан </w:t>
      </w:r>
      <w:r>
        <w:rPr>
          <w:rFonts w:ascii="Times New Roman"/>
          <w:b w:val="false"/>
          <w:i w:val="false"/>
          <w:color w:val="000000"/>
          <w:sz w:val="28"/>
        </w:rPr>
        <w:t xml:space="preserve">ү </w:t>
      </w:r>
      <w:r>
        <w:rPr>
          <w:rFonts w:ascii="Times New Roman"/>
          <w:b w:val="false"/>
          <w:i w:val="false"/>
          <w:color w:val="000000"/>
          <w:sz w:val="28"/>
        </w:rPr>
        <w:t xml:space="preserve">лкен (18 жас </w:t>
      </w:r>
      <w:r>
        <w:rPr>
          <w:rFonts w:ascii="Times New Roman"/>
          <w:b w:val="false"/>
          <w:i w:val="false"/>
          <w:color w:val="000000"/>
          <w:sz w:val="28"/>
        </w:rPr>
        <w:t xml:space="preserve">қ </w:t>
      </w:r>
      <w:r>
        <w:rPr>
          <w:rFonts w:ascii="Times New Roman"/>
          <w:b w:val="false"/>
          <w:i w:val="false"/>
          <w:color w:val="000000"/>
          <w:sz w:val="28"/>
        </w:rPr>
        <w:t xml:space="preserve">а дейінгі) балаларды </w:t>
      </w:r>
      <w:r>
        <w:rPr>
          <w:rFonts w:ascii="Times New Roman"/>
          <w:b w:val="false"/>
          <w:i w:val="false"/>
          <w:color w:val="000000"/>
          <w:sz w:val="28"/>
        </w:rPr>
        <w:t xml:space="preserve">ң </w:t>
      </w:r>
      <w:r>
        <w:rPr>
          <w:rFonts w:ascii="Times New Roman"/>
          <w:b w:val="false"/>
          <w:i w:val="false"/>
          <w:color w:val="000000"/>
          <w:sz w:val="28"/>
        </w:rPr>
        <w:t xml:space="preserve">ө </w:t>
      </w:r>
      <w:r>
        <w:rPr>
          <w:rFonts w:ascii="Times New Roman"/>
          <w:b w:val="false"/>
          <w:i w:val="false"/>
          <w:color w:val="000000"/>
          <w:sz w:val="28"/>
        </w:rPr>
        <w:t xml:space="preserve">зіні </w:t>
      </w:r>
      <w:r>
        <w:rPr>
          <w:rFonts w:ascii="Times New Roman"/>
          <w:b w:val="false"/>
          <w:i w:val="false"/>
          <w:color w:val="000000"/>
          <w:sz w:val="28"/>
        </w:rPr>
        <w:t xml:space="preserve">ң </w:t>
      </w:r>
      <w:r>
        <w:rPr>
          <w:rFonts w:ascii="Times New Roman"/>
          <w:b w:val="false"/>
          <w:i w:val="false"/>
          <w:color w:val="000000"/>
          <w:sz w:val="28"/>
        </w:rPr>
        <w:t xml:space="preserve">болуы) туу туралы ку </w:t>
      </w:r>
      <w:r>
        <w:rPr>
          <w:rFonts w:ascii="Times New Roman"/>
          <w:b w:val="false"/>
          <w:i w:val="false"/>
          <w:color w:val="000000"/>
          <w:sz w:val="28"/>
        </w:rPr>
        <w:t xml:space="preserve">ә </w:t>
      </w:r>
      <w:r>
        <w:rPr>
          <w:rFonts w:ascii="Times New Roman"/>
          <w:b w:val="false"/>
          <w:i w:val="false"/>
          <w:color w:val="000000"/>
          <w:sz w:val="28"/>
        </w:rPr>
        <w:t xml:space="preserve">лігі; </w:t>
      </w:r>
      <w:r>
        <w:br/>
      </w:r>
      <w:r>
        <w:rPr>
          <w:rFonts w:ascii="Times New Roman"/>
          <w:b w:val="false"/>
          <w:i w:val="false"/>
          <w:color w:val="000000"/>
          <w:sz w:val="28"/>
        </w:rPr>
        <w:t>
</w:t>
      </w:r>
      <w:r>
        <w:rPr>
          <w:rFonts w:ascii="Times New Roman"/>
          <w:b w:val="false"/>
          <w:i w:val="false"/>
          <w:color w:val="000000"/>
          <w:sz w:val="28"/>
        </w:rPr>
        <w:t xml:space="preserve">      4) п </w:t>
      </w:r>
      <w:r>
        <w:rPr>
          <w:rFonts w:ascii="Times New Roman"/>
          <w:b w:val="false"/>
          <w:i w:val="false"/>
          <w:color w:val="000000"/>
          <w:sz w:val="28"/>
        </w:rPr>
        <w:t xml:space="preserve">ә </w:t>
      </w:r>
      <w:r>
        <w:rPr>
          <w:rFonts w:ascii="Times New Roman"/>
          <w:b w:val="false"/>
          <w:i w:val="false"/>
          <w:color w:val="000000"/>
          <w:sz w:val="28"/>
        </w:rPr>
        <w:t xml:space="preserve">тер </w:t>
      </w:r>
      <w:r>
        <w:rPr>
          <w:rFonts w:ascii="Times New Roman"/>
          <w:b w:val="false"/>
          <w:i w:val="false"/>
          <w:color w:val="000000"/>
          <w:sz w:val="28"/>
        </w:rPr>
        <w:t xml:space="preserve">құ </w:t>
      </w:r>
      <w:r>
        <w:rPr>
          <w:rFonts w:ascii="Times New Roman"/>
          <w:b w:val="false"/>
          <w:i w:val="false"/>
          <w:color w:val="000000"/>
          <w:sz w:val="28"/>
        </w:rPr>
        <w:t xml:space="preserve">жаттарыны </w:t>
      </w:r>
      <w:r>
        <w:rPr>
          <w:rFonts w:ascii="Times New Roman"/>
          <w:b w:val="false"/>
          <w:i w:val="false"/>
          <w:color w:val="000000"/>
          <w:sz w:val="28"/>
        </w:rPr>
        <w:t xml:space="preserve">ң </w:t>
      </w:r>
      <w:r>
        <w:rPr>
          <w:rFonts w:ascii="Times New Roman"/>
          <w:b w:val="false"/>
          <w:i w:val="false"/>
          <w:color w:val="000000"/>
          <w:sz w:val="28"/>
        </w:rPr>
        <w:t xml:space="preserve">т </w:t>
      </w:r>
      <w:r>
        <w:rPr>
          <w:rFonts w:ascii="Times New Roman"/>
          <w:b w:val="false"/>
          <w:i w:val="false"/>
          <w:color w:val="000000"/>
          <w:sz w:val="28"/>
        </w:rPr>
        <w:t xml:space="preserve">ү </w:t>
      </w:r>
      <w:r>
        <w:rPr>
          <w:rFonts w:ascii="Times New Roman"/>
          <w:b w:val="false"/>
          <w:i w:val="false"/>
          <w:color w:val="000000"/>
          <w:sz w:val="28"/>
        </w:rPr>
        <w:t xml:space="preserve">пн </w:t>
      </w:r>
      <w:r>
        <w:rPr>
          <w:rFonts w:ascii="Times New Roman"/>
          <w:b w:val="false"/>
          <w:i w:val="false"/>
          <w:color w:val="000000"/>
          <w:sz w:val="28"/>
        </w:rPr>
        <w:t xml:space="preserve">ұ </w:t>
      </w:r>
      <w:r>
        <w:rPr>
          <w:rFonts w:ascii="Times New Roman"/>
          <w:b w:val="false"/>
          <w:i w:val="false"/>
          <w:color w:val="000000"/>
          <w:sz w:val="28"/>
        </w:rPr>
        <w:t xml:space="preserve">с </w:t>
      </w:r>
      <w:r>
        <w:rPr>
          <w:rFonts w:ascii="Times New Roman"/>
          <w:b w:val="false"/>
          <w:i w:val="false"/>
          <w:color w:val="000000"/>
          <w:sz w:val="28"/>
        </w:rPr>
        <w:t xml:space="preserve">қ </w:t>
      </w:r>
      <w:r>
        <w:rPr>
          <w:rFonts w:ascii="Times New Roman"/>
          <w:b w:val="false"/>
          <w:i w:val="false"/>
          <w:color w:val="000000"/>
          <w:sz w:val="28"/>
        </w:rPr>
        <w:t xml:space="preserve">алары мен к </w:t>
      </w:r>
      <w:r>
        <w:rPr>
          <w:rFonts w:ascii="Times New Roman"/>
          <w:b w:val="false"/>
          <w:i w:val="false"/>
          <w:color w:val="000000"/>
          <w:sz w:val="28"/>
        </w:rPr>
        <w:t xml:space="preserve">ө </w:t>
      </w:r>
      <w:r>
        <w:rPr>
          <w:rFonts w:ascii="Times New Roman"/>
          <w:b w:val="false"/>
          <w:i w:val="false"/>
          <w:color w:val="000000"/>
          <w:sz w:val="28"/>
        </w:rPr>
        <w:t xml:space="preserve">шірмелері (келісім-шарт, жылжымайтын м </w:t>
      </w:r>
      <w:r>
        <w:rPr>
          <w:rFonts w:ascii="Times New Roman"/>
          <w:b w:val="false"/>
          <w:i w:val="false"/>
          <w:color w:val="000000"/>
          <w:sz w:val="28"/>
        </w:rPr>
        <w:t xml:space="preserve">ү </w:t>
      </w:r>
      <w:r>
        <w:rPr>
          <w:rFonts w:ascii="Times New Roman"/>
          <w:b w:val="false"/>
          <w:i w:val="false"/>
          <w:color w:val="000000"/>
          <w:sz w:val="28"/>
        </w:rPr>
        <w:t xml:space="preserve">лік </w:t>
      </w:r>
      <w:r>
        <w:rPr>
          <w:rFonts w:ascii="Times New Roman"/>
          <w:b w:val="false"/>
          <w:i w:val="false"/>
          <w:color w:val="000000"/>
          <w:sz w:val="28"/>
        </w:rPr>
        <w:t xml:space="preserve">құқ </w:t>
      </w:r>
      <w:r>
        <w:rPr>
          <w:rFonts w:ascii="Times New Roman"/>
          <w:b w:val="false"/>
          <w:i w:val="false"/>
          <w:color w:val="000000"/>
          <w:sz w:val="28"/>
        </w:rPr>
        <w:t xml:space="preserve">ы </w:t>
      </w:r>
      <w:r>
        <w:rPr>
          <w:rFonts w:ascii="Times New Roman"/>
          <w:b w:val="false"/>
          <w:i w:val="false"/>
          <w:color w:val="000000"/>
          <w:sz w:val="28"/>
        </w:rPr>
        <w:t xml:space="preserve">қ </w:t>
      </w:r>
      <w:r>
        <w:rPr>
          <w:rFonts w:ascii="Times New Roman"/>
          <w:b w:val="false"/>
          <w:i w:val="false"/>
          <w:color w:val="000000"/>
          <w:sz w:val="28"/>
        </w:rPr>
        <w:t xml:space="preserve">тарын мемлекеттік тіркеу туралы ку </w:t>
      </w:r>
      <w:r>
        <w:rPr>
          <w:rFonts w:ascii="Times New Roman"/>
          <w:b w:val="false"/>
          <w:i w:val="false"/>
          <w:color w:val="000000"/>
          <w:sz w:val="28"/>
        </w:rPr>
        <w:t xml:space="preserve">ә </w:t>
      </w:r>
      <w:r>
        <w:rPr>
          <w:rFonts w:ascii="Times New Roman"/>
          <w:b w:val="false"/>
          <w:i w:val="false"/>
          <w:color w:val="000000"/>
          <w:sz w:val="28"/>
        </w:rPr>
        <w:t xml:space="preserve">лік, п </w:t>
      </w:r>
      <w:r>
        <w:rPr>
          <w:rFonts w:ascii="Times New Roman"/>
          <w:b w:val="false"/>
          <w:i w:val="false"/>
          <w:color w:val="000000"/>
          <w:sz w:val="28"/>
        </w:rPr>
        <w:t xml:space="preserve">ә </w:t>
      </w:r>
      <w:r>
        <w:rPr>
          <w:rFonts w:ascii="Times New Roman"/>
          <w:b w:val="false"/>
          <w:i w:val="false"/>
          <w:color w:val="000000"/>
          <w:sz w:val="28"/>
        </w:rPr>
        <w:t xml:space="preserve">терді </w:t>
      </w:r>
      <w:r>
        <w:rPr>
          <w:rFonts w:ascii="Times New Roman"/>
          <w:b w:val="false"/>
          <w:i w:val="false"/>
          <w:color w:val="000000"/>
          <w:sz w:val="28"/>
        </w:rPr>
        <w:t xml:space="preserve">ң </w:t>
      </w:r>
      <w:r>
        <w:rPr>
          <w:rFonts w:ascii="Times New Roman"/>
          <w:b w:val="false"/>
          <w:i w:val="false"/>
          <w:color w:val="000000"/>
          <w:sz w:val="28"/>
        </w:rPr>
        <w:t xml:space="preserve">техникалы </w:t>
      </w:r>
      <w:r>
        <w:rPr>
          <w:rFonts w:ascii="Times New Roman"/>
          <w:b w:val="false"/>
          <w:i w:val="false"/>
          <w:color w:val="000000"/>
          <w:sz w:val="28"/>
        </w:rPr>
        <w:t xml:space="preserve">қ </w:t>
      </w:r>
      <w:r>
        <w:rPr>
          <w:rFonts w:ascii="Times New Roman"/>
          <w:b w:val="false"/>
          <w:i w:val="false"/>
          <w:color w:val="000000"/>
          <w:sz w:val="28"/>
        </w:rPr>
        <w:t xml:space="preserve">т </w:t>
      </w:r>
      <w:r>
        <w:rPr>
          <w:rFonts w:ascii="Times New Roman"/>
          <w:b w:val="false"/>
          <w:i w:val="false"/>
          <w:color w:val="000000"/>
          <w:sz w:val="28"/>
        </w:rPr>
        <w:t xml:space="preserve">ө </w:t>
      </w:r>
      <w:r>
        <w:rPr>
          <w:rFonts w:ascii="Times New Roman"/>
          <w:b w:val="false"/>
          <w:i w:val="false"/>
          <w:color w:val="000000"/>
          <w:sz w:val="28"/>
        </w:rPr>
        <w:t xml:space="preserve">л </w:t>
      </w:r>
      <w:r>
        <w:rPr>
          <w:rFonts w:ascii="Times New Roman"/>
          <w:b w:val="false"/>
          <w:i w:val="false"/>
          <w:color w:val="000000"/>
          <w:sz w:val="28"/>
        </w:rPr>
        <w:t xml:space="preserve">құ </w:t>
      </w:r>
      <w:r>
        <w:rPr>
          <w:rFonts w:ascii="Times New Roman"/>
          <w:b w:val="false"/>
          <w:i w:val="false"/>
          <w:color w:val="000000"/>
          <w:sz w:val="28"/>
        </w:rPr>
        <w:t xml:space="preserve">жаты, </w:t>
      </w:r>
      <w:r>
        <w:rPr>
          <w:rFonts w:ascii="Times New Roman"/>
          <w:b w:val="false"/>
          <w:i w:val="false"/>
          <w:color w:val="000000"/>
          <w:sz w:val="28"/>
        </w:rPr>
        <w:t xml:space="preserve">ү </w:t>
      </w:r>
      <w:r>
        <w:rPr>
          <w:rFonts w:ascii="Times New Roman"/>
          <w:b w:val="false"/>
          <w:i w:val="false"/>
          <w:color w:val="000000"/>
          <w:sz w:val="28"/>
        </w:rPr>
        <w:t xml:space="preserve">й кітабы); </w:t>
      </w:r>
      <w:r>
        <w:br/>
      </w:r>
      <w:r>
        <w:rPr>
          <w:rFonts w:ascii="Times New Roman"/>
          <w:b w:val="false"/>
          <w:i w:val="false"/>
          <w:color w:val="000000"/>
          <w:sz w:val="28"/>
        </w:rPr>
        <w:t>
</w:t>
      </w:r>
      <w:r>
        <w:rPr>
          <w:rFonts w:ascii="Times New Roman"/>
          <w:b w:val="false"/>
          <w:i w:val="false"/>
          <w:color w:val="000000"/>
          <w:sz w:val="28"/>
        </w:rPr>
        <w:t xml:space="preserve">      5) бас </w:t>
      </w:r>
      <w:r>
        <w:rPr>
          <w:rFonts w:ascii="Times New Roman"/>
          <w:b w:val="false"/>
          <w:i w:val="false"/>
          <w:color w:val="000000"/>
          <w:sz w:val="28"/>
        </w:rPr>
        <w:t xml:space="preserve">қ </w:t>
      </w:r>
      <w:r>
        <w:rPr>
          <w:rFonts w:ascii="Times New Roman"/>
          <w:b w:val="false"/>
          <w:i w:val="false"/>
          <w:color w:val="000000"/>
          <w:sz w:val="28"/>
        </w:rPr>
        <w:t xml:space="preserve">а да </w:t>
      </w:r>
      <w:r>
        <w:rPr>
          <w:rFonts w:ascii="Times New Roman"/>
          <w:b w:val="false"/>
          <w:i w:val="false"/>
          <w:color w:val="000000"/>
          <w:sz w:val="28"/>
        </w:rPr>
        <w:t xml:space="preserve">құ </w:t>
      </w:r>
      <w:r>
        <w:rPr>
          <w:rFonts w:ascii="Times New Roman"/>
          <w:b w:val="false"/>
          <w:i w:val="false"/>
          <w:color w:val="000000"/>
          <w:sz w:val="28"/>
        </w:rPr>
        <w:t xml:space="preserve">жаттарды </w:t>
      </w:r>
      <w:r>
        <w:rPr>
          <w:rFonts w:ascii="Times New Roman"/>
          <w:b w:val="false"/>
          <w:i w:val="false"/>
          <w:color w:val="000000"/>
          <w:sz w:val="28"/>
        </w:rPr>
        <w:t xml:space="preserve">ң </w:t>
      </w:r>
      <w:r>
        <w:rPr>
          <w:rFonts w:ascii="Times New Roman"/>
          <w:b w:val="false"/>
          <w:i w:val="false"/>
          <w:color w:val="000000"/>
          <w:sz w:val="28"/>
        </w:rPr>
        <w:t xml:space="preserve">т </w:t>
      </w:r>
      <w:r>
        <w:rPr>
          <w:rFonts w:ascii="Times New Roman"/>
          <w:b w:val="false"/>
          <w:i w:val="false"/>
          <w:color w:val="000000"/>
          <w:sz w:val="28"/>
        </w:rPr>
        <w:t xml:space="preserve">ү </w:t>
      </w:r>
      <w:r>
        <w:rPr>
          <w:rFonts w:ascii="Times New Roman"/>
          <w:b w:val="false"/>
          <w:i w:val="false"/>
          <w:color w:val="000000"/>
          <w:sz w:val="28"/>
        </w:rPr>
        <w:t xml:space="preserve">пн </w:t>
      </w:r>
      <w:r>
        <w:rPr>
          <w:rFonts w:ascii="Times New Roman"/>
          <w:b w:val="false"/>
          <w:i w:val="false"/>
          <w:color w:val="000000"/>
          <w:sz w:val="28"/>
        </w:rPr>
        <w:t xml:space="preserve">ұ </w:t>
      </w:r>
      <w:r>
        <w:rPr>
          <w:rFonts w:ascii="Times New Roman"/>
          <w:b w:val="false"/>
          <w:i w:val="false"/>
          <w:color w:val="000000"/>
          <w:sz w:val="28"/>
        </w:rPr>
        <w:t xml:space="preserve">с </w:t>
      </w:r>
      <w:r>
        <w:rPr>
          <w:rFonts w:ascii="Times New Roman"/>
          <w:b w:val="false"/>
          <w:i w:val="false"/>
          <w:color w:val="000000"/>
          <w:sz w:val="28"/>
        </w:rPr>
        <w:t xml:space="preserve">қ </w:t>
      </w:r>
      <w:r>
        <w:rPr>
          <w:rFonts w:ascii="Times New Roman"/>
          <w:b w:val="false"/>
          <w:i w:val="false"/>
          <w:color w:val="000000"/>
          <w:sz w:val="28"/>
        </w:rPr>
        <w:t xml:space="preserve">асы мен к </w:t>
      </w:r>
      <w:r>
        <w:rPr>
          <w:rFonts w:ascii="Times New Roman"/>
          <w:b w:val="false"/>
          <w:i w:val="false"/>
          <w:color w:val="000000"/>
          <w:sz w:val="28"/>
        </w:rPr>
        <w:t xml:space="preserve">ө </w:t>
      </w:r>
      <w:r>
        <w:rPr>
          <w:rFonts w:ascii="Times New Roman"/>
          <w:b w:val="false"/>
          <w:i w:val="false"/>
          <w:color w:val="000000"/>
          <w:sz w:val="28"/>
        </w:rPr>
        <w:t xml:space="preserve">шірмесі (ажырасу ку </w:t>
      </w:r>
      <w:r>
        <w:rPr>
          <w:rFonts w:ascii="Times New Roman"/>
          <w:b w:val="false"/>
          <w:i w:val="false"/>
          <w:color w:val="000000"/>
          <w:sz w:val="28"/>
        </w:rPr>
        <w:t xml:space="preserve">ә </w:t>
      </w:r>
      <w:r>
        <w:rPr>
          <w:rFonts w:ascii="Times New Roman"/>
          <w:b w:val="false"/>
          <w:i w:val="false"/>
          <w:color w:val="000000"/>
          <w:sz w:val="28"/>
        </w:rPr>
        <w:t xml:space="preserve">лігі, </w:t>
      </w:r>
      <w:r>
        <w:rPr>
          <w:rFonts w:ascii="Times New Roman"/>
          <w:b w:val="false"/>
          <w:i w:val="false"/>
          <w:color w:val="000000"/>
          <w:sz w:val="28"/>
        </w:rPr>
        <w:t xml:space="preserve">қ </w:t>
      </w:r>
      <w:r>
        <w:rPr>
          <w:rFonts w:ascii="Times New Roman"/>
          <w:b w:val="false"/>
          <w:i w:val="false"/>
          <w:color w:val="000000"/>
          <w:sz w:val="28"/>
        </w:rPr>
        <w:t xml:space="preserve">айтыс болу туралы, некелік </w:t>
      </w:r>
      <w:r>
        <w:rPr>
          <w:rFonts w:ascii="Times New Roman"/>
          <w:b w:val="false"/>
          <w:i w:val="false"/>
          <w:color w:val="000000"/>
          <w:sz w:val="28"/>
        </w:rPr>
        <w:t xml:space="preserve">қ </w:t>
      </w:r>
      <w:r>
        <w:rPr>
          <w:rFonts w:ascii="Times New Roman"/>
          <w:b w:val="false"/>
          <w:i w:val="false"/>
          <w:color w:val="000000"/>
          <w:sz w:val="28"/>
        </w:rPr>
        <w:t xml:space="preserve">атынаста болма </w:t>
      </w:r>
      <w:r>
        <w:rPr>
          <w:rFonts w:ascii="Times New Roman"/>
          <w:b w:val="false"/>
          <w:i w:val="false"/>
          <w:color w:val="000000"/>
          <w:sz w:val="28"/>
        </w:rPr>
        <w:t xml:space="preserve">ғ </w:t>
      </w:r>
      <w:r>
        <w:rPr>
          <w:rFonts w:ascii="Times New Roman"/>
          <w:b w:val="false"/>
          <w:i w:val="false"/>
          <w:color w:val="000000"/>
          <w:sz w:val="28"/>
        </w:rPr>
        <w:t xml:space="preserve">анын растайтын </w:t>
      </w:r>
      <w:r>
        <w:rPr>
          <w:rFonts w:ascii="Times New Roman"/>
          <w:b w:val="false"/>
          <w:i w:val="false"/>
          <w:color w:val="000000"/>
          <w:sz w:val="28"/>
        </w:rPr>
        <w:t xml:space="preserve">құ </w:t>
      </w:r>
      <w:r>
        <w:rPr>
          <w:rFonts w:ascii="Times New Roman"/>
          <w:b w:val="false"/>
          <w:i w:val="false"/>
          <w:color w:val="000000"/>
          <w:sz w:val="28"/>
        </w:rPr>
        <w:t xml:space="preserve">жат; баланы </w:t>
      </w:r>
      <w:r>
        <w:rPr>
          <w:rFonts w:ascii="Times New Roman"/>
          <w:b w:val="false"/>
          <w:i w:val="false"/>
          <w:color w:val="000000"/>
          <w:sz w:val="28"/>
        </w:rPr>
        <w:t xml:space="preserve">ң </w:t>
      </w:r>
      <w:r>
        <w:rPr>
          <w:rFonts w:ascii="Times New Roman"/>
          <w:b w:val="false"/>
          <w:i w:val="false"/>
          <w:color w:val="000000"/>
          <w:sz w:val="28"/>
        </w:rPr>
        <w:t xml:space="preserve">некеден тыс туыл </w:t>
      </w:r>
      <w:r>
        <w:rPr>
          <w:rFonts w:ascii="Times New Roman"/>
          <w:b w:val="false"/>
          <w:i w:val="false"/>
          <w:color w:val="000000"/>
          <w:sz w:val="28"/>
        </w:rPr>
        <w:t xml:space="preserve">ғ </w:t>
      </w:r>
      <w:r>
        <w:rPr>
          <w:rFonts w:ascii="Times New Roman"/>
          <w:b w:val="false"/>
          <w:i w:val="false"/>
          <w:color w:val="000000"/>
          <w:sz w:val="28"/>
        </w:rPr>
        <w:t xml:space="preserve">аны ж </w:t>
      </w:r>
      <w:r>
        <w:rPr>
          <w:rFonts w:ascii="Times New Roman"/>
          <w:b w:val="false"/>
          <w:i w:val="false"/>
          <w:color w:val="000000"/>
          <w:sz w:val="28"/>
        </w:rPr>
        <w:t xml:space="preserve">ө </w:t>
      </w:r>
      <w:r>
        <w:rPr>
          <w:rFonts w:ascii="Times New Roman"/>
          <w:b w:val="false"/>
          <w:i w:val="false"/>
          <w:color w:val="000000"/>
          <w:sz w:val="28"/>
        </w:rPr>
        <w:t xml:space="preserve">ніндегі N 4 н </w:t>
      </w:r>
      <w:r>
        <w:rPr>
          <w:rFonts w:ascii="Times New Roman"/>
          <w:b w:val="false"/>
          <w:i w:val="false"/>
          <w:color w:val="000000"/>
          <w:sz w:val="28"/>
        </w:rPr>
        <w:t xml:space="preserve">ұ </w:t>
      </w:r>
      <w:r>
        <w:rPr>
          <w:rFonts w:ascii="Times New Roman"/>
          <w:b w:val="false"/>
          <w:i w:val="false"/>
          <w:color w:val="000000"/>
          <w:sz w:val="28"/>
        </w:rPr>
        <w:t xml:space="preserve">с </w:t>
      </w:r>
      <w:r>
        <w:rPr>
          <w:rFonts w:ascii="Times New Roman"/>
          <w:b w:val="false"/>
          <w:i w:val="false"/>
          <w:color w:val="000000"/>
          <w:sz w:val="28"/>
        </w:rPr>
        <w:t xml:space="preserve">қ </w:t>
      </w:r>
      <w:r>
        <w:rPr>
          <w:rFonts w:ascii="Times New Roman"/>
          <w:b w:val="false"/>
          <w:i w:val="false"/>
          <w:color w:val="000000"/>
          <w:sz w:val="28"/>
        </w:rPr>
        <w:t xml:space="preserve">аны аны </w:t>
      </w:r>
      <w:r>
        <w:rPr>
          <w:rFonts w:ascii="Times New Roman"/>
          <w:b w:val="false"/>
          <w:i w:val="false"/>
          <w:color w:val="000000"/>
          <w:sz w:val="28"/>
        </w:rPr>
        <w:t xml:space="preserve">қ </w:t>
      </w:r>
      <w:r>
        <w:rPr>
          <w:rFonts w:ascii="Times New Roman"/>
          <w:b w:val="false"/>
          <w:i w:val="false"/>
          <w:color w:val="000000"/>
          <w:sz w:val="28"/>
        </w:rPr>
        <w:t xml:space="preserve">тама);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к </w:t>
      </w:r>
      <w:r>
        <w:rPr>
          <w:rFonts w:ascii="Times New Roman"/>
          <w:b w:val="false"/>
          <w:i w:val="false"/>
          <w:color w:val="000000"/>
          <w:sz w:val="28"/>
        </w:rPr>
        <w:t xml:space="preserve">ә </w:t>
      </w:r>
      <w:r>
        <w:rPr>
          <w:rFonts w:ascii="Times New Roman"/>
          <w:b w:val="false"/>
          <w:i w:val="false"/>
          <w:color w:val="000000"/>
          <w:sz w:val="28"/>
        </w:rPr>
        <w:t xml:space="preserve">мелетке толма </w:t>
      </w:r>
      <w:r>
        <w:rPr>
          <w:rFonts w:ascii="Times New Roman"/>
          <w:b w:val="false"/>
          <w:i w:val="false"/>
          <w:color w:val="000000"/>
          <w:sz w:val="28"/>
        </w:rPr>
        <w:t xml:space="preserve">ғ </w:t>
      </w:r>
      <w:r>
        <w:rPr>
          <w:rFonts w:ascii="Times New Roman"/>
          <w:b w:val="false"/>
          <w:i w:val="false"/>
          <w:color w:val="000000"/>
          <w:sz w:val="28"/>
        </w:rPr>
        <w:t xml:space="preserve">ан бала </w:t>
      </w:r>
      <w:r>
        <w:rPr>
          <w:rFonts w:ascii="Times New Roman"/>
          <w:b w:val="false"/>
          <w:i w:val="false"/>
          <w:color w:val="000000"/>
          <w:sz w:val="28"/>
        </w:rPr>
        <w:t xml:space="preserve">ғ </w:t>
      </w:r>
      <w:r>
        <w:rPr>
          <w:rFonts w:ascii="Times New Roman"/>
          <w:b w:val="false"/>
          <w:i w:val="false"/>
          <w:color w:val="000000"/>
          <w:sz w:val="28"/>
        </w:rPr>
        <w:t xml:space="preserve">а тиесілі т </w:t>
      </w:r>
      <w:r>
        <w:rPr>
          <w:rFonts w:ascii="Times New Roman"/>
          <w:b w:val="false"/>
          <w:i w:val="false"/>
          <w:color w:val="000000"/>
          <w:sz w:val="28"/>
        </w:rPr>
        <w:t xml:space="preserve">ұ </w:t>
      </w:r>
      <w:r>
        <w:rPr>
          <w:rFonts w:ascii="Times New Roman"/>
          <w:b w:val="false"/>
          <w:i w:val="false"/>
          <w:color w:val="000000"/>
          <w:sz w:val="28"/>
        </w:rPr>
        <w:t xml:space="preserve">р </w:t>
      </w:r>
      <w:r>
        <w:rPr>
          <w:rFonts w:ascii="Times New Roman"/>
          <w:b w:val="false"/>
          <w:i w:val="false"/>
          <w:color w:val="000000"/>
          <w:sz w:val="28"/>
        </w:rPr>
        <w:t xml:space="preserve">ғ </w:t>
      </w:r>
      <w:r>
        <w:rPr>
          <w:rFonts w:ascii="Times New Roman"/>
          <w:b w:val="false"/>
          <w:i w:val="false"/>
          <w:color w:val="000000"/>
          <w:sz w:val="28"/>
        </w:rPr>
        <w:t xml:space="preserve">ын </w:t>
      </w:r>
      <w:r>
        <w:rPr>
          <w:rFonts w:ascii="Times New Roman"/>
          <w:b w:val="false"/>
          <w:i w:val="false"/>
          <w:color w:val="000000"/>
          <w:sz w:val="28"/>
        </w:rPr>
        <w:t xml:space="preserve">ү </w:t>
      </w:r>
      <w:r>
        <w:rPr>
          <w:rFonts w:ascii="Times New Roman"/>
          <w:b w:val="false"/>
          <w:i w:val="false"/>
          <w:color w:val="000000"/>
          <w:sz w:val="28"/>
        </w:rPr>
        <w:t xml:space="preserve">йді кепілге </w:t>
      </w:r>
      <w:r>
        <w:rPr>
          <w:rFonts w:ascii="Times New Roman"/>
          <w:b w:val="false"/>
          <w:i w:val="false"/>
          <w:color w:val="000000"/>
          <w:sz w:val="28"/>
        </w:rPr>
        <w:t xml:space="preserve">қ </w:t>
      </w:r>
      <w:r>
        <w:rPr>
          <w:rFonts w:ascii="Times New Roman"/>
          <w:b w:val="false"/>
          <w:i w:val="false"/>
          <w:color w:val="000000"/>
          <w:sz w:val="28"/>
        </w:rPr>
        <w:t xml:space="preserve">ою </w:t>
      </w:r>
      <w:r>
        <w:rPr>
          <w:rFonts w:ascii="Times New Roman"/>
          <w:b w:val="false"/>
          <w:i w:val="false"/>
          <w:color w:val="000000"/>
          <w:sz w:val="28"/>
        </w:rPr>
        <w:t xml:space="preserve">ғ </w:t>
      </w:r>
      <w:r>
        <w:rPr>
          <w:rFonts w:ascii="Times New Roman"/>
          <w:b w:val="false"/>
          <w:i w:val="false"/>
          <w:color w:val="000000"/>
          <w:sz w:val="28"/>
        </w:rPr>
        <w:t xml:space="preserve">а р </w:t>
      </w:r>
      <w:r>
        <w:rPr>
          <w:rFonts w:ascii="Times New Roman"/>
          <w:b w:val="false"/>
          <w:i w:val="false"/>
          <w:color w:val="000000"/>
          <w:sz w:val="28"/>
        </w:rPr>
        <w:t xml:space="preserve">ұқ </w:t>
      </w:r>
      <w:r>
        <w:rPr>
          <w:rFonts w:ascii="Times New Roman"/>
          <w:b w:val="false"/>
          <w:i w:val="false"/>
          <w:color w:val="000000"/>
          <w:sz w:val="28"/>
        </w:rPr>
        <w:t xml:space="preserve">сат беру </w:t>
      </w:r>
      <w:r>
        <w:rPr>
          <w:rFonts w:ascii="Times New Roman"/>
          <w:b w:val="false"/>
          <w:i w:val="false"/>
          <w:color w:val="000000"/>
          <w:sz w:val="28"/>
        </w:rPr>
        <w:t xml:space="preserve">ү </w:t>
      </w:r>
      <w:r>
        <w:rPr>
          <w:rFonts w:ascii="Times New Roman"/>
          <w:b w:val="false"/>
          <w:i w:val="false"/>
          <w:color w:val="000000"/>
          <w:sz w:val="28"/>
        </w:rPr>
        <w:t xml:space="preserve">шін аны </w:t>
      </w:r>
      <w:r>
        <w:rPr>
          <w:rFonts w:ascii="Times New Roman"/>
          <w:b w:val="false"/>
          <w:i w:val="false"/>
          <w:color w:val="000000"/>
          <w:sz w:val="28"/>
        </w:rPr>
        <w:t xml:space="preserve">қ </w:t>
      </w:r>
      <w:r>
        <w:rPr>
          <w:rFonts w:ascii="Times New Roman"/>
          <w:b w:val="false"/>
          <w:i w:val="false"/>
          <w:color w:val="000000"/>
          <w:sz w:val="28"/>
        </w:rPr>
        <w:t xml:space="preserve">тама беру туралы банк хаты (к </w:t>
      </w:r>
      <w:r>
        <w:rPr>
          <w:rFonts w:ascii="Times New Roman"/>
          <w:b w:val="false"/>
          <w:i w:val="false"/>
          <w:color w:val="000000"/>
          <w:sz w:val="28"/>
        </w:rPr>
        <w:t xml:space="preserve">ә </w:t>
      </w:r>
      <w:r>
        <w:rPr>
          <w:rFonts w:ascii="Times New Roman"/>
          <w:b w:val="false"/>
          <w:i w:val="false"/>
          <w:color w:val="000000"/>
          <w:sz w:val="28"/>
        </w:rPr>
        <w:t xml:space="preserve">мелетке толма </w:t>
      </w:r>
      <w:r>
        <w:rPr>
          <w:rFonts w:ascii="Times New Roman"/>
          <w:b w:val="false"/>
          <w:i w:val="false"/>
          <w:color w:val="000000"/>
          <w:sz w:val="28"/>
        </w:rPr>
        <w:t xml:space="preserve">ғ </w:t>
      </w:r>
      <w:r>
        <w:rPr>
          <w:rFonts w:ascii="Times New Roman"/>
          <w:b w:val="false"/>
          <w:i w:val="false"/>
          <w:color w:val="000000"/>
          <w:sz w:val="28"/>
        </w:rPr>
        <w:t xml:space="preserve">ан бала </w:t>
      </w:r>
      <w:r>
        <w:rPr>
          <w:rFonts w:ascii="Times New Roman"/>
          <w:b w:val="false"/>
          <w:i w:val="false"/>
          <w:color w:val="000000"/>
          <w:sz w:val="28"/>
        </w:rPr>
        <w:t xml:space="preserve">ғ </w:t>
      </w:r>
      <w:r>
        <w:rPr>
          <w:rFonts w:ascii="Times New Roman"/>
          <w:b w:val="false"/>
          <w:i w:val="false"/>
          <w:color w:val="000000"/>
          <w:sz w:val="28"/>
        </w:rPr>
        <w:t xml:space="preserve">а тиесілі т </w:t>
      </w:r>
      <w:r>
        <w:rPr>
          <w:rFonts w:ascii="Times New Roman"/>
          <w:b w:val="false"/>
          <w:i w:val="false"/>
          <w:color w:val="000000"/>
          <w:sz w:val="28"/>
        </w:rPr>
        <w:t xml:space="preserve">ұ </w:t>
      </w:r>
      <w:r>
        <w:rPr>
          <w:rFonts w:ascii="Times New Roman"/>
          <w:b w:val="false"/>
          <w:i w:val="false"/>
          <w:color w:val="000000"/>
          <w:sz w:val="28"/>
        </w:rPr>
        <w:t xml:space="preserve">р </w:t>
      </w:r>
      <w:r>
        <w:rPr>
          <w:rFonts w:ascii="Times New Roman"/>
          <w:b w:val="false"/>
          <w:i w:val="false"/>
          <w:color w:val="000000"/>
          <w:sz w:val="28"/>
        </w:rPr>
        <w:t xml:space="preserve">ғ </w:t>
      </w:r>
      <w:r>
        <w:rPr>
          <w:rFonts w:ascii="Times New Roman"/>
          <w:b w:val="false"/>
          <w:i w:val="false"/>
          <w:color w:val="000000"/>
          <w:sz w:val="28"/>
        </w:rPr>
        <w:t xml:space="preserve">ын </w:t>
      </w:r>
      <w:r>
        <w:rPr>
          <w:rFonts w:ascii="Times New Roman"/>
          <w:b w:val="false"/>
          <w:i w:val="false"/>
          <w:color w:val="000000"/>
          <w:sz w:val="28"/>
        </w:rPr>
        <w:t xml:space="preserve">ү </w:t>
      </w:r>
      <w:r>
        <w:rPr>
          <w:rFonts w:ascii="Times New Roman"/>
          <w:b w:val="false"/>
          <w:i w:val="false"/>
          <w:color w:val="000000"/>
          <w:sz w:val="28"/>
        </w:rPr>
        <w:t xml:space="preserve">йді кепілге </w:t>
      </w:r>
      <w:r>
        <w:rPr>
          <w:rFonts w:ascii="Times New Roman"/>
          <w:b w:val="false"/>
          <w:i w:val="false"/>
          <w:color w:val="000000"/>
          <w:sz w:val="28"/>
        </w:rPr>
        <w:t xml:space="preserve">қ </w:t>
      </w:r>
      <w:r>
        <w:rPr>
          <w:rFonts w:ascii="Times New Roman"/>
          <w:b w:val="false"/>
          <w:i w:val="false"/>
          <w:color w:val="000000"/>
          <w:sz w:val="28"/>
        </w:rPr>
        <w:t xml:space="preserve">ойып несие беру жа </w:t>
      </w:r>
      <w:r>
        <w:rPr>
          <w:rFonts w:ascii="Times New Roman"/>
          <w:b w:val="false"/>
          <w:i w:val="false"/>
          <w:color w:val="000000"/>
          <w:sz w:val="28"/>
        </w:rPr>
        <w:t xml:space="preserve">ғ </w:t>
      </w:r>
      <w:r>
        <w:rPr>
          <w:rFonts w:ascii="Times New Roman"/>
          <w:b w:val="false"/>
          <w:i w:val="false"/>
          <w:color w:val="000000"/>
          <w:sz w:val="28"/>
        </w:rPr>
        <w:t xml:space="preserve">дайында); </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ө </w:t>
      </w:r>
      <w:r>
        <w:rPr>
          <w:rFonts w:ascii="Times New Roman"/>
          <w:b w:val="false"/>
          <w:i w:val="false"/>
          <w:color w:val="000000"/>
          <w:sz w:val="28"/>
        </w:rPr>
        <w:t xml:space="preserve">тініш берушіні </w:t>
      </w:r>
      <w:r>
        <w:rPr>
          <w:rFonts w:ascii="Times New Roman"/>
          <w:b w:val="false"/>
          <w:i w:val="false"/>
          <w:color w:val="000000"/>
          <w:sz w:val="28"/>
        </w:rPr>
        <w:t xml:space="preserve">ң </w:t>
      </w:r>
      <w:r>
        <w:rPr>
          <w:rFonts w:ascii="Times New Roman"/>
          <w:b w:val="false"/>
          <w:i w:val="false"/>
          <w:color w:val="000000"/>
          <w:sz w:val="28"/>
        </w:rPr>
        <w:t xml:space="preserve">нотариалды растал </w:t>
      </w:r>
      <w:r>
        <w:rPr>
          <w:rFonts w:ascii="Times New Roman"/>
          <w:b w:val="false"/>
          <w:i w:val="false"/>
          <w:color w:val="000000"/>
          <w:sz w:val="28"/>
        </w:rPr>
        <w:t xml:space="preserve">ғ </w:t>
      </w:r>
      <w:r>
        <w:rPr>
          <w:rFonts w:ascii="Times New Roman"/>
          <w:b w:val="false"/>
          <w:i w:val="false"/>
          <w:color w:val="000000"/>
          <w:sz w:val="28"/>
        </w:rPr>
        <w:t xml:space="preserve">ан кепілді м </w:t>
      </w:r>
      <w:r>
        <w:rPr>
          <w:rFonts w:ascii="Times New Roman"/>
          <w:b w:val="false"/>
          <w:i w:val="false"/>
          <w:color w:val="000000"/>
          <w:sz w:val="28"/>
        </w:rPr>
        <w:t xml:space="preserve">ү </w:t>
      </w:r>
      <w:r>
        <w:rPr>
          <w:rFonts w:ascii="Times New Roman"/>
          <w:b w:val="false"/>
          <w:i w:val="false"/>
          <w:color w:val="000000"/>
          <w:sz w:val="28"/>
        </w:rPr>
        <w:t xml:space="preserve">лікке </w:t>
      </w:r>
      <w:r>
        <w:rPr>
          <w:rFonts w:ascii="Times New Roman"/>
          <w:b w:val="false"/>
          <w:i w:val="false"/>
          <w:color w:val="000000"/>
          <w:sz w:val="28"/>
        </w:rPr>
        <w:t xml:space="preserve">ө </w:t>
      </w:r>
      <w:r>
        <w:rPr>
          <w:rFonts w:ascii="Times New Roman"/>
          <w:b w:val="false"/>
          <w:i w:val="false"/>
          <w:color w:val="000000"/>
          <w:sz w:val="28"/>
        </w:rPr>
        <w:t xml:space="preserve">тініші. </w:t>
      </w:r>
      <w:r>
        <w:br/>
      </w:r>
      <w:r>
        <w:rPr>
          <w:rFonts w:ascii="Times New Roman"/>
          <w:b w:val="false"/>
          <w:i w:val="false"/>
          <w:color w:val="000000"/>
          <w:sz w:val="28"/>
        </w:rPr>
        <w:t xml:space="preserve">
      13. Мемлекеттік қызметті көрсету үшін өтініштің үлгісін Кенжекөл ауылы, Конституция алаңы, 3, N 5 кабинет мекен жайы бойынша алуға болады. </w:t>
      </w:r>
      <w:r>
        <w:br/>
      </w:r>
      <w:r>
        <w:rPr>
          <w:rFonts w:ascii="Times New Roman"/>
          <w:b w:val="false"/>
          <w:i w:val="false"/>
          <w:color w:val="000000"/>
          <w:sz w:val="28"/>
        </w:rPr>
        <w:t xml:space="preserve">
      14. Мемлекеттік қызметті алу үшін өтініш және өзге де құжаттар Кенжекөл ауылы, Конституция алаңы, 3, N 5 кабинет мекен жайы бойынша Әкім аппаратының мамандарына тапсырылады. </w:t>
      </w:r>
      <w:r>
        <w:br/>
      </w:r>
      <w:r>
        <w:rPr>
          <w:rFonts w:ascii="Times New Roman"/>
          <w:b w:val="false"/>
          <w:i w:val="false"/>
          <w:color w:val="000000"/>
          <w:sz w:val="28"/>
        </w:rPr>
        <w:t xml:space="preserve">
      15. Барлық қажетті құжаттарды тапсырғаннан соң тұтынушы мемлекеттік қызметті алу мерзімі көрсетілген құжаттарды тапсырғанын растайтын анықтаманы алады. </w:t>
      </w:r>
      <w:r>
        <w:br/>
      </w:r>
      <w:r>
        <w:rPr>
          <w:rFonts w:ascii="Times New Roman"/>
          <w:b w:val="false"/>
          <w:i w:val="false"/>
          <w:color w:val="000000"/>
          <w:sz w:val="28"/>
        </w:rPr>
        <w:t xml:space="preserve">
      16. Мемлекеттік қызмет көрсету нәтижесін жеткізуді Әкім аппаратының мамандары өздері тікелей барып жүзеге асырады. </w:t>
      </w:r>
      <w:r>
        <w:br/>
      </w:r>
      <w:r>
        <w:rPr>
          <w:rFonts w:ascii="Times New Roman"/>
          <w:b w:val="false"/>
          <w:i w:val="false"/>
          <w:color w:val="000000"/>
          <w:sz w:val="28"/>
        </w:rPr>
        <w:t xml:space="preserve">
      Электронды пошта, сайт арқылы анықтама берілмейді. </w:t>
      </w:r>
      <w:r>
        <w:br/>
      </w:r>
      <w:r>
        <w:rPr>
          <w:rFonts w:ascii="Times New Roman"/>
          <w:b w:val="false"/>
          <w:i w:val="false"/>
          <w:color w:val="000000"/>
          <w:sz w:val="28"/>
        </w:rPr>
        <w:t xml:space="preserve">
      Қызмет көрсетудің соңғы нәтижесін Кенжекөл ауылы, Конституция алаңы, 3, N 5 кабинет мекен жайында Әкім аппаратының мамандары береді. </w:t>
      </w:r>
      <w:r>
        <w:br/>
      </w:r>
      <w:r>
        <w:rPr>
          <w:rFonts w:ascii="Times New Roman"/>
          <w:b w:val="false"/>
          <w:i w:val="false"/>
          <w:color w:val="000000"/>
          <w:sz w:val="28"/>
        </w:rPr>
        <w:t xml:space="preserve">
      17. Мемлекеттік қызмет бас тарту өтініш берушінің құжаттарды толық тапсырмаған жағдайында жүзеге асырылады. </w:t>
      </w:r>
      <w:r>
        <w:br/>
      </w:r>
      <w:r>
        <w:rPr>
          <w:rFonts w:ascii="Times New Roman"/>
          <w:b w:val="false"/>
          <w:i w:val="false"/>
          <w:color w:val="000000"/>
          <w:sz w:val="28"/>
        </w:rPr>
        <w:t xml:space="preserve">
      Мемлекеттік қызметті көрсетуді тоқтатуға негіз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Жұмыс қағидаттары </w:t>
      </w:r>
    </w:p>
    <w:p>
      <w:pPr>
        <w:spacing w:after="0"/>
        <w:ind w:left="0"/>
        <w:jc w:val="both"/>
      </w:pPr>
      <w:r>
        <w:rPr>
          <w:rFonts w:ascii="Times New Roman"/>
          <w:b w:val="false"/>
          <w:i w:val="false"/>
          <w:color w:val="000000"/>
          <w:sz w:val="28"/>
        </w:rPr>
        <w:t xml:space="preserve">      18. Тұтынушыға қатысты Әкім аппараты келесі қағидаттарды басшылыққа алады: </w:t>
      </w:r>
      <w:r>
        <w:br/>
      </w:r>
      <w:r>
        <w:rPr>
          <w:rFonts w:ascii="Times New Roman"/>
          <w:b w:val="false"/>
          <w:i w:val="false"/>
          <w:color w:val="000000"/>
          <w:sz w:val="28"/>
        </w:rPr>
        <w:t xml:space="preserve">
      1) адамның конституциялық құқықтарын және еркіндігін ескеру; </w:t>
      </w:r>
      <w:r>
        <w:br/>
      </w:r>
      <w:r>
        <w:rPr>
          <w:rFonts w:ascii="Times New Roman"/>
          <w:b w:val="false"/>
          <w:i w:val="false"/>
          <w:color w:val="000000"/>
          <w:sz w:val="28"/>
        </w:rPr>
        <w:t xml:space="preserve">
      2) қол жетімділік; </w:t>
      </w:r>
      <w:r>
        <w:br/>
      </w:r>
      <w:r>
        <w:rPr>
          <w:rFonts w:ascii="Times New Roman"/>
          <w:b w:val="false"/>
          <w:i w:val="false"/>
          <w:color w:val="000000"/>
          <w:sz w:val="28"/>
        </w:rPr>
        <w:t xml:space="preserve">
      3) сыпайылық; </w:t>
      </w:r>
      <w:r>
        <w:br/>
      </w:r>
      <w:r>
        <w:rPr>
          <w:rFonts w:ascii="Times New Roman"/>
          <w:b w:val="false"/>
          <w:i w:val="false"/>
          <w:color w:val="000000"/>
          <w:sz w:val="28"/>
        </w:rPr>
        <w:t xml:space="preserve">
      4) көрсетілетін мемлекеттік қызметі туралы толық ақпарат; </w:t>
      </w:r>
      <w:r>
        <w:br/>
      </w:r>
      <w:r>
        <w:rPr>
          <w:rFonts w:ascii="Times New Roman"/>
          <w:b w:val="false"/>
          <w:i w:val="false"/>
          <w:color w:val="000000"/>
          <w:sz w:val="28"/>
        </w:rPr>
        <w:t xml:space="preserve">
      5) құжаттардың сақталуын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Жұмыс нәтижелері </w:t>
      </w:r>
    </w:p>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қосымшасына сәйкес сапа және қол жетімділік көрсеткіштерімен өлшенеді. </w:t>
      </w:r>
      <w:r>
        <w:br/>
      </w:r>
      <w:r>
        <w:rPr>
          <w:rFonts w:ascii="Times New Roman"/>
          <w:b w:val="false"/>
          <w:i w:val="false"/>
          <w:color w:val="000000"/>
          <w:sz w:val="28"/>
        </w:rPr>
        <w:t xml:space="preserve">
      20. Әкім аппаратының жұмысы бағаланатын мемлекеттік қызметтің сапасы мен қол жетімділігі көрсеткіштерінің мақсатты мәнін жыл сайын арнайы құрылған жұмыс тобы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Шағымдану тәртібі </w:t>
      </w:r>
    </w:p>
    <w:p>
      <w:pPr>
        <w:spacing w:after="0"/>
        <w:ind w:left="0"/>
        <w:jc w:val="both"/>
      </w:pPr>
      <w:r>
        <w:rPr>
          <w:rFonts w:ascii="Times New Roman"/>
          <w:b w:val="false"/>
          <w:i w:val="false"/>
          <w:color w:val="000000"/>
          <w:sz w:val="28"/>
        </w:rPr>
        <w:t xml:space="preserve">      21. Әкім аппаратының әрекетіне (әрекетсіздігіне) шағымдану тәртібі және шағым дайындауға жәрдем көрсету Павлодар қаласы, Кривенко көшесі, 25, N 315 кабинет, телефоны 325505 мекен жайы бойынша түсіндіріледі. </w:t>
      </w:r>
      <w:r>
        <w:br/>
      </w:r>
      <w:r>
        <w:rPr>
          <w:rFonts w:ascii="Times New Roman"/>
          <w:b w:val="false"/>
          <w:i w:val="false"/>
          <w:color w:val="000000"/>
          <w:sz w:val="28"/>
        </w:rPr>
        <w:t xml:space="preserve">
      22. Шағым Павлодар қаласы, Кривенко көшесі, 25, N 315 кабинет, телефоны 325505 мекен жайы бойынша қала әкімінің атына жазылады. </w:t>
      </w:r>
      <w:r>
        <w:br/>
      </w:r>
      <w:r>
        <w:rPr>
          <w:rFonts w:ascii="Times New Roman"/>
          <w:b w:val="false"/>
          <w:i w:val="false"/>
          <w:color w:val="000000"/>
          <w:sz w:val="28"/>
        </w:rPr>
        <w:t xml:space="preserve">
      23. Шағымның қабылданғанын растайтын және берілген шағымға жауап алатын мерзім мен орынды көздейтін құжат талон болып табылады. Шағымның қаралу барысы туралы қала әкім аппаратының мамандарынан 325505 телефоны бойынша білуге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Байланыс ақпараты </w:t>
      </w:r>
    </w:p>
    <w:p>
      <w:pPr>
        <w:spacing w:after="0"/>
        <w:ind w:left="0"/>
        <w:jc w:val="both"/>
      </w:pPr>
      <w:r>
        <w:rPr>
          <w:rFonts w:ascii="Times New Roman"/>
          <w:b w:val="false"/>
          <w:i w:val="false"/>
          <w:color w:val="000000"/>
          <w:sz w:val="28"/>
        </w:rPr>
        <w:t xml:space="preserve">      24. Ауылдық округтің әкімі: қабылдау күндері – бейсенбі сағат 15.00-ден 18.00-ге дейін Кенжекөл ауылы, Конституция алаңы, 3, N 1  кабинет, телефоны 32-28-24. </w:t>
      </w:r>
      <w:r>
        <w:br/>
      </w:r>
      <w:r>
        <w:rPr>
          <w:rFonts w:ascii="Times New Roman"/>
          <w:b w:val="false"/>
          <w:i w:val="false"/>
          <w:color w:val="000000"/>
          <w:sz w:val="28"/>
        </w:rPr>
        <w:t xml:space="preserve">
      25. Тұтынушыға қажетті басқа да  ақпарат: Бас маманның ақпарат беру кестесі апта сайын 9-00 ден 13-00 дейін, демалыс күндері: сенбі, жексенбі, 352475, 352472 телефоны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"Тұрғын үйдің меншік иелері болып табылатын </w:t>
      </w:r>
      <w:r>
        <w:br/>
      </w:r>
      <w:r>
        <w:rPr>
          <w:rFonts w:ascii="Times New Roman"/>
          <w:b w:val="false"/>
          <w:i w:val="false"/>
          <w:color w:val="000000"/>
          <w:sz w:val="28"/>
        </w:rPr>
        <w:t xml:space="preserve">
кәмелетке толмаған балалардың мүдделерін қозғайтын </w:t>
      </w:r>
      <w:r>
        <w:br/>
      </w:r>
      <w:r>
        <w:rPr>
          <w:rFonts w:ascii="Times New Roman"/>
          <w:b w:val="false"/>
          <w:i w:val="false"/>
          <w:color w:val="000000"/>
          <w:sz w:val="28"/>
        </w:rPr>
        <w:t xml:space="preserve">
мәмілелерді жасау үшін қорғаншылар мен </w:t>
      </w:r>
      <w:r>
        <w:br/>
      </w:r>
      <w:r>
        <w:rPr>
          <w:rFonts w:ascii="Times New Roman"/>
          <w:b w:val="false"/>
          <w:i w:val="false"/>
          <w:color w:val="000000"/>
          <w:sz w:val="28"/>
        </w:rPr>
        <w:t xml:space="preserve">
қамқоршылар кеңесінің шешіміне анықтама </w:t>
      </w:r>
      <w:r>
        <w:br/>
      </w:r>
      <w:r>
        <w:rPr>
          <w:rFonts w:ascii="Times New Roman"/>
          <w:b w:val="false"/>
          <w:i w:val="false"/>
          <w:color w:val="000000"/>
          <w:sz w:val="28"/>
        </w:rPr>
        <w:t xml:space="preserve">
беру"мемлекеттік қызмет көрсету </w:t>
      </w:r>
      <w:r>
        <w:br/>
      </w:r>
      <w:r>
        <w:rPr>
          <w:rFonts w:ascii="Times New Roman"/>
          <w:b w:val="false"/>
          <w:i w:val="false"/>
          <w:color w:val="000000"/>
          <w:sz w:val="28"/>
        </w:rPr>
        <w:t xml:space="preserve">
стандартына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6"/>
        <w:gridCol w:w="2534"/>
        <w:gridCol w:w="2554"/>
        <w:gridCol w:w="2616"/>
      </w:tblGrid>
      <w:tr>
        <w:trPr>
          <w:trHeight w:val="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мен </w:t>
            </w:r>
            <w:r>
              <w:br/>
            </w:r>
            <w:r>
              <w:rPr>
                <w:rFonts w:ascii="Times New Roman"/>
                <w:b w:val="false"/>
                <w:i w:val="false"/>
                <w:color w:val="000000"/>
                <w:sz w:val="20"/>
              </w:rPr>
              <w:t xml:space="preserve">
қолжетімділік </w:t>
            </w:r>
            <w:r>
              <w:br/>
            </w:r>
            <w:r>
              <w:rPr>
                <w:rFonts w:ascii="Times New Roman"/>
                <w:b w:val="false"/>
                <w:i w:val="false"/>
                <w:color w:val="000000"/>
                <w:sz w:val="20"/>
              </w:rPr>
              <w:t xml:space="preserve">
көрсеткіштері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мақсатты </w:t>
            </w:r>
            <w:r>
              <w:br/>
            </w:r>
            <w:r>
              <w:rPr>
                <w:rFonts w:ascii="Times New Roman"/>
                <w:b w:val="false"/>
                <w:i w:val="false"/>
                <w:color w:val="000000"/>
                <w:sz w:val="20"/>
              </w:rPr>
              <w:t xml:space="preserve">
мәні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ағымдық </w:t>
            </w:r>
            <w:r>
              <w:br/>
            </w:r>
            <w:r>
              <w:rPr>
                <w:rFonts w:ascii="Times New Roman"/>
                <w:b w:val="false"/>
                <w:i w:val="false"/>
                <w:color w:val="000000"/>
                <w:sz w:val="20"/>
              </w:rPr>
              <w:t xml:space="preserve">
мәні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Уақыттылығы </w:t>
            </w:r>
          </w:p>
        </w:tc>
      </w:tr>
      <w:tr>
        <w:trPr>
          <w:trHeight w:val="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w:t>
            </w:r>
            <w:r>
              <w:br/>
            </w:r>
            <w:r>
              <w:rPr>
                <w:rFonts w:ascii="Times New Roman"/>
                <w:b w:val="false"/>
                <w:i w:val="false"/>
                <w:color w:val="000000"/>
                <w:sz w:val="20"/>
              </w:rPr>
              <w:t xml:space="preserve">
мерзімде қызметті </w:t>
            </w:r>
            <w:r>
              <w:br/>
            </w:r>
            <w:r>
              <w:rPr>
                <w:rFonts w:ascii="Times New Roman"/>
                <w:b w:val="false"/>
                <w:i w:val="false"/>
                <w:color w:val="000000"/>
                <w:sz w:val="20"/>
              </w:rPr>
              <w:t xml:space="preserve">
ұсыну оқиғаларының </w:t>
            </w:r>
            <w:r>
              <w:br/>
            </w:r>
            <w:r>
              <w:rPr>
                <w:rFonts w:ascii="Times New Roman"/>
                <w:b w:val="false"/>
                <w:i w:val="false"/>
                <w:color w:val="000000"/>
                <w:sz w:val="20"/>
              </w:rPr>
              <w:t xml:space="preserve">
% (үлесі)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қызмет алуды кезекте 40 минуттан </w:t>
            </w:r>
            <w:r>
              <w:br/>
            </w:r>
            <w:r>
              <w:rPr>
                <w:rFonts w:ascii="Times New Roman"/>
                <w:b w:val="false"/>
                <w:i w:val="false"/>
                <w:color w:val="000000"/>
                <w:sz w:val="20"/>
              </w:rPr>
              <w:t xml:space="preserve">
аспайтын уақыт күткен тұтынушылардың %(үлесі)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Сапасы </w:t>
            </w:r>
          </w:p>
        </w:tc>
      </w:tr>
      <w:tr>
        <w:trPr>
          <w:trHeight w:val="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қызметті ұсыну </w:t>
            </w:r>
            <w:r>
              <w:br/>
            </w:r>
            <w:r>
              <w:rPr>
                <w:rFonts w:ascii="Times New Roman"/>
                <w:b w:val="false"/>
                <w:i w:val="false"/>
                <w:color w:val="000000"/>
                <w:sz w:val="20"/>
              </w:rPr>
              <w:t xml:space="preserve">
үдерісінің сапасына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xml:space="preserve">
(үлесі)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r>
      <w:tr>
        <w:trPr>
          <w:trHeight w:val="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құжаттарды </w:t>
            </w:r>
            <w:r>
              <w:br/>
            </w:r>
            <w:r>
              <w:rPr>
                <w:rFonts w:ascii="Times New Roman"/>
                <w:b w:val="false"/>
                <w:i w:val="false"/>
                <w:color w:val="000000"/>
                <w:sz w:val="20"/>
              </w:rPr>
              <w:t xml:space="preserve">
дұрыс рәсімдеген </w:t>
            </w:r>
            <w:r>
              <w:br/>
            </w:r>
            <w:r>
              <w:rPr>
                <w:rFonts w:ascii="Times New Roman"/>
                <w:b w:val="false"/>
                <w:i w:val="false"/>
                <w:color w:val="000000"/>
                <w:sz w:val="20"/>
              </w:rPr>
              <w:t xml:space="preserve">
жағдайдың % (үлесі)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Қол жетімділік </w:t>
            </w:r>
          </w:p>
        </w:tc>
      </w:tr>
      <w:tr>
        <w:trPr>
          <w:trHeight w:val="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 қызметті ұсыну </w:t>
            </w:r>
            <w:r>
              <w:br/>
            </w:r>
            <w:r>
              <w:rPr>
                <w:rFonts w:ascii="Times New Roman"/>
                <w:b w:val="false"/>
                <w:i w:val="false"/>
                <w:color w:val="000000"/>
                <w:sz w:val="20"/>
              </w:rPr>
              <w:t xml:space="preserve">
тәртібі туралы </w:t>
            </w:r>
            <w:r>
              <w:br/>
            </w:r>
            <w:r>
              <w:rPr>
                <w:rFonts w:ascii="Times New Roman"/>
                <w:b w:val="false"/>
                <w:i w:val="false"/>
                <w:color w:val="000000"/>
                <w:sz w:val="20"/>
              </w:rPr>
              <w:t xml:space="preserve">
сапаға және ақпаратқа қанағаттанған </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xml:space="preserve">
(үлесі)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тұтынушы </w:t>
            </w:r>
            <w:r>
              <w:br/>
            </w:r>
            <w:r>
              <w:rPr>
                <w:rFonts w:ascii="Times New Roman"/>
                <w:b w:val="false"/>
                <w:i w:val="false"/>
                <w:color w:val="000000"/>
                <w:sz w:val="20"/>
              </w:rPr>
              <w:t xml:space="preserve">
құжаттарды дұрыс толтырған және </w:t>
            </w:r>
            <w:r>
              <w:br/>
            </w:r>
            <w:r>
              <w:rPr>
                <w:rFonts w:ascii="Times New Roman"/>
                <w:b w:val="false"/>
                <w:i w:val="false"/>
                <w:color w:val="000000"/>
                <w:sz w:val="20"/>
              </w:rPr>
              <w:t xml:space="preserve">
бірінші реттен </w:t>
            </w:r>
            <w:r>
              <w:br/>
            </w:r>
            <w:r>
              <w:rPr>
                <w:rFonts w:ascii="Times New Roman"/>
                <w:b w:val="false"/>
                <w:i w:val="false"/>
                <w:color w:val="000000"/>
                <w:sz w:val="20"/>
              </w:rPr>
              <w:t xml:space="preserve">
тапсырған </w:t>
            </w:r>
            <w:r>
              <w:br/>
            </w:r>
            <w:r>
              <w:rPr>
                <w:rFonts w:ascii="Times New Roman"/>
                <w:b w:val="false"/>
                <w:i w:val="false"/>
                <w:color w:val="000000"/>
                <w:sz w:val="20"/>
              </w:rPr>
              <w:t xml:space="preserve">
оқиғалардың % </w:t>
            </w:r>
            <w:r>
              <w:br/>
            </w:r>
            <w:r>
              <w:rPr>
                <w:rFonts w:ascii="Times New Roman"/>
                <w:b w:val="false"/>
                <w:i w:val="false"/>
                <w:color w:val="000000"/>
                <w:sz w:val="20"/>
              </w:rPr>
              <w:t xml:space="preserve">
(үлесі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 </w:t>
            </w:r>
          </w:p>
        </w:tc>
      </w:tr>
      <w:tr>
        <w:trPr>
          <w:trHeight w:val="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 Интернет </w:t>
            </w:r>
            <w:r>
              <w:br/>
            </w:r>
            <w:r>
              <w:rPr>
                <w:rFonts w:ascii="Times New Roman"/>
                <w:b w:val="false"/>
                <w:i w:val="false"/>
                <w:color w:val="000000"/>
                <w:sz w:val="20"/>
              </w:rPr>
              <w:t xml:space="preserve">
арқылы қол жетімді </w:t>
            </w:r>
            <w:r>
              <w:br/>
            </w:r>
            <w:r>
              <w:rPr>
                <w:rFonts w:ascii="Times New Roman"/>
                <w:b w:val="false"/>
                <w:i w:val="false"/>
                <w:color w:val="000000"/>
                <w:sz w:val="20"/>
              </w:rPr>
              <w:t xml:space="preserve">
қызметтерінің </w:t>
            </w:r>
            <w:r>
              <w:br/>
            </w:r>
            <w:r>
              <w:rPr>
                <w:rFonts w:ascii="Times New Roman"/>
                <w:b w:val="false"/>
                <w:i w:val="false"/>
                <w:color w:val="000000"/>
                <w:sz w:val="20"/>
              </w:rPr>
              <w:t xml:space="preserve">
ақпарат % (үлесі)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Шағымдану үдерісі </w:t>
            </w:r>
          </w:p>
        </w:tc>
      </w:tr>
      <w:tr>
        <w:trPr>
          <w:trHeight w:val="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 қызметтің осы </w:t>
            </w:r>
            <w:r>
              <w:br/>
            </w:r>
            <w:r>
              <w:rPr>
                <w:rFonts w:ascii="Times New Roman"/>
                <w:b w:val="false"/>
                <w:i w:val="false"/>
                <w:color w:val="000000"/>
                <w:sz w:val="20"/>
              </w:rPr>
              <w:t xml:space="preserve">
түрі бойынша қызмет көрсетілген </w:t>
            </w:r>
            <w:r>
              <w:br/>
            </w:r>
            <w:r>
              <w:rPr>
                <w:rFonts w:ascii="Times New Roman"/>
                <w:b w:val="false"/>
                <w:i w:val="false"/>
                <w:color w:val="000000"/>
                <w:sz w:val="20"/>
              </w:rPr>
              <w:t xml:space="preserve">
тұтынушылардың </w:t>
            </w:r>
            <w:r>
              <w:br/>
            </w:r>
            <w:r>
              <w:rPr>
                <w:rFonts w:ascii="Times New Roman"/>
                <w:b w:val="false"/>
                <w:i w:val="false"/>
                <w:color w:val="000000"/>
                <w:sz w:val="20"/>
              </w:rPr>
              <w:t xml:space="preserve">
жалпы санына негізделген шағымдардың % (үлесі)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 </w:t>
            </w:r>
          </w:p>
        </w:tc>
      </w:tr>
      <w:tr>
        <w:trPr>
          <w:trHeight w:val="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 белгіленген </w:t>
            </w:r>
            <w:r>
              <w:br/>
            </w:r>
            <w:r>
              <w:rPr>
                <w:rFonts w:ascii="Times New Roman"/>
                <w:b w:val="false"/>
                <w:i w:val="false"/>
                <w:color w:val="000000"/>
                <w:sz w:val="20"/>
              </w:rPr>
              <w:t xml:space="preserve">
мерзімде қаралған </w:t>
            </w:r>
            <w:r>
              <w:br/>
            </w:r>
            <w:r>
              <w:rPr>
                <w:rFonts w:ascii="Times New Roman"/>
                <w:b w:val="false"/>
                <w:i w:val="false"/>
                <w:color w:val="000000"/>
                <w:sz w:val="20"/>
              </w:rPr>
              <w:t xml:space="preserve">
және қанағаттандырылған негізделген </w:t>
            </w:r>
            <w:r>
              <w:br/>
            </w:r>
            <w:r>
              <w:rPr>
                <w:rFonts w:ascii="Times New Roman"/>
                <w:b w:val="false"/>
                <w:i w:val="false"/>
                <w:color w:val="000000"/>
                <w:sz w:val="20"/>
              </w:rPr>
              <w:t xml:space="preserve">
шағымдардың % </w:t>
            </w:r>
            <w:r>
              <w:br/>
            </w:r>
            <w:r>
              <w:rPr>
                <w:rFonts w:ascii="Times New Roman"/>
                <w:b w:val="false"/>
                <w:i w:val="false"/>
                <w:color w:val="000000"/>
                <w:sz w:val="20"/>
              </w:rPr>
              <w:t xml:space="preserve">
(үлесі)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 </w:t>
            </w:r>
          </w:p>
        </w:tc>
      </w:tr>
      <w:tr>
        <w:trPr>
          <w:trHeight w:val="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 шағымданудың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тәртібіне қанағаттанған тұтынушылардың </w:t>
            </w:r>
            <w:r>
              <w:br/>
            </w:r>
            <w:r>
              <w:rPr>
                <w:rFonts w:ascii="Times New Roman"/>
                <w:b w:val="false"/>
                <w:i w:val="false"/>
                <w:color w:val="000000"/>
                <w:sz w:val="20"/>
              </w:rPr>
              <w:t xml:space="preserve">
% (үлесі)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r>
      <w:tr>
        <w:trPr>
          <w:trHeight w:val="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w:t>
            </w:r>
            <w:r>
              <w:br/>
            </w:r>
            <w:r>
              <w:rPr>
                <w:rFonts w:ascii="Times New Roman"/>
                <w:b w:val="false"/>
                <w:i w:val="false"/>
                <w:color w:val="000000"/>
                <w:sz w:val="20"/>
              </w:rPr>
              <w:t xml:space="preserve">
% (үлесі)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Сыпайылық </w:t>
            </w:r>
          </w:p>
        </w:tc>
      </w:tr>
      <w:tr>
        <w:trPr>
          <w:trHeight w:val="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 қызметкерлердің сыпайылығына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xml:space="preserve">
(үлесі)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Кенжекөл ауылдық округі әкімінің </w:t>
      </w:r>
      <w:r>
        <w:br/>
      </w:r>
      <w:r>
        <w:rPr>
          <w:rFonts w:ascii="Times New Roman"/>
          <w:b w:val="false"/>
          <w:i w:val="false"/>
          <w:color w:val="000000"/>
          <w:sz w:val="28"/>
        </w:rPr>
        <w:t xml:space="preserve">
2008 жылғы 1 шілдедегі </w:t>
      </w:r>
      <w:r>
        <w:br/>
      </w:r>
      <w:r>
        <w:rPr>
          <w:rFonts w:ascii="Times New Roman"/>
          <w:b w:val="false"/>
          <w:i w:val="false"/>
          <w:color w:val="000000"/>
          <w:sz w:val="28"/>
        </w:rPr>
        <w:t xml:space="preserve">
N 282 шешімімен бекітілген </w:t>
      </w:r>
      <w:r>
        <w:br/>
      </w:r>
      <w:r>
        <w:rPr>
          <w:rFonts w:ascii="Times New Roman"/>
          <w:b w:val="false"/>
          <w:i w:val="false"/>
          <w:color w:val="000000"/>
          <w:sz w:val="28"/>
        </w:rPr>
        <w:t xml:space="preserve">
10 қосымша </w:t>
      </w:r>
    </w:p>
    <w:p>
      <w:pPr>
        <w:spacing w:after="0"/>
        <w:ind w:left="0"/>
        <w:jc w:val="both"/>
      </w:pPr>
      <w:r>
        <w:rPr>
          <w:rFonts w:ascii="Times New Roman"/>
          <w:b/>
          <w:i w:val="false"/>
          <w:color w:val="000080"/>
          <w:sz w:val="28"/>
        </w:rPr>
        <w:t xml:space="preserve">Мемлекеттік қызмет көрсету стандарты </w:t>
      </w:r>
      <w:r>
        <w:br/>
      </w:r>
      <w:r>
        <w:rPr>
          <w:rFonts w:ascii="Times New Roman"/>
          <w:b w:val="false"/>
          <w:i w:val="false"/>
          <w:color w:val="000000"/>
          <w:sz w:val="28"/>
        </w:rPr>
        <w:t>
</w:t>
      </w:r>
      <w:r>
        <w:rPr>
          <w:rFonts w:ascii="Times New Roman"/>
          <w:b/>
          <w:i w:val="false"/>
          <w:color w:val="000080"/>
          <w:sz w:val="28"/>
        </w:rPr>
        <w:t xml:space="preserve">Мал басының саны туралы мәлімет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1. Осы стандарт мал басының саны туралы мәлімет беру бойынша мемлекеттік қызмет көрсету (бұдан әрі – мемлекеттік қызмет көрсету) тәртібін белгілейді. </w:t>
      </w:r>
      <w:r>
        <w:br/>
      </w:r>
      <w:r>
        <w:rPr>
          <w:rFonts w:ascii="Times New Roman"/>
          <w:b w:val="false"/>
          <w:i w:val="false"/>
          <w:color w:val="000000"/>
          <w:sz w:val="28"/>
        </w:rPr>
        <w:t xml:space="preserve">
      2. Көрсетілетін мемлекеттік қызмет көрсету нысаны автоматтандырылмаған. </w:t>
      </w:r>
      <w:r>
        <w:br/>
      </w:r>
      <w:r>
        <w:rPr>
          <w:rFonts w:ascii="Times New Roman"/>
          <w:b w:val="false"/>
          <w:i w:val="false"/>
          <w:color w:val="000000"/>
          <w:sz w:val="28"/>
        </w:rPr>
        <w:t xml:space="preserve">
      3. Мемлекеттік қызмет Қазақстан Республикасының 2005 жылғы 8 шілдедегі "Ауылдық территорияларда агроөнеркәсіп тораптарын дамыту мемлекеттік тәртіптеу туралы" N 66 – ІІІ </w:t>
      </w:r>
      <w:r>
        <w:rPr>
          <w:rFonts w:ascii="Times New Roman"/>
          <w:b w:val="false"/>
          <w:i w:val="false"/>
          <w:color w:val="000000"/>
          <w:sz w:val="28"/>
        </w:rPr>
        <w:t xml:space="preserve">Заңының </w:t>
      </w:r>
      <w:r>
        <w:rPr>
          <w:rFonts w:ascii="Times New Roman"/>
          <w:b w:val="false"/>
          <w:i w:val="false"/>
          <w:color w:val="000000"/>
          <w:sz w:val="28"/>
        </w:rPr>
        <w:t xml:space="preserve">, Қазақстан Республикасының 2007 жылғы 30 маусымдағы "Жеке және заңды тұлғаларға көрсетілетін мемлекеттік қызметтің реестірін бекіту туралы" N 561 </w:t>
      </w:r>
      <w:r>
        <w:rPr>
          <w:rFonts w:ascii="Times New Roman"/>
          <w:b w:val="false"/>
          <w:i w:val="false"/>
          <w:color w:val="000000"/>
          <w:sz w:val="28"/>
        </w:rPr>
        <w:t xml:space="preserve">қаулысының </w:t>
      </w:r>
      <w:r>
        <w:rPr>
          <w:rFonts w:ascii="Times New Roman"/>
          <w:b w:val="false"/>
          <w:i w:val="false"/>
          <w:color w:val="000000"/>
          <w:sz w:val="28"/>
        </w:rPr>
        <w:t xml:space="preserve">негізінде көрсетіледі. </w:t>
      </w:r>
      <w:r>
        <w:br/>
      </w:r>
      <w:r>
        <w:rPr>
          <w:rFonts w:ascii="Times New Roman"/>
          <w:b w:val="false"/>
          <w:i w:val="false"/>
          <w:color w:val="000000"/>
          <w:sz w:val="28"/>
        </w:rPr>
        <w:t xml:space="preserve">
      4. Мемлекеттік қызметті Кенжекөл ауылы, Конституция алаңы, 3, N 2 кабинет мекен жайында орналасқан "Кенжекөл ауылдық округінің әкім аппараты" мемлекеттік мекемесі (бұдан әрі – Әкім аппараты) көрсетеді. </w:t>
      </w:r>
      <w:r>
        <w:br/>
      </w:r>
      <w:r>
        <w:rPr>
          <w:rFonts w:ascii="Times New Roman"/>
          <w:b w:val="false"/>
          <w:i w:val="false"/>
          <w:color w:val="000000"/>
          <w:sz w:val="28"/>
        </w:rPr>
        <w:t xml:space="preserve">
      5. Мемлекеттік қызмет көрсетудің нәтижесі - мал басының саны туралы мәлімет алу. </w:t>
      </w:r>
      <w:r>
        <w:br/>
      </w:r>
      <w:r>
        <w:rPr>
          <w:rFonts w:ascii="Times New Roman"/>
          <w:b w:val="false"/>
          <w:i w:val="false"/>
          <w:color w:val="000000"/>
          <w:sz w:val="28"/>
        </w:rPr>
        <w:t xml:space="preserve">
      6. Мемлекеттік қызмет Қазақстан Республикасының азаматтарына көрсетіледі (бұдан әрі – тұтынушы). </w:t>
      </w:r>
      <w:r>
        <w:br/>
      </w:r>
      <w:r>
        <w:rPr>
          <w:rFonts w:ascii="Times New Roman"/>
          <w:b w:val="false"/>
          <w:i w:val="false"/>
          <w:color w:val="000000"/>
          <w:sz w:val="28"/>
        </w:rPr>
        <w:t xml:space="preserve">
      7. Мемлекеттік қызмет көрсету кезінде уақыт бойынша шектеу мерзімдері: </w:t>
      </w:r>
      <w:r>
        <w:br/>
      </w:r>
      <w:r>
        <w:rPr>
          <w:rFonts w:ascii="Times New Roman"/>
          <w:b w:val="false"/>
          <w:i w:val="false"/>
          <w:color w:val="000000"/>
          <w:sz w:val="28"/>
        </w:rPr>
        <w:t xml:space="preserve">
      1) мемлекеттік қызметті алу үшін тұтынушы қажетті құжаттарды тапсырған сәттен бастап көрсету мерзімдері - 30 минутқа дейін; </w:t>
      </w:r>
      <w:r>
        <w:br/>
      </w:r>
      <w:r>
        <w:rPr>
          <w:rFonts w:ascii="Times New Roman"/>
          <w:b w:val="false"/>
          <w:i w:val="false"/>
          <w:color w:val="000000"/>
          <w:sz w:val="28"/>
        </w:rPr>
        <w:t xml:space="preserve">
      2) қажетті құжаттарды тапсырған кезде кезек күтуге ең ұзақ  уақыт - 30 минутқа дейін; </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уақыты - 30 минутқа дейін.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туралы ақпарат Әкім аппаратының стендінде орналастырылған. </w:t>
      </w:r>
      <w:r>
        <w:br/>
      </w:r>
      <w:r>
        <w:rPr>
          <w:rFonts w:ascii="Times New Roman"/>
          <w:b w:val="false"/>
          <w:i w:val="false"/>
          <w:color w:val="000000"/>
          <w:sz w:val="28"/>
        </w:rPr>
        <w:t xml:space="preserve">
      10. Мемлекеттік қызмет сенбі және жексенбі демалыс күндерінен басқа және мерекелік күндерден басқа күнделікті сағат 9.00-ден 18.00-ге дейін, үзіліс 13.00-ден 14.00-ге дейін көрсетіледі. Қабылдау алдын ала жазылмастан және жеделдетілген қызмет көрсетуде жүргізілмейді. </w:t>
      </w:r>
      <w:r>
        <w:br/>
      </w:r>
      <w:r>
        <w:rPr>
          <w:rFonts w:ascii="Times New Roman"/>
          <w:b w:val="false"/>
          <w:i w:val="false"/>
          <w:color w:val="000000"/>
          <w:sz w:val="28"/>
        </w:rPr>
        <w:t xml:space="preserve">
      11. Мемлекеттік қызмет өтініштер үлгілері бар стенді, орындықтары, үстелдері бар N 2 кабинетте Әкім аппаратының ғимаратында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қызмет көрсету тәртібі </w:t>
      </w:r>
    </w:p>
    <w:p>
      <w:pPr>
        <w:spacing w:after="0"/>
        <w:ind w:left="0"/>
        <w:jc w:val="both"/>
      </w:pPr>
      <w:r>
        <w:rPr>
          <w:rFonts w:ascii="Times New Roman"/>
          <w:b w:val="false"/>
          <w:i w:val="false"/>
          <w:color w:val="000000"/>
          <w:sz w:val="28"/>
        </w:rPr>
        <w:t xml:space="preserve">      12. Осындай мемлекеттік қызметті алу үшін тұтынушы мынадай құжаттарды тапсыру қажет: </w:t>
      </w:r>
      <w:r>
        <w:br/>
      </w:r>
      <w:r>
        <w:rPr>
          <w:rFonts w:ascii="Times New Roman"/>
          <w:b w:val="false"/>
          <w:i w:val="false"/>
          <w:color w:val="000000"/>
          <w:sz w:val="28"/>
        </w:rPr>
        <w:t xml:space="preserve">
      1) Кенжекөл ауылдық округі әкімінің </w:t>
      </w:r>
      <w:r>
        <w:rPr>
          <w:rFonts w:ascii="Times New Roman"/>
          <w:b w:val="false"/>
          <w:i w:val="false"/>
          <w:color w:val="000000"/>
          <w:sz w:val="28"/>
        </w:rPr>
        <w:t xml:space="preserve">өтініші; </w:t>
      </w:r>
      <w:r>
        <w:br/>
      </w:r>
      <w:r>
        <w:rPr>
          <w:rFonts w:ascii="Times New Roman"/>
          <w:b w:val="false"/>
          <w:i w:val="false"/>
          <w:color w:val="000000"/>
          <w:sz w:val="28"/>
        </w:rPr>
        <w:t xml:space="preserve">
      2) Жеке басының куәлігі, жоқ болса бұл құжатты тіркеуде тұрған жері бойынша "Павлодар қаласының тұрғындарға қызмет көрсету орталығы" мемлекеттік мекемесінен алуға болады, әр күн сайын 9.00 ден 20.00 дейін, үзіліссіз, мекенжайы: Павлодар қаласы, Павлов көшесі, 48 үй; </w:t>
      </w:r>
      <w:r>
        <w:br/>
      </w:r>
      <w:r>
        <w:rPr>
          <w:rFonts w:ascii="Times New Roman"/>
          <w:b w:val="false"/>
          <w:i w:val="false"/>
          <w:color w:val="000000"/>
          <w:sz w:val="28"/>
        </w:rPr>
        <w:t xml:space="preserve">
      3) Павлодар қаласы аумақтық инспекциясының мемлекеттік ветеринариялық инспекторымен берілетін N 3 формасы бойынша ветеринариялық анықтама, мекенжайы: Кенжекөл ауылы, Конституция алаңы, 3, N 7 кабинет мекен жайы бойынша алуға болады. </w:t>
      </w:r>
      <w:r>
        <w:br/>
      </w:r>
      <w:r>
        <w:rPr>
          <w:rFonts w:ascii="Times New Roman"/>
          <w:b w:val="false"/>
          <w:i w:val="false"/>
          <w:color w:val="000000"/>
          <w:sz w:val="28"/>
        </w:rPr>
        <w:t xml:space="preserve">
      4) Павлодар қалалық аумақтық инспекциясының мемлекеттік ветеринариялық инспекторымен берілетін N 3 формасы бойынша ветеринариялық төлқұжат, мекенжайы: Кенжекөл ауылы, Конституция алаңы, 3,  N 3 кабинет мекен жайы бойынша алуға болады. </w:t>
      </w:r>
      <w:r>
        <w:br/>
      </w:r>
      <w:r>
        <w:rPr>
          <w:rFonts w:ascii="Times New Roman"/>
          <w:b w:val="false"/>
          <w:i w:val="false"/>
          <w:color w:val="000000"/>
          <w:sz w:val="28"/>
        </w:rPr>
        <w:t xml:space="preserve">
      13. Мемлекеттік қызметті көрсету үшін өтініштің үлгісін Кенжекөл ауылы, Конституция алаңы, 3, N 5 кабинет мекен жайы бойынша алуға болады. </w:t>
      </w:r>
      <w:r>
        <w:br/>
      </w:r>
      <w:r>
        <w:rPr>
          <w:rFonts w:ascii="Times New Roman"/>
          <w:b w:val="false"/>
          <w:i w:val="false"/>
          <w:color w:val="000000"/>
          <w:sz w:val="28"/>
        </w:rPr>
        <w:t xml:space="preserve">
      14. Мемлекеттік қызметті алу үшін өтініш және өзге де құжаттар Кенжекөл ауылы, Конституция алаңы, 3, N 2 кабинет мекен жайы бойынша Әкім аппаратының мамандарына тапсырылады. </w:t>
      </w:r>
      <w:r>
        <w:br/>
      </w:r>
      <w:r>
        <w:rPr>
          <w:rFonts w:ascii="Times New Roman"/>
          <w:b w:val="false"/>
          <w:i w:val="false"/>
          <w:color w:val="000000"/>
          <w:sz w:val="28"/>
        </w:rPr>
        <w:t xml:space="preserve">
      15. Барлық қажетті құжаттарды тапсырғаннан соң тұтынушы мемлекеттік қызметті алу мерзімі көрсетілген құжаттарды тапсырғанын растайтын тұрғын үйді кепілге беруге рұқсат берілген мәліметін алады. </w:t>
      </w:r>
      <w:r>
        <w:br/>
      </w:r>
      <w:r>
        <w:rPr>
          <w:rFonts w:ascii="Times New Roman"/>
          <w:b w:val="false"/>
          <w:i w:val="false"/>
          <w:color w:val="000000"/>
          <w:sz w:val="28"/>
        </w:rPr>
        <w:t xml:space="preserve">
      16. Мемлекеттік қызмет көрсету нәтижесін жеткізуді Әкім аппаратының мамандары өздері тікелей барып жүзеге асырады. </w:t>
      </w:r>
      <w:r>
        <w:br/>
      </w:r>
      <w:r>
        <w:rPr>
          <w:rFonts w:ascii="Times New Roman"/>
          <w:b w:val="false"/>
          <w:i w:val="false"/>
          <w:color w:val="000000"/>
          <w:sz w:val="28"/>
        </w:rPr>
        <w:t xml:space="preserve">
      Электронды пошта, сайт арқылы анықтама берілмейді. </w:t>
      </w:r>
      <w:r>
        <w:br/>
      </w:r>
      <w:r>
        <w:rPr>
          <w:rFonts w:ascii="Times New Roman"/>
          <w:b w:val="false"/>
          <w:i w:val="false"/>
          <w:color w:val="000000"/>
          <w:sz w:val="28"/>
        </w:rPr>
        <w:t xml:space="preserve">
      Қызмет көрсетудің соңғы нәтижесін Кенжекөл ауылы, Конституция алаңы, 3, N 2 кабинет мекен жайында Әкім аппаратының мамандары береді. </w:t>
      </w:r>
      <w:r>
        <w:br/>
      </w:r>
      <w:r>
        <w:rPr>
          <w:rFonts w:ascii="Times New Roman"/>
          <w:b w:val="false"/>
          <w:i w:val="false"/>
          <w:color w:val="000000"/>
          <w:sz w:val="28"/>
        </w:rPr>
        <w:t xml:space="preserve">
      17. Мемлекеттік қызмет бас тарту өтініш берушінің құжаттарды толық тапсырмаған жағдайында жүзеге асырылады. </w:t>
      </w:r>
      <w:r>
        <w:br/>
      </w:r>
      <w:r>
        <w:rPr>
          <w:rFonts w:ascii="Times New Roman"/>
          <w:b w:val="false"/>
          <w:i w:val="false"/>
          <w:color w:val="000000"/>
          <w:sz w:val="28"/>
        </w:rPr>
        <w:t xml:space="preserve">
      Мемлекеттік қызметті көрсетуді тоқтатуға негіз жоқ. </w:t>
      </w:r>
    </w:p>
    <w:p>
      <w:pPr>
        <w:spacing w:after="0"/>
        <w:ind w:left="0"/>
        <w:jc w:val="both"/>
      </w:pPr>
      <w:r>
        <w:rPr>
          <w:rFonts w:ascii="Times New Roman"/>
          <w:b/>
          <w:i w:val="false"/>
          <w:color w:val="000080"/>
          <w:sz w:val="28"/>
        </w:rPr>
        <w:t xml:space="preserve">3. Жұмыс қағ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идаттары </w:t>
      </w:r>
    </w:p>
    <w:p>
      <w:pPr>
        <w:spacing w:after="0"/>
        <w:ind w:left="0"/>
        <w:jc w:val="both"/>
      </w:pPr>
      <w:r>
        <w:rPr>
          <w:rFonts w:ascii="Times New Roman"/>
          <w:b w:val="false"/>
          <w:i w:val="false"/>
          <w:color w:val="000000"/>
          <w:sz w:val="28"/>
        </w:rPr>
        <w:t xml:space="preserve">      18. Тұтынушыға қатысты Әкім аппараты келесі қағидаттарды басшылыққа алады: </w:t>
      </w:r>
      <w:r>
        <w:br/>
      </w:r>
      <w:r>
        <w:rPr>
          <w:rFonts w:ascii="Times New Roman"/>
          <w:b w:val="false"/>
          <w:i w:val="false"/>
          <w:color w:val="000000"/>
          <w:sz w:val="28"/>
        </w:rPr>
        <w:t xml:space="preserve">
      1) адамның конституциялық құқықтарын және еркіндігін ескеру; </w:t>
      </w:r>
      <w:r>
        <w:br/>
      </w:r>
      <w:r>
        <w:rPr>
          <w:rFonts w:ascii="Times New Roman"/>
          <w:b w:val="false"/>
          <w:i w:val="false"/>
          <w:color w:val="000000"/>
          <w:sz w:val="28"/>
        </w:rPr>
        <w:t xml:space="preserve">
      2) қол жетімділік; </w:t>
      </w:r>
      <w:r>
        <w:br/>
      </w:r>
      <w:r>
        <w:rPr>
          <w:rFonts w:ascii="Times New Roman"/>
          <w:b w:val="false"/>
          <w:i w:val="false"/>
          <w:color w:val="000000"/>
          <w:sz w:val="28"/>
        </w:rPr>
        <w:t xml:space="preserve">
      3) сыпайылық; </w:t>
      </w:r>
      <w:r>
        <w:br/>
      </w:r>
      <w:r>
        <w:rPr>
          <w:rFonts w:ascii="Times New Roman"/>
          <w:b w:val="false"/>
          <w:i w:val="false"/>
          <w:color w:val="000000"/>
          <w:sz w:val="28"/>
        </w:rPr>
        <w:t xml:space="preserve">
      4) көрсетілетін мемлекеттік қызметі туралы толық ақпарат; </w:t>
      </w:r>
      <w:r>
        <w:br/>
      </w:r>
      <w:r>
        <w:rPr>
          <w:rFonts w:ascii="Times New Roman"/>
          <w:b w:val="false"/>
          <w:i w:val="false"/>
          <w:color w:val="000000"/>
          <w:sz w:val="28"/>
        </w:rPr>
        <w:t xml:space="preserve">
      5) құжаттардың сақталуын қамтамасыз ету. </w:t>
      </w:r>
    </w:p>
    <w:p>
      <w:pPr>
        <w:spacing w:after="0"/>
        <w:ind w:left="0"/>
        <w:jc w:val="both"/>
      </w:pPr>
      <w:r>
        <w:rPr>
          <w:rFonts w:ascii="Times New Roman"/>
          <w:b/>
          <w:i w:val="false"/>
          <w:color w:val="000080"/>
          <w:sz w:val="28"/>
        </w:rPr>
        <w:t xml:space="preserve">4. Жұмыс нә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тижелері </w:t>
      </w:r>
    </w:p>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қосымшасына сәйкес сапа, қол жетімділік және сыпайылық көрсеткіштерімен өлшенеді. </w:t>
      </w:r>
      <w:r>
        <w:br/>
      </w:r>
      <w:r>
        <w:rPr>
          <w:rFonts w:ascii="Times New Roman"/>
          <w:b w:val="false"/>
          <w:i w:val="false"/>
          <w:color w:val="000000"/>
          <w:sz w:val="28"/>
        </w:rPr>
        <w:t xml:space="preserve">
      20. Әкім аппаратының жұмысы бағаланатын мемлекеттік қызметтің сапасы мен қол жетімділігі көрсеткіштерінің мақсатты мәнін жыл сайын арнайы құрылған жұмыс тобы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Шағымдану тәртібі </w:t>
      </w:r>
    </w:p>
    <w:p>
      <w:pPr>
        <w:spacing w:after="0"/>
        <w:ind w:left="0"/>
        <w:jc w:val="both"/>
      </w:pPr>
      <w:r>
        <w:rPr>
          <w:rFonts w:ascii="Times New Roman"/>
          <w:b w:val="false"/>
          <w:i w:val="false"/>
          <w:color w:val="000000"/>
          <w:sz w:val="28"/>
        </w:rPr>
        <w:t xml:space="preserve">      21. Әкім аппаратының әрекетіне (әрекетсіздігіне) шағымдану тәртібі және шағым дайындауға жәрдем көрсету Павлодар қаласы, Кривенко көшесі, 25, N 315 кабинет, телефоны 325505 мекен жайы бойынша түсіндіріледі. </w:t>
      </w:r>
      <w:r>
        <w:br/>
      </w:r>
      <w:r>
        <w:rPr>
          <w:rFonts w:ascii="Times New Roman"/>
          <w:b w:val="false"/>
          <w:i w:val="false"/>
          <w:color w:val="000000"/>
          <w:sz w:val="28"/>
        </w:rPr>
        <w:t xml:space="preserve">
      22. Шағым Павлодар қаласы, Кривенко көшесі, 25, N 315 кабинет, телефоны 325505 мекен жайы бойынша Павлодар қаласының әкімінің атына жазылады. </w:t>
      </w:r>
      <w:r>
        <w:br/>
      </w:r>
      <w:r>
        <w:rPr>
          <w:rFonts w:ascii="Times New Roman"/>
          <w:b w:val="false"/>
          <w:i w:val="false"/>
          <w:color w:val="000000"/>
          <w:sz w:val="28"/>
        </w:rPr>
        <w:t xml:space="preserve">
      23. Шағымның қабылданғанын растайтын және берілген шағымға жауап алатын мерзім мен орынды көздейтін құжат талон болып табылады. Шағымның қаралу барысы туралы қала әкім аппаратының мамандарынан 325505 телефоны бойынша білуге болады. </w:t>
      </w:r>
    </w:p>
    <w:p>
      <w:pPr>
        <w:spacing w:after="0"/>
        <w:ind w:left="0"/>
        <w:jc w:val="both"/>
      </w:pPr>
      <w:r>
        <w:rPr>
          <w:rFonts w:ascii="Times New Roman"/>
          <w:b/>
          <w:i w:val="false"/>
          <w:color w:val="000080"/>
          <w:sz w:val="28"/>
        </w:rPr>
        <w:t xml:space="preserve">6. Байланыс ақ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параты </w:t>
      </w:r>
    </w:p>
    <w:p>
      <w:pPr>
        <w:spacing w:after="0"/>
        <w:ind w:left="0"/>
        <w:jc w:val="both"/>
      </w:pPr>
      <w:r>
        <w:rPr>
          <w:rFonts w:ascii="Times New Roman"/>
          <w:b w:val="false"/>
          <w:i w:val="false"/>
          <w:color w:val="000000"/>
          <w:sz w:val="28"/>
        </w:rPr>
        <w:t xml:space="preserve">      24. Ауылдық округтің әкімі: қабылдау күні – бейсенбі сағат 15.00-ден 18.00-ге дейін Кенжекөл ауылы, Конституция алаңы, 3, N 1 кабинет, телефоны 35-28-24. </w:t>
      </w:r>
      <w:r>
        <w:br/>
      </w:r>
      <w:r>
        <w:rPr>
          <w:rFonts w:ascii="Times New Roman"/>
          <w:b w:val="false"/>
          <w:i w:val="false"/>
          <w:color w:val="000000"/>
          <w:sz w:val="28"/>
        </w:rPr>
        <w:t xml:space="preserve">
      25. Тұтынушыға қажетті басқа да ақпарат: </w:t>
      </w:r>
      <w:r>
        <w:br/>
      </w:r>
      <w:r>
        <w:rPr>
          <w:rFonts w:ascii="Times New Roman"/>
          <w:b w:val="false"/>
          <w:i w:val="false"/>
          <w:color w:val="000000"/>
          <w:sz w:val="28"/>
        </w:rPr>
        <w:t xml:space="preserve">
      Бас маманның ақпарат беру кестесі апта сайын 9-00 ден 13-00 дейін, демалыс күндері: сенбі, жексенбі, 352475, 352472 телефоны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"Мал басының саны </w:t>
      </w:r>
      <w:r>
        <w:br/>
      </w:r>
      <w:r>
        <w:rPr>
          <w:rFonts w:ascii="Times New Roman"/>
          <w:b w:val="false"/>
          <w:i w:val="false"/>
          <w:color w:val="000000"/>
          <w:sz w:val="28"/>
        </w:rPr>
        <w:t xml:space="preserve">
туралы анықтама беру"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2473"/>
        <w:gridCol w:w="2433"/>
        <w:gridCol w:w="2413"/>
      </w:tblGrid>
      <w:tr>
        <w:trPr>
          <w:trHeight w:val="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мен </w:t>
            </w:r>
            <w:r>
              <w:br/>
            </w:r>
            <w:r>
              <w:rPr>
                <w:rFonts w:ascii="Times New Roman"/>
                <w:b w:val="false"/>
                <w:i w:val="false"/>
                <w:color w:val="000000"/>
                <w:sz w:val="20"/>
              </w:rPr>
              <w:t xml:space="preserve">
қолжетімділік </w:t>
            </w:r>
            <w:r>
              <w:br/>
            </w:r>
            <w:r>
              <w:rPr>
                <w:rFonts w:ascii="Times New Roman"/>
                <w:b w:val="false"/>
                <w:i w:val="false"/>
                <w:color w:val="000000"/>
                <w:sz w:val="20"/>
              </w:rPr>
              <w:t xml:space="preserve">
көрсеткіштері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мақсатты </w:t>
            </w:r>
            <w:r>
              <w:br/>
            </w:r>
            <w:r>
              <w:rPr>
                <w:rFonts w:ascii="Times New Roman"/>
                <w:b w:val="false"/>
                <w:i w:val="false"/>
                <w:color w:val="000000"/>
                <w:sz w:val="20"/>
              </w:rPr>
              <w:t xml:space="preserve">
мәні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ағымдық </w:t>
            </w:r>
            <w:r>
              <w:br/>
            </w:r>
            <w:r>
              <w:rPr>
                <w:rFonts w:ascii="Times New Roman"/>
                <w:b w:val="false"/>
                <w:i w:val="false"/>
                <w:color w:val="000000"/>
                <w:sz w:val="20"/>
              </w:rPr>
              <w:t xml:space="preserve">
мәні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Уақыттылығы </w:t>
            </w:r>
          </w:p>
        </w:tc>
      </w:tr>
      <w:tr>
        <w:trPr>
          <w:trHeight w:val="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құжаттарды тапсырған сәттен </w:t>
            </w:r>
            <w:r>
              <w:br/>
            </w:r>
            <w:r>
              <w:rPr>
                <w:rFonts w:ascii="Times New Roman"/>
                <w:b w:val="false"/>
                <w:i w:val="false"/>
                <w:color w:val="000000"/>
                <w:sz w:val="20"/>
              </w:rPr>
              <w:t xml:space="preserve">
бастап белгіленген мерзімде қызметті </w:t>
            </w:r>
            <w:r>
              <w:br/>
            </w:r>
            <w:r>
              <w:rPr>
                <w:rFonts w:ascii="Times New Roman"/>
                <w:b w:val="false"/>
                <w:i w:val="false"/>
                <w:color w:val="000000"/>
                <w:sz w:val="20"/>
              </w:rPr>
              <w:t xml:space="preserve">
ұсыну оқиғаларының </w:t>
            </w:r>
            <w:r>
              <w:br/>
            </w:r>
            <w:r>
              <w:rPr>
                <w:rFonts w:ascii="Times New Roman"/>
                <w:b w:val="false"/>
                <w:i w:val="false"/>
                <w:color w:val="000000"/>
                <w:sz w:val="20"/>
              </w:rPr>
              <w:t xml:space="preserve">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w:t>
            </w:r>
            <w:r>
              <w:br/>
            </w:r>
            <w:r>
              <w:rPr>
                <w:rFonts w:ascii="Times New Roman"/>
                <w:b w:val="false"/>
                <w:i w:val="false"/>
                <w:color w:val="000000"/>
                <w:sz w:val="20"/>
              </w:rPr>
              <w:t xml:space="preserve">
күткен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Сапасы </w:t>
            </w:r>
          </w:p>
        </w:tc>
      </w:tr>
      <w:tr>
        <w:trPr>
          <w:trHeight w:val="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xml:space="preserve">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r>
      <w:tr>
        <w:trPr>
          <w:trHeight w:val="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құжаттарды </w:t>
            </w:r>
            <w:r>
              <w:br/>
            </w:r>
            <w:r>
              <w:rPr>
                <w:rFonts w:ascii="Times New Roman"/>
                <w:b w:val="false"/>
                <w:i w:val="false"/>
                <w:color w:val="000000"/>
                <w:sz w:val="20"/>
              </w:rPr>
              <w:t xml:space="preserve">
дұрыс рәсімдеген </w:t>
            </w:r>
            <w:r>
              <w:br/>
            </w:r>
            <w:r>
              <w:rPr>
                <w:rFonts w:ascii="Times New Roman"/>
                <w:b w:val="false"/>
                <w:i w:val="false"/>
                <w:color w:val="000000"/>
                <w:sz w:val="20"/>
              </w:rPr>
              <w:t xml:space="preserve">
жағдайдың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Қол жетімділік </w:t>
            </w:r>
          </w:p>
        </w:tc>
      </w:tr>
      <w:tr>
        <w:trPr>
          <w:trHeight w:val="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 қызметті ұсыну тәртібі туралы </w:t>
            </w:r>
            <w:r>
              <w:br/>
            </w:r>
            <w:r>
              <w:rPr>
                <w:rFonts w:ascii="Times New Roman"/>
                <w:b w:val="false"/>
                <w:i w:val="false"/>
                <w:color w:val="000000"/>
                <w:sz w:val="20"/>
              </w:rPr>
              <w:t xml:space="preserve">
сапаға және ақпаратқа қанағаттанған </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xml:space="preserve">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тұтынушы </w:t>
            </w:r>
            <w:r>
              <w:br/>
            </w:r>
            <w:r>
              <w:rPr>
                <w:rFonts w:ascii="Times New Roman"/>
                <w:b w:val="false"/>
                <w:i w:val="false"/>
                <w:color w:val="000000"/>
                <w:sz w:val="20"/>
              </w:rPr>
              <w:t xml:space="preserve">
құжаттарды дұрыс толтырған және бірінші реттен тапсырған оқиғалардың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 </w:t>
            </w:r>
          </w:p>
        </w:tc>
      </w:tr>
      <w:tr>
        <w:trPr>
          <w:trHeight w:val="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 Интернет </w:t>
            </w:r>
            <w:r>
              <w:br/>
            </w:r>
            <w:r>
              <w:rPr>
                <w:rFonts w:ascii="Times New Roman"/>
                <w:b w:val="false"/>
                <w:i w:val="false"/>
                <w:color w:val="000000"/>
                <w:sz w:val="20"/>
              </w:rPr>
              <w:t xml:space="preserve">
арқылы қол жетімді </w:t>
            </w:r>
            <w:r>
              <w:br/>
            </w:r>
            <w:r>
              <w:rPr>
                <w:rFonts w:ascii="Times New Roman"/>
                <w:b w:val="false"/>
                <w:i w:val="false"/>
                <w:color w:val="000000"/>
                <w:sz w:val="20"/>
              </w:rPr>
              <w:t xml:space="preserve">
қызметтерінің </w:t>
            </w:r>
            <w:r>
              <w:br/>
            </w:r>
            <w:r>
              <w:rPr>
                <w:rFonts w:ascii="Times New Roman"/>
                <w:b w:val="false"/>
                <w:i w:val="false"/>
                <w:color w:val="000000"/>
                <w:sz w:val="20"/>
              </w:rPr>
              <w:t xml:space="preserve">
ақпарат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Шағымдану үдерісі </w:t>
            </w:r>
          </w:p>
        </w:tc>
      </w:tr>
      <w:tr>
        <w:trPr>
          <w:trHeight w:val="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 қызметтің осы </w:t>
            </w:r>
            <w:r>
              <w:br/>
            </w:r>
            <w:r>
              <w:rPr>
                <w:rFonts w:ascii="Times New Roman"/>
                <w:b w:val="false"/>
                <w:i w:val="false"/>
                <w:color w:val="000000"/>
                <w:sz w:val="20"/>
              </w:rPr>
              <w:t xml:space="preserve">
түрі бойынша қызмет </w:t>
            </w:r>
            <w:r>
              <w:br/>
            </w:r>
            <w:r>
              <w:rPr>
                <w:rFonts w:ascii="Times New Roman"/>
                <w:b w:val="false"/>
                <w:i w:val="false"/>
                <w:color w:val="000000"/>
                <w:sz w:val="20"/>
              </w:rPr>
              <w:t xml:space="preserve">
көрсетілген </w:t>
            </w:r>
            <w:r>
              <w:br/>
            </w:r>
            <w:r>
              <w:rPr>
                <w:rFonts w:ascii="Times New Roman"/>
                <w:b w:val="false"/>
                <w:i w:val="false"/>
                <w:color w:val="000000"/>
                <w:sz w:val="20"/>
              </w:rPr>
              <w:t xml:space="preserve">
тұтынушылардың жалпы санына негізделген шағымдардың % </w:t>
            </w:r>
            <w:r>
              <w:br/>
            </w:r>
            <w:r>
              <w:rPr>
                <w:rFonts w:ascii="Times New Roman"/>
                <w:b w:val="false"/>
                <w:i w:val="false"/>
                <w:color w:val="000000"/>
                <w:sz w:val="20"/>
              </w:rPr>
              <w:t xml:space="preserve">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 </w:t>
            </w:r>
          </w:p>
        </w:tc>
      </w:tr>
      <w:tr>
        <w:trPr>
          <w:trHeight w:val="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 белгіленген мерзімде қаралған </w:t>
            </w:r>
            <w:r>
              <w:br/>
            </w:r>
            <w:r>
              <w:rPr>
                <w:rFonts w:ascii="Times New Roman"/>
                <w:b w:val="false"/>
                <w:i w:val="false"/>
                <w:color w:val="000000"/>
                <w:sz w:val="20"/>
              </w:rPr>
              <w:t xml:space="preserve">
және қанағаттандырылған негізделген </w:t>
            </w:r>
            <w:r>
              <w:br/>
            </w:r>
            <w:r>
              <w:rPr>
                <w:rFonts w:ascii="Times New Roman"/>
                <w:b w:val="false"/>
                <w:i w:val="false"/>
                <w:color w:val="000000"/>
                <w:sz w:val="20"/>
              </w:rPr>
              <w:t xml:space="preserve">
шағымдардың % </w:t>
            </w:r>
            <w:r>
              <w:br/>
            </w:r>
            <w:r>
              <w:rPr>
                <w:rFonts w:ascii="Times New Roman"/>
                <w:b w:val="false"/>
                <w:i w:val="false"/>
                <w:color w:val="000000"/>
                <w:sz w:val="20"/>
              </w:rPr>
              <w:t xml:space="preserve">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 </w:t>
            </w:r>
          </w:p>
        </w:tc>
      </w:tr>
      <w:tr>
        <w:trPr>
          <w:trHeight w:val="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 шағымданудың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тәртібіне қанағаттанған тұтынушылардың </w:t>
            </w:r>
            <w:r>
              <w:br/>
            </w:r>
            <w:r>
              <w:rPr>
                <w:rFonts w:ascii="Times New Roman"/>
                <w:b w:val="false"/>
                <w:i w:val="false"/>
                <w:color w:val="000000"/>
                <w:sz w:val="20"/>
              </w:rPr>
              <w:t xml:space="preserve">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r>
      <w:tr>
        <w:trPr>
          <w:trHeight w:val="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Сыпайылық </w:t>
            </w:r>
          </w:p>
        </w:tc>
      </w:tr>
      <w:tr>
        <w:trPr>
          <w:trHeight w:val="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 қызметкерлердің сыпайылығына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xml:space="preserve">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Кенжекөл ауылдық округі әкімінің </w:t>
      </w:r>
      <w:r>
        <w:br/>
      </w:r>
      <w:r>
        <w:rPr>
          <w:rFonts w:ascii="Times New Roman"/>
          <w:b w:val="false"/>
          <w:i w:val="false"/>
          <w:color w:val="000000"/>
          <w:sz w:val="28"/>
        </w:rPr>
        <w:t xml:space="preserve">
2008 жылғы 1 шілдедегі </w:t>
      </w:r>
      <w:r>
        <w:br/>
      </w:r>
      <w:r>
        <w:rPr>
          <w:rFonts w:ascii="Times New Roman"/>
          <w:b w:val="false"/>
          <w:i w:val="false"/>
          <w:color w:val="000000"/>
          <w:sz w:val="28"/>
        </w:rPr>
        <w:t xml:space="preserve">
N 282 шешімімен бекітілген </w:t>
      </w:r>
      <w:r>
        <w:br/>
      </w:r>
      <w:r>
        <w:rPr>
          <w:rFonts w:ascii="Times New Roman"/>
          <w:b w:val="false"/>
          <w:i w:val="false"/>
          <w:color w:val="000000"/>
          <w:sz w:val="28"/>
        </w:rPr>
        <w:t xml:space="preserve">
11 қосымша </w:t>
      </w:r>
    </w:p>
    <w:p>
      <w:pPr>
        <w:spacing w:after="0"/>
        <w:ind w:left="0"/>
        <w:jc w:val="both"/>
      </w:pPr>
      <w:r>
        <w:rPr>
          <w:rFonts w:ascii="Times New Roman"/>
          <w:b/>
          <w:i w:val="false"/>
          <w:color w:val="000080"/>
          <w:sz w:val="28"/>
        </w:rPr>
        <w:t xml:space="preserve">Мемлекеттік қызмет көрсету стандарты </w:t>
      </w:r>
      <w:r>
        <w:br/>
      </w:r>
      <w:r>
        <w:rPr>
          <w:rFonts w:ascii="Times New Roman"/>
          <w:b w:val="false"/>
          <w:i w:val="false"/>
          <w:color w:val="000000"/>
          <w:sz w:val="28"/>
        </w:rPr>
        <w:t>
</w:t>
      </w:r>
      <w:r>
        <w:rPr>
          <w:rFonts w:ascii="Times New Roman"/>
          <w:b/>
          <w:i w:val="false"/>
          <w:color w:val="000080"/>
          <w:sz w:val="28"/>
        </w:rPr>
        <w:t xml:space="preserve">Қосалқы шаруашылығы туралы анықтама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Осы стандарт қосалқы шаруашылығы туралы анықтама беру бойынша мемлекеттік қызмет көрсету (бұдан әрі – мемлекеттік қызмет көрсету) тәртібін белгілейді. </w:t>
      </w:r>
      <w:r>
        <w:br/>
      </w:r>
      <w:r>
        <w:rPr>
          <w:rFonts w:ascii="Times New Roman"/>
          <w:b w:val="false"/>
          <w:i w:val="false"/>
          <w:color w:val="000000"/>
          <w:sz w:val="28"/>
        </w:rPr>
        <w:t xml:space="preserve">
      2. Көрсетілетін мемлекеттік қызмет көрсету нысаны автоматтандырылмаған. </w:t>
      </w:r>
      <w:r>
        <w:br/>
      </w:r>
      <w:r>
        <w:rPr>
          <w:rFonts w:ascii="Times New Roman"/>
          <w:b w:val="false"/>
          <w:i w:val="false"/>
          <w:color w:val="000000"/>
          <w:sz w:val="28"/>
        </w:rPr>
        <w:t xml:space="preserve">
      3. Мемлекеттік қызмет Қазақстан Республикасының 2005 жылғы 8 шілдедегі "Ауылдық территорияларда агроөнеркәсіп тораптарын дамыту мемлекеттік тәртіптеу туралы" N 66 – ІІІ </w:t>
      </w:r>
      <w:r>
        <w:rPr>
          <w:rFonts w:ascii="Times New Roman"/>
          <w:b w:val="false"/>
          <w:i w:val="false"/>
          <w:color w:val="000000"/>
          <w:sz w:val="28"/>
        </w:rPr>
        <w:t xml:space="preserve">Заңының </w:t>
      </w:r>
      <w:r>
        <w:rPr>
          <w:rFonts w:ascii="Times New Roman"/>
          <w:b w:val="false"/>
          <w:i w:val="false"/>
          <w:color w:val="000000"/>
          <w:sz w:val="28"/>
        </w:rPr>
        <w:t xml:space="preserve">, Қазақстан Республикасының 2007 жылғы 30 маусымдағы "Жеке және заңды тұлғаларға көрсетілетін мемлекеттік қызметтің реестірін бекіту туралы" N 561 </w:t>
      </w:r>
      <w:r>
        <w:rPr>
          <w:rFonts w:ascii="Times New Roman"/>
          <w:b w:val="false"/>
          <w:i w:val="false"/>
          <w:color w:val="000000"/>
          <w:sz w:val="28"/>
        </w:rPr>
        <w:t xml:space="preserve">қаулысының </w:t>
      </w:r>
      <w:r>
        <w:rPr>
          <w:rFonts w:ascii="Times New Roman"/>
          <w:b w:val="false"/>
          <w:i w:val="false"/>
          <w:color w:val="000000"/>
          <w:sz w:val="28"/>
        </w:rPr>
        <w:t xml:space="preserve">негізінде көрсетіледі. </w:t>
      </w:r>
      <w:r>
        <w:br/>
      </w:r>
      <w:r>
        <w:rPr>
          <w:rFonts w:ascii="Times New Roman"/>
          <w:b w:val="false"/>
          <w:i w:val="false"/>
          <w:color w:val="000000"/>
          <w:sz w:val="28"/>
        </w:rPr>
        <w:t xml:space="preserve">
      4. Мемлекеттік қызметті Кенжекөл ауылы, Конституция алаңы, 3, мекен жайында орналасқан "Кенжекөл ауылыдық округінің әкім аппараты" мемлекеттік мекемесі (бұдан әрі – Әкім аппараты) көрсетеді. </w:t>
      </w:r>
      <w:r>
        <w:br/>
      </w:r>
      <w:r>
        <w:rPr>
          <w:rFonts w:ascii="Times New Roman"/>
          <w:b w:val="false"/>
          <w:i w:val="false"/>
          <w:color w:val="000000"/>
          <w:sz w:val="28"/>
        </w:rPr>
        <w:t xml:space="preserve">
      5. Мемлекеттік қызмет көрсетудің нәтижесі </w:t>
      </w:r>
      <w:r>
        <w:rPr>
          <w:rFonts w:ascii="Times New Roman"/>
          <w:b w:val="false"/>
          <w:i w:val="false"/>
          <w:color w:val="000000"/>
          <w:sz w:val="28"/>
        </w:rPr>
        <w:t xml:space="preserve">- </w:t>
      </w:r>
      <w:r>
        <w:rPr>
          <w:rFonts w:ascii="Times New Roman"/>
          <w:b w:val="false"/>
          <w:i w:val="false"/>
          <w:color w:val="000000"/>
          <w:sz w:val="28"/>
        </w:rPr>
        <w:t xml:space="preserve">қосалқы шаруашылығы туралы анықтама беру. </w:t>
      </w:r>
      <w:r>
        <w:br/>
      </w:r>
      <w:r>
        <w:rPr>
          <w:rFonts w:ascii="Times New Roman"/>
          <w:b w:val="false"/>
          <w:i w:val="false"/>
          <w:color w:val="000000"/>
          <w:sz w:val="28"/>
        </w:rPr>
        <w:t xml:space="preserve">
      6. Мемлекеттік қызмет Қазақстан Республикасының азаматтарына көрсетіледі (бұдан әрі – тұтынушы). </w:t>
      </w:r>
      <w:r>
        <w:br/>
      </w:r>
      <w:r>
        <w:rPr>
          <w:rFonts w:ascii="Times New Roman"/>
          <w:b w:val="false"/>
          <w:i w:val="false"/>
          <w:color w:val="000000"/>
          <w:sz w:val="28"/>
        </w:rPr>
        <w:t xml:space="preserve">
      7. Мемлекеттік қызмет көрсету кезінде уақыт бойынша шектеу мерзімдері: </w:t>
      </w:r>
      <w:r>
        <w:br/>
      </w:r>
      <w:r>
        <w:rPr>
          <w:rFonts w:ascii="Times New Roman"/>
          <w:b w:val="false"/>
          <w:i w:val="false"/>
          <w:color w:val="000000"/>
          <w:sz w:val="28"/>
        </w:rPr>
        <w:t xml:space="preserve">
      1) мемлекеттік қызметті алу үшін тұтынушы қажетті құжаттарды тапсырған сәттен бастап көрсету мерзімдері - 30 минутқа дейін. </w:t>
      </w:r>
      <w:r>
        <w:br/>
      </w:r>
      <w:r>
        <w:rPr>
          <w:rFonts w:ascii="Times New Roman"/>
          <w:b w:val="false"/>
          <w:i w:val="false"/>
          <w:color w:val="000000"/>
          <w:sz w:val="28"/>
        </w:rPr>
        <w:t xml:space="preserve">
      2) қажетті құжаттарды тапсырған кезде кезек күтуге ең ұзақ  уақыт - 30 минутқа дейін; </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уақыты -30 минутқа дейін.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туралы ақпарат Әкім аппаратының стендінде орналастырылған. </w:t>
      </w:r>
      <w:r>
        <w:br/>
      </w:r>
      <w:r>
        <w:rPr>
          <w:rFonts w:ascii="Times New Roman"/>
          <w:b w:val="false"/>
          <w:i w:val="false"/>
          <w:color w:val="000000"/>
          <w:sz w:val="28"/>
        </w:rPr>
        <w:t xml:space="preserve">
      10. Мемлекеттік қызмет сенбі және жексенбі демалыс күндерінен басқа және мерекелік күндерден басқа күнделікті сағат 9.00-ден 18.00-ге дейін, үзіліс 13.00-ден 14.00-ге дейін көрсетіледі. Қабылдау алдын ала жазылмастан және жеделдетілген қызмет көрсетуде жүргізілмейді. </w:t>
      </w:r>
      <w:r>
        <w:br/>
      </w:r>
      <w:r>
        <w:rPr>
          <w:rFonts w:ascii="Times New Roman"/>
          <w:b w:val="false"/>
          <w:i w:val="false"/>
          <w:color w:val="000000"/>
          <w:sz w:val="28"/>
        </w:rPr>
        <w:t xml:space="preserve">
      11. Мемлекеттік қызмет өтініштер үлгілері бар стенді,  орындықтары, үстелдері бар N 2 кабинетте Әкім аппаратының ғимаратында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қызмет көрсету тәртібі </w:t>
      </w:r>
    </w:p>
    <w:p>
      <w:pPr>
        <w:spacing w:after="0"/>
        <w:ind w:left="0"/>
        <w:jc w:val="both"/>
      </w:pPr>
      <w:r>
        <w:rPr>
          <w:rFonts w:ascii="Times New Roman"/>
          <w:b w:val="false"/>
          <w:i w:val="false"/>
          <w:color w:val="000000"/>
          <w:sz w:val="28"/>
        </w:rPr>
        <w:t xml:space="preserve">      12. Осындай мемлекеттік қызметті алу үшін тұтынушы мынадай құжаттарды тапсыру қажет: </w:t>
      </w:r>
      <w:r>
        <w:br/>
      </w:r>
      <w:r>
        <w:rPr>
          <w:rFonts w:ascii="Times New Roman"/>
          <w:b w:val="false"/>
          <w:i w:val="false"/>
          <w:color w:val="000000"/>
          <w:sz w:val="28"/>
        </w:rPr>
        <w:t xml:space="preserve">
      1) Кенжекөл ауылдық округі әкімінің </w:t>
      </w:r>
      <w:r>
        <w:rPr>
          <w:rFonts w:ascii="Times New Roman"/>
          <w:b w:val="false"/>
          <w:i w:val="false"/>
          <w:color w:val="000000"/>
          <w:sz w:val="28"/>
        </w:rPr>
        <w:t xml:space="preserve">өтініші; </w:t>
      </w:r>
      <w:r>
        <w:br/>
      </w:r>
      <w:r>
        <w:rPr>
          <w:rFonts w:ascii="Times New Roman"/>
          <w:b w:val="false"/>
          <w:i w:val="false"/>
          <w:color w:val="000000"/>
          <w:sz w:val="28"/>
        </w:rPr>
        <w:t xml:space="preserve">
      2) Жеке басының куәлігі, жоқ болса бұл құжатты тіркеуде тұрған жері бойынша "Павлодар қаласының тұрғындарға қызмет көрсету орталығы" мемлекеттік мекемесінен алуға болады, әр күн сайын 9.00 ден 20.00 дейін, үзіліссіз, мекенжайы: Павлодар қаласы, Павлов көшесі, 48 үй. </w:t>
      </w:r>
      <w:r>
        <w:br/>
      </w:r>
      <w:r>
        <w:rPr>
          <w:rFonts w:ascii="Times New Roman"/>
          <w:b w:val="false"/>
          <w:i w:val="false"/>
          <w:color w:val="000000"/>
          <w:sz w:val="28"/>
        </w:rPr>
        <w:t xml:space="preserve">
      3) Павлодар қаласы аумақтық инспекциясының мемлекеттік ветеринариялық инспекторымен берілетін N 3 формасы бойынша ветеринариялық анықтама, мекенжайы: Кенжекөл ауылы, Конституция алаңы, 3, N 7 кабинет мекен жайы бойынша алуға болады. </w:t>
      </w:r>
      <w:r>
        <w:br/>
      </w:r>
      <w:r>
        <w:rPr>
          <w:rFonts w:ascii="Times New Roman"/>
          <w:b w:val="false"/>
          <w:i w:val="false"/>
          <w:color w:val="000000"/>
          <w:sz w:val="28"/>
        </w:rPr>
        <w:t xml:space="preserve">
      4) Павлодар қалалық аумақтық инспекциясының мемлекеттік ветеринариялық инспекторымен берілетін N 3 формасы бойынша ветеринариялық төлқұжат, мекенжайы: Кенжекөл ауылы, Конституция алаңы, 3, N 3 кабинет мекен жайы бойынша алуға болады. </w:t>
      </w:r>
      <w:r>
        <w:br/>
      </w:r>
      <w:r>
        <w:rPr>
          <w:rFonts w:ascii="Times New Roman"/>
          <w:b w:val="false"/>
          <w:i w:val="false"/>
          <w:color w:val="000000"/>
          <w:sz w:val="28"/>
        </w:rPr>
        <w:t xml:space="preserve">
      13. Мемлекеттік қызметті көрсету үшін өтініштің үлгісін Кенжекөл ауылы, Конституция алаңы, 3, N 5 кабинет мекен жайы бойынша алуға болады. </w:t>
      </w:r>
      <w:r>
        <w:br/>
      </w:r>
      <w:r>
        <w:rPr>
          <w:rFonts w:ascii="Times New Roman"/>
          <w:b w:val="false"/>
          <w:i w:val="false"/>
          <w:color w:val="000000"/>
          <w:sz w:val="28"/>
        </w:rPr>
        <w:t xml:space="preserve">
      14. Мемлекеттік қызметті алу үшін өтініш және өзге де құжаттар Кенжекөл ауылы, Конституция алаңы, 3, N 2 кабинет мекен жайы бойынша Әкім аппаратының мамандарына тапсырылады. </w:t>
      </w:r>
      <w:r>
        <w:br/>
      </w:r>
      <w:r>
        <w:rPr>
          <w:rFonts w:ascii="Times New Roman"/>
          <w:b w:val="false"/>
          <w:i w:val="false"/>
          <w:color w:val="000000"/>
          <w:sz w:val="28"/>
        </w:rPr>
        <w:t xml:space="preserve">
      15. Барлық қажетті құжаттарды тапсырғаннан соң тұтынушы мемлекеттік қызметті алу мерзімі көрсетілген құжаттарды тапсырғанын растайтын тұрғын үйді кепілге беруге рұқсат берілген анықтаманы алады. </w:t>
      </w:r>
      <w:r>
        <w:br/>
      </w:r>
      <w:r>
        <w:rPr>
          <w:rFonts w:ascii="Times New Roman"/>
          <w:b w:val="false"/>
          <w:i w:val="false"/>
          <w:color w:val="000000"/>
          <w:sz w:val="28"/>
        </w:rPr>
        <w:t xml:space="preserve">
      16. Мемлекеттік қызмет көрсету нәтижесін жеткізуді Әкім аппаратының мамандары мамандары өздері тікелей барып жүзеге асырады. </w:t>
      </w:r>
      <w:r>
        <w:br/>
      </w:r>
      <w:r>
        <w:rPr>
          <w:rFonts w:ascii="Times New Roman"/>
          <w:b w:val="false"/>
          <w:i w:val="false"/>
          <w:color w:val="000000"/>
          <w:sz w:val="28"/>
        </w:rPr>
        <w:t xml:space="preserve">
      Электронды пошта, сайт арқылы анықтама берілмейді. </w:t>
      </w:r>
      <w:r>
        <w:br/>
      </w:r>
      <w:r>
        <w:rPr>
          <w:rFonts w:ascii="Times New Roman"/>
          <w:b w:val="false"/>
          <w:i w:val="false"/>
          <w:color w:val="000000"/>
          <w:sz w:val="28"/>
        </w:rPr>
        <w:t xml:space="preserve">
      Қызмет көрсетудің соңғы нәтижесін Кенжекөл ауылы, Конституция алаңы, 3, N 2 кабинет мекен жайында Әкім аппаратының мамандары береді. </w:t>
      </w:r>
      <w:r>
        <w:br/>
      </w:r>
      <w:r>
        <w:rPr>
          <w:rFonts w:ascii="Times New Roman"/>
          <w:b w:val="false"/>
          <w:i w:val="false"/>
          <w:color w:val="000000"/>
          <w:sz w:val="28"/>
        </w:rPr>
        <w:t xml:space="preserve">
      17. Мемлекеттік қызмет бас тарту өтініш берушінің құжаттарды толық тапсырмаған жағдайында жүзеге асырылады. </w:t>
      </w:r>
      <w:r>
        <w:br/>
      </w:r>
      <w:r>
        <w:rPr>
          <w:rFonts w:ascii="Times New Roman"/>
          <w:b w:val="false"/>
          <w:i w:val="false"/>
          <w:color w:val="000000"/>
          <w:sz w:val="28"/>
        </w:rPr>
        <w:t xml:space="preserve">
      Мемлекеттік қызметті көрсетуді тоқтатуға негіз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Жұмыс қағидаттары </w:t>
      </w:r>
    </w:p>
    <w:p>
      <w:pPr>
        <w:spacing w:after="0"/>
        <w:ind w:left="0"/>
        <w:jc w:val="both"/>
      </w:pPr>
      <w:r>
        <w:rPr>
          <w:rFonts w:ascii="Times New Roman"/>
          <w:b w:val="false"/>
          <w:i w:val="false"/>
          <w:color w:val="000000"/>
          <w:sz w:val="28"/>
        </w:rPr>
        <w:t xml:space="preserve">      18. Тұтынушыға қатысты Әкім аппараты келесі қағидаттарды басшылыққа алады: </w:t>
      </w:r>
      <w:r>
        <w:br/>
      </w:r>
      <w:r>
        <w:rPr>
          <w:rFonts w:ascii="Times New Roman"/>
          <w:b w:val="false"/>
          <w:i w:val="false"/>
          <w:color w:val="000000"/>
          <w:sz w:val="28"/>
        </w:rPr>
        <w:t xml:space="preserve">
      1) адамның конституциялық құқықтарын және еркіндігін ескеру; </w:t>
      </w:r>
      <w:r>
        <w:br/>
      </w:r>
      <w:r>
        <w:rPr>
          <w:rFonts w:ascii="Times New Roman"/>
          <w:b w:val="false"/>
          <w:i w:val="false"/>
          <w:color w:val="000000"/>
          <w:sz w:val="28"/>
        </w:rPr>
        <w:t xml:space="preserve">
      2) қол жетімділік; </w:t>
      </w:r>
      <w:r>
        <w:br/>
      </w:r>
      <w:r>
        <w:rPr>
          <w:rFonts w:ascii="Times New Roman"/>
          <w:b w:val="false"/>
          <w:i w:val="false"/>
          <w:color w:val="000000"/>
          <w:sz w:val="28"/>
        </w:rPr>
        <w:t xml:space="preserve">
      3) сыпайылық; </w:t>
      </w:r>
      <w:r>
        <w:br/>
      </w:r>
      <w:r>
        <w:rPr>
          <w:rFonts w:ascii="Times New Roman"/>
          <w:b w:val="false"/>
          <w:i w:val="false"/>
          <w:color w:val="000000"/>
          <w:sz w:val="28"/>
        </w:rPr>
        <w:t xml:space="preserve">
      4) көрсетілетін мемлекеттік қызметі туралы толық ақпарат; </w:t>
      </w:r>
      <w:r>
        <w:br/>
      </w:r>
      <w:r>
        <w:rPr>
          <w:rFonts w:ascii="Times New Roman"/>
          <w:b w:val="false"/>
          <w:i w:val="false"/>
          <w:color w:val="000000"/>
          <w:sz w:val="28"/>
        </w:rPr>
        <w:t xml:space="preserve">
      5) құжаттардың сақталуын қамтамасыз ету. </w:t>
      </w:r>
    </w:p>
    <w:p>
      <w:pPr>
        <w:spacing w:after="0"/>
        <w:ind w:left="0"/>
        <w:jc w:val="both"/>
      </w:pPr>
      <w:r>
        <w:rPr>
          <w:rFonts w:ascii="Times New Roman"/>
          <w:b/>
          <w:i w:val="false"/>
          <w:color w:val="000080"/>
          <w:sz w:val="28"/>
        </w:rPr>
        <w:t xml:space="preserve">4. Жұмыс нә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тижелері </w:t>
      </w:r>
    </w:p>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қосымшасына сәйкес сапа, қол жетімділік және сыпайылық көрсеткіштерімен өлшенеді. </w:t>
      </w:r>
      <w:r>
        <w:br/>
      </w:r>
      <w:r>
        <w:rPr>
          <w:rFonts w:ascii="Times New Roman"/>
          <w:b w:val="false"/>
          <w:i w:val="false"/>
          <w:color w:val="000000"/>
          <w:sz w:val="28"/>
        </w:rPr>
        <w:t xml:space="preserve">
      20. Әкім аппаратының жұмысы бағаланатын мемлекеттік қызметтің сапасы мен қол жетімділігі көрсеткіштерінің мақсатты мәнін жыл сайын арнайы құрылған жұмыс тобы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Шағымдану тәртібі </w:t>
      </w:r>
    </w:p>
    <w:p>
      <w:pPr>
        <w:spacing w:after="0"/>
        <w:ind w:left="0"/>
        <w:jc w:val="both"/>
      </w:pPr>
      <w:r>
        <w:rPr>
          <w:rFonts w:ascii="Times New Roman"/>
          <w:b w:val="false"/>
          <w:i w:val="false"/>
          <w:color w:val="000000"/>
          <w:sz w:val="28"/>
        </w:rPr>
        <w:t xml:space="preserve">      21. Әкім аппаратының әрекетіне (әрекетсіздігіне) шағымдану тәртібі және шағым дайындауға жәрдем көрсету Павлодар қаласы, Кривенко көшесі, 25, N 315 кабинет, телефоны 325505 мекен жайы бойынша түсіндіріледі. </w:t>
      </w:r>
      <w:r>
        <w:br/>
      </w:r>
      <w:r>
        <w:rPr>
          <w:rFonts w:ascii="Times New Roman"/>
          <w:b w:val="false"/>
          <w:i w:val="false"/>
          <w:color w:val="000000"/>
          <w:sz w:val="28"/>
        </w:rPr>
        <w:t xml:space="preserve">
      22. Шағым Павлодар қаласы, Кривенко көшесі, 25, N 315 кабинет, телефоны 325505 мекен жайы бойынша Павлодар қаласының әкімінің атына жазылады. </w:t>
      </w:r>
      <w:r>
        <w:br/>
      </w:r>
      <w:r>
        <w:rPr>
          <w:rFonts w:ascii="Times New Roman"/>
          <w:b w:val="false"/>
          <w:i w:val="false"/>
          <w:color w:val="000000"/>
          <w:sz w:val="28"/>
        </w:rPr>
        <w:t xml:space="preserve">
      23. Шағымның қабылданғанын растайтын және берілген шағымға жауап алатын мерзім мен орынды көздейтін құжат талон болып табылады. Шағымның қаралу барысы туралы қала әкім аппаратының мамандарынан 325505 телефоны бойынша білуге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Байланыс ақпараты </w:t>
      </w:r>
    </w:p>
    <w:p>
      <w:pPr>
        <w:spacing w:after="0"/>
        <w:ind w:left="0"/>
        <w:jc w:val="both"/>
      </w:pPr>
      <w:r>
        <w:rPr>
          <w:rFonts w:ascii="Times New Roman"/>
          <w:b w:val="false"/>
          <w:i w:val="false"/>
          <w:color w:val="000000"/>
          <w:sz w:val="28"/>
        </w:rPr>
        <w:t xml:space="preserve">      24. Ауылдық округтің әкімі: қабылдау күні – бейсенбі сағат 15.00-ден 18.00-ге дейін Кенжекөл ауылы, Конституция алаңы, N 1 кабинет, телефоны 35-28-24. </w:t>
      </w:r>
      <w:r>
        <w:br/>
      </w:r>
      <w:r>
        <w:rPr>
          <w:rFonts w:ascii="Times New Roman"/>
          <w:b w:val="false"/>
          <w:i w:val="false"/>
          <w:color w:val="000000"/>
          <w:sz w:val="28"/>
        </w:rPr>
        <w:t xml:space="preserve">
      25. Тұтынушыға қажетті басқа да ақпарат: </w:t>
      </w:r>
      <w:r>
        <w:br/>
      </w:r>
      <w:r>
        <w:rPr>
          <w:rFonts w:ascii="Times New Roman"/>
          <w:b w:val="false"/>
          <w:i w:val="false"/>
          <w:color w:val="000000"/>
          <w:sz w:val="28"/>
        </w:rPr>
        <w:t xml:space="preserve">
      Бас маманның ақпарат беру кестесі апта сайын 9-00 ден 13-00 дейін, демалыс күндері: сенбі, жексенбі, 352475, 352472 телефоны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"Қосалқы шаруашылық туралы анықтама беру"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2453"/>
        <w:gridCol w:w="2533"/>
        <w:gridCol w:w="2513"/>
      </w:tblGrid>
      <w:tr>
        <w:trPr>
          <w:trHeight w:val="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мен </w:t>
            </w:r>
            <w:r>
              <w:br/>
            </w:r>
            <w:r>
              <w:rPr>
                <w:rFonts w:ascii="Times New Roman"/>
                <w:b w:val="false"/>
                <w:i w:val="false"/>
                <w:color w:val="000000"/>
                <w:sz w:val="20"/>
              </w:rPr>
              <w:t xml:space="preserve">
қолжетімділік </w:t>
            </w:r>
            <w:r>
              <w:br/>
            </w:r>
            <w:r>
              <w:rPr>
                <w:rFonts w:ascii="Times New Roman"/>
                <w:b w:val="false"/>
                <w:i w:val="false"/>
                <w:color w:val="000000"/>
                <w:sz w:val="20"/>
              </w:rPr>
              <w:t xml:space="preserve">
көрсеткіштері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мақсатты </w:t>
            </w:r>
            <w:r>
              <w:br/>
            </w:r>
            <w:r>
              <w:rPr>
                <w:rFonts w:ascii="Times New Roman"/>
                <w:b w:val="false"/>
                <w:i w:val="false"/>
                <w:color w:val="000000"/>
                <w:sz w:val="20"/>
              </w:rPr>
              <w:t xml:space="preserve">
мәні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ағымдық </w:t>
            </w:r>
            <w:r>
              <w:br/>
            </w:r>
            <w:r>
              <w:rPr>
                <w:rFonts w:ascii="Times New Roman"/>
                <w:b w:val="false"/>
                <w:i w:val="false"/>
                <w:color w:val="000000"/>
                <w:sz w:val="20"/>
              </w:rPr>
              <w:t xml:space="preserve">
мәні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Уақыттылығы </w:t>
            </w:r>
          </w:p>
        </w:tc>
      </w:tr>
      <w:tr>
        <w:trPr>
          <w:trHeight w:val="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w:t>
            </w:r>
            <w:r>
              <w:br/>
            </w:r>
            <w:r>
              <w:rPr>
                <w:rFonts w:ascii="Times New Roman"/>
                <w:b w:val="false"/>
                <w:i w:val="false"/>
                <w:color w:val="000000"/>
                <w:sz w:val="20"/>
              </w:rPr>
              <w:t xml:space="preserve">
мерзімде қызметті </w:t>
            </w:r>
            <w:r>
              <w:br/>
            </w:r>
            <w:r>
              <w:rPr>
                <w:rFonts w:ascii="Times New Roman"/>
                <w:b w:val="false"/>
                <w:i w:val="false"/>
                <w:color w:val="000000"/>
                <w:sz w:val="20"/>
              </w:rPr>
              <w:t xml:space="preserve">
ұсыну оқиғаларының </w:t>
            </w:r>
            <w:r>
              <w:br/>
            </w:r>
            <w:r>
              <w:rPr>
                <w:rFonts w:ascii="Times New Roman"/>
                <w:b w:val="false"/>
                <w:i w:val="false"/>
                <w:color w:val="000000"/>
                <w:sz w:val="20"/>
              </w:rPr>
              <w:t xml:space="preserve">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қызмет алуды кезекте 40 минуттан </w:t>
            </w:r>
            <w:r>
              <w:br/>
            </w:r>
            <w:r>
              <w:rPr>
                <w:rFonts w:ascii="Times New Roman"/>
                <w:b w:val="false"/>
                <w:i w:val="false"/>
                <w:color w:val="000000"/>
                <w:sz w:val="20"/>
              </w:rPr>
              <w:t xml:space="preserve">
аспайтын </w:t>
            </w:r>
            <w:r>
              <w:br/>
            </w:r>
            <w:r>
              <w:rPr>
                <w:rFonts w:ascii="Times New Roman"/>
                <w:b w:val="false"/>
                <w:i w:val="false"/>
                <w:color w:val="000000"/>
                <w:sz w:val="20"/>
              </w:rPr>
              <w:t xml:space="preserve">
уақыт күткен </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xml:space="preserve">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Сапасы </w:t>
            </w:r>
          </w:p>
        </w:tc>
      </w:tr>
      <w:tr>
        <w:trPr>
          <w:trHeight w:val="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қызметті </w:t>
            </w:r>
            <w:r>
              <w:br/>
            </w:r>
            <w:r>
              <w:rPr>
                <w:rFonts w:ascii="Times New Roman"/>
                <w:b w:val="false"/>
                <w:i w:val="false"/>
                <w:color w:val="000000"/>
                <w:sz w:val="20"/>
              </w:rPr>
              <w:t xml:space="preserve">
ұсыну үдерісінің </w:t>
            </w:r>
            <w:r>
              <w:br/>
            </w:r>
            <w:r>
              <w:rPr>
                <w:rFonts w:ascii="Times New Roman"/>
                <w:b w:val="false"/>
                <w:i w:val="false"/>
                <w:color w:val="000000"/>
                <w:sz w:val="20"/>
              </w:rPr>
              <w:t xml:space="preserve">
сапасына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xml:space="preserve">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r>
      <w:tr>
        <w:trPr>
          <w:trHeight w:val="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құжаттарды </w:t>
            </w:r>
            <w:r>
              <w:br/>
            </w:r>
            <w:r>
              <w:rPr>
                <w:rFonts w:ascii="Times New Roman"/>
                <w:b w:val="false"/>
                <w:i w:val="false"/>
                <w:color w:val="000000"/>
                <w:sz w:val="20"/>
              </w:rPr>
              <w:t xml:space="preserve">
дұрыс рәсімдеген </w:t>
            </w:r>
            <w:r>
              <w:br/>
            </w:r>
            <w:r>
              <w:rPr>
                <w:rFonts w:ascii="Times New Roman"/>
                <w:b w:val="false"/>
                <w:i w:val="false"/>
                <w:color w:val="000000"/>
                <w:sz w:val="20"/>
              </w:rPr>
              <w:t xml:space="preserve">
жағдайдың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Қол жетімділік </w:t>
            </w:r>
          </w:p>
        </w:tc>
      </w:tr>
      <w:tr>
        <w:trPr>
          <w:trHeight w:val="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 қызметті ұсыну тәртібі туралы </w:t>
            </w:r>
            <w:r>
              <w:br/>
            </w:r>
            <w:r>
              <w:rPr>
                <w:rFonts w:ascii="Times New Roman"/>
                <w:b w:val="false"/>
                <w:i w:val="false"/>
                <w:color w:val="000000"/>
                <w:sz w:val="20"/>
              </w:rPr>
              <w:t xml:space="preserve">
сапаға және ақпаратқа қанағаттанған </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xml:space="preserve">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тұтынушы </w:t>
            </w:r>
            <w:r>
              <w:br/>
            </w:r>
            <w:r>
              <w:rPr>
                <w:rFonts w:ascii="Times New Roman"/>
                <w:b w:val="false"/>
                <w:i w:val="false"/>
                <w:color w:val="000000"/>
                <w:sz w:val="20"/>
              </w:rPr>
              <w:t xml:space="preserve">
құжаттарды дұрыс </w:t>
            </w:r>
            <w:r>
              <w:br/>
            </w:r>
            <w:r>
              <w:rPr>
                <w:rFonts w:ascii="Times New Roman"/>
                <w:b w:val="false"/>
                <w:i w:val="false"/>
                <w:color w:val="000000"/>
                <w:sz w:val="20"/>
              </w:rPr>
              <w:t xml:space="preserve">
толтырған және </w:t>
            </w:r>
            <w:r>
              <w:br/>
            </w:r>
            <w:r>
              <w:rPr>
                <w:rFonts w:ascii="Times New Roman"/>
                <w:b w:val="false"/>
                <w:i w:val="false"/>
                <w:color w:val="000000"/>
                <w:sz w:val="20"/>
              </w:rPr>
              <w:t xml:space="preserve">
бірінші реттен </w:t>
            </w:r>
            <w:r>
              <w:br/>
            </w:r>
            <w:r>
              <w:rPr>
                <w:rFonts w:ascii="Times New Roman"/>
                <w:b w:val="false"/>
                <w:i w:val="false"/>
                <w:color w:val="000000"/>
                <w:sz w:val="20"/>
              </w:rPr>
              <w:t xml:space="preserve">
тапсырған </w:t>
            </w:r>
            <w:r>
              <w:br/>
            </w:r>
            <w:r>
              <w:rPr>
                <w:rFonts w:ascii="Times New Roman"/>
                <w:b w:val="false"/>
                <w:i w:val="false"/>
                <w:color w:val="000000"/>
                <w:sz w:val="20"/>
              </w:rPr>
              <w:t xml:space="preserve">
оқиғалардың % </w:t>
            </w:r>
            <w:r>
              <w:br/>
            </w:r>
            <w:r>
              <w:rPr>
                <w:rFonts w:ascii="Times New Roman"/>
                <w:b w:val="false"/>
                <w:i w:val="false"/>
                <w:color w:val="000000"/>
                <w:sz w:val="20"/>
              </w:rPr>
              <w:t xml:space="preserve">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 </w:t>
            </w:r>
          </w:p>
        </w:tc>
      </w:tr>
      <w:tr>
        <w:trPr>
          <w:trHeight w:val="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 Интернет арқылы қол жетімді </w:t>
            </w:r>
            <w:r>
              <w:br/>
            </w:r>
            <w:r>
              <w:rPr>
                <w:rFonts w:ascii="Times New Roman"/>
                <w:b w:val="false"/>
                <w:i w:val="false"/>
                <w:color w:val="000000"/>
                <w:sz w:val="20"/>
              </w:rPr>
              <w:t xml:space="preserve">
қызметтерінің ақпарат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Шағымдану үдерісі </w:t>
            </w:r>
          </w:p>
        </w:tc>
      </w:tr>
      <w:tr>
        <w:trPr>
          <w:trHeight w:val="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 қызметтің осы түрі бойынша қызмет </w:t>
            </w:r>
            <w:r>
              <w:br/>
            </w:r>
            <w:r>
              <w:rPr>
                <w:rFonts w:ascii="Times New Roman"/>
                <w:b w:val="false"/>
                <w:i w:val="false"/>
                <w:color w:val="000000"/>
                <w:sz w:val="20"/>
              </w:rPr>
              <w:t xml:space="preserve">
көрсетілген </w:t>
            </w:r>
            <w:r>
              <w:br/>
            </w:r>
            <w:r>
              <w:rPr>
                <w:rFonts w:ascii="Times New Roman"/>
                <w:b w:val="false"/>
                <w:i w:val="false"/>
                <w:color w:val="000000"/>
                <w:sz w:val="20"/>
              </w:rPr>
              <w:t xml:space="preserve">
тұтынушылардың жалпы санына негізделген </w:t>
            </w:r>
            <w:r>
              <w:br/>
            </w:r>
            <w:r>
              <w:rPr>
                <w:rFonts w:ascii="Times New Roman"/>
                <w:b w:val="false"/>
                <w:i w:val="false"/>
                <w:color w:val="000000"/>
                <w:sz w:val="20"/>
              </w:rPr>
              <w:t xml:space="preserve">
шағымдардың % </w:t>
            </w:r>
            <w:r>
              <w:br/>
            </w:r>
            <w:r>
              <w:rPr>
                <w:rFonts w:ascii="Times New Roman"/>
                <w:b w:val="false"/>
                <w:i w:val="false"/>
                <w:color w:val="000000"/>
                <w:sz w:val="20"/>
              </w:rPr>
              <w:t xml:space="preserve">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 </w:t>
            </w:r>
          </w:p>
        </w:tc>
      </w:tr>
      <w:tr>
        <w:trPr>
          <w:trHeight w:val="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 </w:t>
            </w:r>
          </w:p>
        </w:tc>
      </w:tr>
      <w:tr>
        <w:trPr>
          <w:trHeight w:val="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 шағымданудың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тәртібіне қанағаттанған </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xml:space="preserve">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r>
      <w:tr>
        <w:trPr>
          <w:trHeight w:val="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w:t>
            </w:r>
            <w:r>
              <w:br/>
            </w:r>
            <w:r>
              <w:rPr>
                <w:rFonts w:ascii="Times New Roman"/>
                <w:b w:val="false"/>
                <w:i w:val="false"/>
                <w:color w:val="000000"/>
                <w:sz w:val="20"/>
              </w:rPr>
              <w:t xml:space="preserve">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Сыпайылық </w:t>
            </w:r>
          </w:p>
        </w:tc>
      </w:tr>
      <w:tr>
        <w:trPr>
          <w:trHeight w:val="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5.1. қызметкерлердің сыпайылығына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w:t>
            </w:r>
            <w:r>
              <w:br/>
            </w:r>
            <w:r>
              <w:rPr>
                <w:rFonts w:ascii="Times New Roman"/>
                <w:b w:val="false"/>
                <w:i w:val="false"/>
                <w:color w:val="000000"/>
                <w:sz w:val="20"/>
              </w:rPr>
              <w:t xml:space="preserve">
(үлесі)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