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3e99" w14:textId="ffc3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 ауылдық округінің Мирное ауылы елді мекенінің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Шандақ ауылдық округі әкімінің 2008 жылғы 19 қарашадағы № 20 шешімі. Қостанай облысы Федоров ауданының Әділет басқармасында 2008 жылғы 19 желтоқсанда № 9-20-125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"селолық", "селосының","селосы" деген сөздер тиісінше "ауылдық", "ауылының", "ауылы" деген сөздермен ауыстырылды - Қостанай облысы Федоров ауданы Шандақ ауылдық округі әкімінің 29.05.2014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Мирное ауылы тұрғындарының пікірін ескере отырып Шандақ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Федоров ауданы Шандақ ауылдық округі әкімінің 29.05.2014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енгізiледi); өзгеріс енгізілді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ауданы Камышин ауылдық округінің Мирное ауылындағы атауы жоқ көшелерге келесі атаулар: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 көшеге – Придорожная көшесі;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2 көшеге – Озерная көшесі;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3 көшеге – Целинная көшесі;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4 көшеге – Луговая көшесі;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5 көшеге – Степная көшесі;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6 көшеге – Зеленая көшесі;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7 көшеге – Парковая көшесі;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8 көшеге – Школьная көшесі;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9 көшеге – Северная көшесі;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10 көшеге – Новая көшесі;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11 көшеге – Молодежная көшесі;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12 көшеге – Цетральная көшесі;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13 көшеге – Первомайская көшесі берілсін.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он күнтізбелік күн мерзімі өткен соң қолданысқа еңгізіледі.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20 қосымшасы</w:t>
            </w:r>
          </w:p>
        </w:tc>
      </w:tr>
    </w:tbl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селосының жоспар-сызбасы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