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d0a" w14:textId="8100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және 2008 жылы олардың жұмыспен қамтылуы мен әлеуметтік қорғалуына жәрдемдесу жөніндегі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2008 жылғы 30 қаңтардағы № 25 қаулысы. Қостанай облысы Ұзынкөл ауданының Әділет басқармасында 2008 жылғы 19 ақпанда № 9-19-67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№ 148-II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халықтың нысаналы топтары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ұзақ уақыт жұмыс істемеген азаматтар (бір жылдан артық);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келешегі жоқ жастағы тұлғалар (елу жастан асқандар);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бастауыш, орта және жоғары білім беру және курстық дайындық оку мекемелерінің түлектері, жұмыссыз жастар.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еңбекпен қамту және әлеуметтік бағдарламалар бөлімі" мемлекеттік мекемесінің бастығына: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тұлғалардың уақытша жұмыспен қамтылуын және кәсіптік дайындығын анықтау жөніндегі шараларды қолдансын;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 жәрдемдесуді қамтамасыз ететін;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нысаналы топтарына жататын тұлғаларды жұмысқа орналастыруға бақылау жасауды жүзеге асырсын.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орынбасары М. В. Слесарьға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"Халықтың нысаналы топтарын және 2007 жылы олардың жұмыспен қамтылуы мен әлеуметтік қорғалуына жәрдемдесу жөніндегі шараларды анықтау туралы" (мемлекеттік тіркеу нөмірі 2007 жылғы 26 ақпандағы № 9-19-40, "Нұрлы жол" 2007 жылғы 29 наурыздағы № 13) Ұзынкөл ауданы әкімдігінің 2007 жылғы 26 қаңтардағы № 23 қаулысының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күннен бастап он күнтізбелік күн өткен соң қолданысқа енгізіледі.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