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98e9" w14:textId="43b9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облысының аумағында көпшілікке таралған пайдалы қазбаларды барлауға, өндіруге немесе барлау мен өндіруді қоса атқаруға арналған келісім-шарттарды тіркеу" мемлекеттік қызмет көрсету стандартын бекіту туралы" әкімдіктің 2007 жылғы 29 желтоқсандағы № 584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2008 жылғы 14 қарашадағы № 544 қаулысы. Қостанай облысының Әділет департаментінде 2008 жылғы 18 желтоқсанда № 3661 тіркелді. Күші жойылды - Қостанай облысы әкімдігінің 2010 жылғы 9 сәуірдегі № 115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Қостанай облысы әкімдігінің 2010.04.09 № 115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кейбір шешімдеріне өзгерістер енгізу туралы" Қазақстан Республикасы Үкіметінің 2008 жылғы 20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"Қостанай облысының кәсіпкерлік және өнеркәсіп департаменті" мемлекеттік мекемесін қайта атау туралы" Қостанай облысы әкімдігінің 2008 жылғы 14 сәуірдегі № 214 қаулысына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облысының аумағында көпшілікке таралған пайдалы қазбаларды барлауға, өндіруге немесе барлау мен өндіруді қоса атқаруға арналған келісім-шарттарды тіркеу" мемлекеттік қызмет көрсету стандарттың бекіту туралы" Қостанай облысы әкімдігінің 2007 жылғы 29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(мемлекеттік тіркеу нөмірі N 3592, "Қостанай таңы" 2008 жылғы 19 ақпандағы № 21, "Костанайские новости" 2008 жылғы 20 ақпандағы № 27)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 "Қостанай облысының аумағында көпшілікке таралған пайдалы қазбаларды барлауға, өндіруге немесе барлау мен өндіруді қоса атқаруға арналған келісім-шарттарды тіркеу"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бүкіл мәтін бойынша "Қостанай облысының кәсіпкерлік және өнеркәсіп департаменті" деген сөздер "Қостанай облысы әкімдігінің кәсіпкерлік және өнеркәсіп басқармасы"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 </w:t>
      </w:r>
      <w:r>
        <w:rPr>
          <w:rFonts w:ascii="Times New Roman"/>
          <w:b w:val="false"/>
          <w:i w:val="false"/>
          <w:color w:val="000000"/>
          <w:sz w:val="28"/>
        </w:rPr>
        <w:t>12-тармағының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тармақшасында "Қостанай облысының мемлекеттік санитарлық-эпидемиологиялық қадағалау департаменті" деген сөздер "Қостанай облысы әкімдігінің мемлекеттік санитарлық-эпидемиологиялық қадағалау басқармасы"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 </w:t>
      </w:r>
      <w:r>
        <w:rPr>
          <w:rFonts w:ascii="Times New Roman"/>
          <w:b w:val="false"/>
          <w:i w:val="false"/>
          <w:color w:val="000000"/>
          <w:sz w:val="28"/>
        </w:rPr>
        <w:t>12-тармағының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тармақшасында "Қостанай облысының экономика және бюджеттік жоспарлау департаменті" деген сөздер "Қостанай облысы әкімдігінің экономика және бюджеттік жоспарлау басқармасы"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облысының әкімі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