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1c40" w14:textId="7751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both"/>
      </w:pPr>
      <w:r>
        <w:rPr>
          <w:rFonts w:ascii="Times New Roman"/>
          <w:b w:val="false"/>
          <w:i w:val="false"/>
          <w:color w:val="000000"/>
          <w:sz w:val="28"/>
        </w:rPr>
        <w:t>Маңғыстау облысы Мұнайлы аудандық мәслихатының 2008 жылғы 12 желтоқсандағы N 11/114 шешімі. Маңғыстау облысының Әділет департаменті Мұнайлы ауданының Әділет басқармасында 2009 жылғы 9 қаңтарда нормативтік құқықтық кесімдерді мемлекеттік тіркеудің тізіліміне N 11-7-30 болып енгізілді</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2001 жылғы 23 қаңтардағы Заңына, Қазақстан Республикасының </w:t>
      </w:r>
      <w:r>
        <w:rPr>
          <w:rFonts w:ascii="Times New Roman"/>
          <w:b w:val="false"/>
          <w:i w:val="false"/>
          <w:color w:val="000000"/>
          <w:sz w:val="28"/>
        </w:rPr>
        <w:t>"2009 - 2011 жылдарға арналған республикалық бюджет туралы"</w:t>
      </w:r>
      <w:r>
        <w:rPr>
          <w:rFonts w:ascii="Times New Roman"/>
          <w:b w:val="false"/>
          <w:i w:val="false"/>
          <w:color w:val="000000"/>
          <w:sz w:val="28"/>
        </w:rPr>
        <w:t xml:space="preserve"> 2008 жылғы 4 желтоқсандағы Заңына және облыстық мәслихаттың </w:t>
      </w:r>
      <w:r>
        <w:rPr>
          <w:rFonts w:ascii="Times New Roman"/>
          <w:b w:val="false"/>
          <w:i w:val="false"/>
          <w:color w:val="000000"/>
          <w:sz w:val="28"/>
        </w:rPr>
        <w:t>"2009 жылға арналған облыстық бюджет туралы"</w:t>
      </w:r>
      <w:r>
        <w:rPr>
          <w:rFonts w:ascii="Times New Roman"/>
          <w:b w:val="false"/>
          <w:i w:val="false"/>
          <w:color w:val="000000"/>
          <w:sz w:val="28"/>
        </w:rPr>
        <w:t xml:space="preserve"> 2008 жылғы 10 желтоқсандағы N 10/116 (тізілімде 2008 жылғы 12 желтоқсандағы N 2034 санымен тіркелген) шешіміне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2009 жылға арналған аудандық бюджет қоса беріліп отырған 1 -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- 2 061 009 мың теңге, оның ішінде:</w:t>
      </w:r>
      <w:r>
        <w:br/>
      </w:r>
      <w:r>
        <w:rPr>
          <w:rFonts w:ascii="Times New Roman"/>
          <w:b w:val="false"/>
          <w:i w:val="false"/>
          <w:color w:val="000000"/>
          <w:sz w:val="28"/>
        </w:rPr>
        <w:t>
      салықтық түсімдер бойынша – 908 556 мың теңге;</w:t>
      </w:r>
      <w:r>
        <w:br/>
      </w:r>
      <w:r>
        <w:rPr>
          <w:rFonts w:ascii="Times New Roman"/>
          <w:b w:val="false"/>
          <w:i w:val="false"/>
          <w:color w:val="000000"/>
          <w:sz w:val="28"/>
        </w:rPr>
        <w:t>
      салықтық емес түсімдер бойынша – 3 709 мың теңге;</w:t>
      </w:r>
      <w:r>
        <w:br/>
      </w:r>
      <w:r>
        <w:rPr>
          <w:rFonts w:ascii="Times New Roman"/>
          <w:b w:val="false"/>
          <w:i w:val="false"/>
          <w:color w:val="000000"/>
          <w:sz w:val="28"/>
        </w:rPr>
        <w:t>
      негізгі капиталды сатудан түсетін түсімдер бойынша– 30 000 мың теңге;</w:t>
      </w:r>
      <w:r>
        <w:br/>
      </w:r>
      <w:r>
        <w:rPr>
          <w:rFonts w:ascii="Times New Roman"/>
          <w:b w:val="false"/>
          <w:i w:val="false"/>
          <w:color w:val="000000"/>
          <w:sz w:val="28"/>
        </w:rPr>
        <w:t>
      трансферттер түсімдері бойынша – 1 118 744 мың теңге.</w:t>
      </w:r>
      <w:r>
        <w:br/>
      </w:r>
      <w:r>
        <w:rPr>
          <w:rFonts w:ascii="Times New Roman"/>
          <w:b w:val="false"/>
          <w:i w:val="false"/>
          <w:color w:val="000000"/>
          <w:sz w:val="28"/>
        </w:rPr>
        <w:t>
</w:t>
      </w:r>
      <w:r>
        <w:rPr>
          <w:rFonts w:ascii="Times New Roman"/>
          <w:b w:val="false"/>
          <w:i w:val="false"/>
          <w:color w:val="000000"/>
          <w:sz w:val="28"/>
        </w:rPr>
        <w:t>
      2) шығындар – 2 257 075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0 теңге, соның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15 600 мың теңге, соның ішінде:</w:t>
      </w:r>
      <w:r>
        <w:br/>
      </w:r>
      <w:r>
        <w:rPr>
          <w:rFonts w:ascii="Times New Roman"/>
          <w:b w:val="false"/>
          <w:i w:val="false"/>
          <w:color w:val="000000"/>
          <w:sz w:val="28"/>
        </w:rPr>
        <w:t>
      қаржы активтерін сатып алу – 15 600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211 666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211 666 мың теңге, соның ішінде:</w:t>
      </w:r>
      <w:r>
        <w:br/>
      </w:r>
      <w:r>
        <w:rPr>
          <w:rFonts w:ascii="Times New Roman"/>
          <w:b w:val="false"/>
          <w:i w:val="false"/>
          <w:color w:val="000000"/>
          <w:sz w:val="28"/>
        </w:rPr>
        <w:t>
      қарыздар түсімі – 12 025 мың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199 641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 тармаққа өзгертулер енгізілді - Мұнайлы аудандық мәслихатының 2009 жылғы 3 ақпандағы </w:t>
      </w:r>
      <w:r>
        <w:rPr>
          <w:rFonts w:ascii="Times New Roman"/>
          <w:b w:val="false"/>
          <w:i w:val="false"/>
          <w:color w:val="000000"/>
          <w:sz w:val="28"/>
        </w:rPr>
        <w:t>N 13/127</w:t>
      </w:r>
      <w:r>
        <w:rPr>
          <w:rFonts w:ascii="Times New Roman"/>
          <w:b w:val="false"/>
          <w:i w:val="false"/>
          <w:color w:val="ff0000"/>
          <w:sz w:val="28"/>
        </w:rPr>
        <w:t xml:space="preserve"> шешімімен, өзгертулер енгізілді - Мұнайлы аудандық мәслихатының 2009 жылғы 15 сәуірдегі </w:t>
      </w:r>
      <w:r>
        <w:rPr>
          <w:rFonts w:ascii="Times New Roman"/>
          <w:b w:val="false"/>
          <w:i w:val="false"/>
          <w:color w:val="000000"/>
          <w:sz w:val="28"/>
        </w:rPr>
        <w:t>N 14/142</w:t>
      </w:r>
      <w:r>
        <w:rPr>
          <w:rFonts w:ascii="Times New Roman"/>
          <w:b w:val="false"/>
          <w:i w:val="false"/>
          <w:color w:val="ff0000"/>
          <w:sz w:val="28"/>
        </w:rPr>
        <w:t xml:space="preserve"> шешемімен; өзгертулер енгізілді - Мұнайлы аудандық мәслихатының 2009 жылғы 8 мамырдағы </w:t>
      </w:r>
      <w:r>
        <w:rPr>
          <w:rFonts w:ascii="Times New Roman"/>
          <w:b w:val="false"/>
          <w:i w:val="false"/>
          <w:color w:val="000000"/>
          <w:sz w:val="28"/>
        </w:rPr>
        <w:t>N 15/158</w:t>
      </w:r>
      <w:r>
        <w:rPr>
          <w:rFonts w:ascii="Times New Roman"/>
          <w:b w:val="false"/>
          <w:i w:val="false"/>
          <w:color w:val="ff0000"/>
          <w:sz w:val="28"/>
        </w:rPr>
        <w:t xml:space="preserve"> шешімімен.</w:t>
      </w:r>
    </w:p>
    <w:bookmarkEnd w:id="1"/>
    <w:bookmarkStart w:name="z3" w:id="2"/>
    <w:p>
      <w:pPr>
        <w:spacing w:after="0"/>
        <w:ind w:left="0"/>
        <w:jc w:val="both"/>
      </w:pPr>
      <w:r>
        <w:rPr>
          <w:rFonts w:ascii="Times New Roman"/>
          <w:b w:val="false"/>
          <w:i w:val="false"/>
          <w:color w:val="000000"/>
          <w:sz w:val="28"/>
        </w:rPr>
        <w:t>
      2. 2009 жылғы аудан бюджетінің кірістер нормативтері мынадай көлемде бекітілсін: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78,4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ұсталатын, шетел азаматтарының кірістерінен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Төлем көзінен ұсталмайтын шетел азаматтарының кірістерінен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6) Әлеуметтік салық – 80,8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2 тармаққа өзгертулер енгізілді - Мұнайлы аудандық мәслихатының 2009 жылғы 3 ақпандағы </w:t>
      </w:r>
      <w:r>
        <w:rPr>
          <w:rFonts w:ascii="Times New Roman"/>
          <w:b w:val="false"/>
          <w:i w:val="false"/>
          <w:color w:val="000000"/>
          <w:sz w:val="28"/>
        </w:rPr>
        <w:t>N 13/127</w:t>
      </w:r>
      <w:r>
        <w:rPr>
          <w:rFonts w:ascii="Times New Roman"/>
          <w:b w:val="false"/>
          <w:i w:val="false"/>
          <w:color w:val="ff0000"/>
          <w:sz w:val="28"/>
        </w:rPr>
        <w:t xml:space="preserve"> шешімімен, өзгертулер енгізілді - Мұнайлы аудандық мәслихатының 2009 жылғы 15 сәуірдегі </w:t>
      </w:r>
      <w:r>
        <w:rPr>
          <w:rFonts w:ascii="Times New Roman"/>
          <w:b w:val="false"/>
          <w:i w:val="false"/>
          <w:color w:val="000000"/>
          <w:sz w:val="28"/>
        </w:rPr>
        <w:t>N 14/142</w:t>
      </w:r>
      <w:r>
        <w:rPr>
          <w:rFonts w:ascii="Times New Roman"/>
          <w:b w:val="false"/>
          <w:i w:val="false"/>
          <w:color w:val="ff0000"/>
          <w:sz w:val="28"/>
        </w:rPr>
        <w:t xml:space="preserve"> шешемімен;</w:t>
      </w:r>
    </w:p>
    <w:bookmarkEnd w:id="2"/>
    <w:bookmarkStart w:name="z4" w:id="3"/>
    <w:p>
      <w:pPr>
        <w:spacing w:after="0"/>
        <w:ind w:left="0"/>
        <w:jc w:val="both"/>
      </w:pPr>
      <w:r>
        <w:rPr>
          <w:rFonts w:ascii="Times New Roman"/>
          <w:b w:val="false"/>
          <w:i w:val="false"/>
          <w:color w:val="000000"/>
          <w:sz w:val="28"/>
        </w:rPr>
        <w:t>
      3. 2009 жылға арналған аудандық бюджетте облыстық бюджеттен берілген 309 796 мың теңге көлемінде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4.2009 жылы облыстық бюджеттен аудандық бюджетке 11820 мың теңге сомасында нысаналы трансферт бөлінгендігі қаперге алынсын, соның ішінде:</w:t>
      </w:r>
      <w:r>
        <w:br/>
      </w:r>
      <w:r>
        <w:rPr>
          <w:rFonts w:ascii="Times New Roman"/>
          <w:b w:val="false"/>
          <w:i w:val="false"/>
          <w:color w:val="000000"/>
          <w:sz w:val="28"/>
        </w:rPr>
        <w:t>
      мемлекеттік білім беру ұйымдары үшін оқулықтар мен оқу - әдістемелік кешендерді сатып алуға және жеткізуге – 11820 мың теңге.</w:t>
      </w:r>
      <w:r>
        <w:br/>
      </w:r>
      <w:r>
        <w:rPr>
          <w:rFonts w:ascii="Times New Roman"/>
          <w:b w:val="false"/>
          <w:i w:val="false"/>
          <w:color w:val="000000"/>
          <w:sz w:val="28"/>
        </w:rPr>
        <w:t>
</w:t>
      </w:r>
      <w:r>
        <w:rPr>
          <w:rFonts w:ascii="Times New Roman"/>
          <w:b w:val="false"/>
          <w:i w:val="false"/>
          <w:color w:val="000000"/>
          <w:sz w:val="28"/>
        </w:rPr>
        <w:t>
      4 - 1. 2009 жылы республикалық бюджеттен аудандық бюджетке 797 128 мың теңге ағымдағы және даму нысаналы трансферттері және 12025 мың теңге несие бөлінгендігі қаперге алынсын, соның ішінде:</w:t>
      </w:r>
      <w:r>
        <w:br/>
      </w:r>
      <w:r>
        <w:rPr>
          <w:rFonts w:ascii="Times New Roman"/>
          <w:b w:val="false"/>
          <w:i w:val="false"/>
          <w:color w:val="000000"/>
          <w:sz w:val="28"/>
        </w:rPr>
        <w:t>
      жаңадан іске қосылған білім беру объектілерін ұстауға – 106 926 мың теңге;</w:t>
      </w:r>
      <w:r>
        <w:br/>
      </w:r>
      <w:r>
        <w:rPr>
          <w:rFonts w:ascii="Times New Roman"/>
          <w:b w:val="false"/>
          <w:i w:val="false"/>
          <w:color w:val="000000"/>
          <w:sz w:val="28"/>
        </w:rPr>
        <w:t>
      ең төменгі күнкөріс мөлшерінің өсуіне байланысты мемлекеттік атаулы әлеуметтік көмек және 18 жасқа дейінгі балаларға ай сайынғы мемлекеттік жәрдемақы төлемдеріне – 20 335 мың теңге, соның ішінде:</w:t>
      </w:r>
      <w:r>
        <w:br/>
      </w:r>
      <w:r>
        <w:rPr>
          <w:rFonts w:ascii="Times New Roman"/>
          <w:b w:val="false"/>
          <w:i w:val="false"/>
          <w:color w:val="000000"/>
          <w:sz w:val="28"/>
        </w:rPr>
        <w:t>
      мемлекеттік атаулы әлеуметтік көмек төлеуге – 15 300 мың теңге;</w:t>
      </w:r>
      <w:r>
        <w:br/>
      </w:r>
      <w:r>
        <w:rPr>
          <w:rFonts w:ascii="Times New Roman"/>
          <w:b w:val="false"/>
          <w:i w:val="false"/>
          <w:color w:val="000000"/>
          <w:sz w:val="28"/>
        </w:rPr>
        <w:t>
      аз қамтылған отбасыларынан шыққан 18 жасқа дейінгі балаларға арналған ай сайынғы мемлекеттік жәрдемақы төлеуге – 5 035 мың теңге;</w:t>
      </w:r>
      <w:r>
        <w:br/>
      </w:r>
      <w:r>
        <w:rPr>
          <w:rFonts w:ascii="Times New Roman"/>
          <w:b w:val="false"/>
          <w:i w:val="false"/>
          <w:color w:val="000000"/>
          <w:sz w:val="28"/>
        </w:rPr>
        <w:t>
      Қазақстан Республикасында білім беруді дамытудың 2005-2010 жылдарға арналған Мемлекеттік бағдарламасын іске асыру, оның ішінде:</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 – 5 541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 4 097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70 айлық есептік көрсеткіш көлемінде – 24 862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4 - 1 тармақшасының 10 абзацы алынып тасталды - Мұнайлы аудандық мәслихатының 2009 жылғы 8 мамырдағы </w:t>
      </w:r>
      <w:r>
        <w:rPr>
          <w:rFonts w:ascii="Times New Roman"/>
          <w:b w:val="false"/>
          <w:i w:val="false"/>
          <w:color w:val="000000"/>
          <w:sz w:val="28"/>
        </w:rPr>
        <w:t>N 15/158</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Республикасында 2008 - 2010 жылдарға арналған Мемлекеттік тұрғын - үй құрылысы бағдарламасына сәйкес, инженерлік коммуникациялық инфрақұрылымды жайластыруға және дамытуға – 154 800 мың теңге.</w:t>
      </w:r>
      <w:r>
        <w:br/>
      </w:r>
      <w:r>
        <w:rPr>
          <w:rFonts w:ascii="Times New Roman"/>
          <w:b w:val="false"/>
          <w:i w:val="false"/>
          <w:color w:val="000000"/>
          <w:sz w:val="28"/>
        </w:rPr>
        <w:t>
      «100 мектеп және 100 аурухана» жобасын іске асыру аясында салынатын білім беру және денсаулық сақтау ұйымдары қызметкерлері үшін тұрғын үй салуға және сатып алуды несиелендіруге – 19 690 мың теңге.</w:t>
      </w:r>
      <w:r>
        <w:br/>
      </w:r>
      <w:r>
        <w:rPr>
          <w:rFonts w:ascii="Times New Roman"/>
          <w:b w:val="false"/>
          <w:i w:val="false"/>
          <w:color w:val="000000"/>
          <w:sz w:val="28"/>
        </w:rPr>
        <w:t>
      Әлеуметтік жұмыс орындар және жастар тәжірибесі бағдарламасын кеңейтуге – 42 963 мың теңге, соның ішінде:</w:t>
      </w:r>
      <w:r>
        <w:br/>
      </w:r>
      <w:r>
        <w:rPr>
          <w:rFonts w:ascii="Times New Roman"/>
          <w:b w:val="false"/>
          <w:i w:val="false"/>
          <w:color w:val="000000"/>
          <w:sz w:val="28"/>
        </w:rPr>
        <w:t>
      жастар тәжірибесі бағдарламасын кеңейту – 7 200 мың теңге;</w:t>
      </w:r>
      <w:r>
        <w:br/>
      </w:r>
      <w:r>
        <w:rPr>
          <w:rFonts w:ascii="Times New Roman"/>
          <w:b w:val="false"/>
          <w:i w:val="false"/>
          <w:color w:val="000000"/>
          <w:sz w:val="28"/>
        </w:rPr>
        <w:t>
      әлеуметтік жұмыс орындарын құруға – 35 763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ағымдағы жөндеу – 319 695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 117 909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4 тармаққа толықтырулар енгізілді - Мұнайлы аудандық мәслихатының 2009 жылғы 3 ақпандағы </w:t>
      </w:r>
      <w:r>
        <w:rPr>
          <w:rFonts w:ascii="Times New Roman"/>
          <w:b w:val="false"/>
          <w:i w:val="false"/>
          <w:color w:val="000000"/>
          <w:sz w:val="28"/>
        </w:rPr>
        <w:t>N 13/127</w:t>
      </w:r>
      <w:r>
        <w:rPr>
          <w:rFonts w:ascii="Times New Roman"/>
          <w:b w:val="false"/>
          <w:i w:val="false"/>
          <w:color w:val="ff0000"/>
          <w:sz w:val="28"/>
        </w:rPr>
        <w:t xml:space="preserve"> шешімімен, өзгертулер енгізілді - Мұнайлы аудандық мәслихатының 2009 жылғы 15 сәуірдегі </w:t>
      </w:r>
      <w:r>
        <w:rPr>
          <w:rFonts w:ascii="Times New Roman"/>
          <w:b w:val="false"/>
          <w:i w:val="false"/>
          <w:color w:val="000000"/>
          <w:sz w:val="28"/>
        </w:rPr>
        <w:t>N 14/142</w:t>
      </w:r>
      <w:r>
        <w:rPr>
          <w:rFonts w:ascii="Times New Roman"/>
          <w:b w:val="false"/>
          <w:i w:val="false"/>
          <w:color w:val="ff0000"/>
          <w:sz w:val="28"/>
        </w:rPr>
        <w:t xml:space="preserve"> шешемімен; өзгертулер мен толықтырулар енгізілді - Мұнайлы аудандық мәслихатының 2009 жылғы 8 мамырдағы </w:t>
      </w:r>
      <w:r>
        <w:rPr>
          <w:rFonts w:ascii="Times New Roman"/>
          <w:b w:val="false"/>
          <w:i w:val="false"/>
          <w:color w:val="000000"/>
          <w:sz w:val="28"/>
        </w:rPr>
        <w:t>N 15/158</w:t>
      </w:r>
      <w:r>
        <w:rPr>
          <w:rFonts w:ascii="Times New Roman"/>
          <w:b w:val="false"/>
          <w:i w:val="false"/>
          <w:color w:val="ff0000"/>
          <w:sz w:val="28"/>
        </w:rPr>
        <w:t xml:space="preserve"> шешімімен.</w:t>
      </w:r>
    </w:p>
    <w:bookmarkEnd w:id="4"/>
    <w:bookmarkStart w:name="z6" w:id="5"/>
    <w:p>
      <w:pPr>
        <w:spacing w:after="0"/>
        <w:ind w:left="0"/>
        <w:jc w:val="both"/>
      </w:pPr>
      <w:r>
        <w:rPr>
          <w:rFonts w:ascii="Times New Roman"/>
          <w:b w:val="false"/>
          <w:i w:val="false"/>
          <w:color w:val="000000"/>
          <w:sz w:val="28"/>
        </w:rPr>
        <w:t>
      5. Құқық беруге:</w:t>
      </w:r>
      <w:r>
        <w:br/>
      </w:r>
      <w:r>
        <w:rPr>
          <w:rFonts w:ascii="Times New Roman"/>
          <w:b w:val="false"/>
          <w:i w:val="false"/>
          <w:color w:val="000000"/>
          <w:sz w:val="28"/>
        </w:rPr>
        <w:t>
      Аудандық бюджеттен бөлінетін, азаматтардың жекелеген санаттарына берілетін әлеуметтік төлемдер мынадай көлемде бекітілсін:</w:t>
      </w:r>
      <w:r>
        <w:br/>
      </w:r>
      <w:r>
        <w:rPr>
          <w:rFonts w:ascii="Times New Roman"/>
          <w:b w:val="false"/>
          <w:i w:val="false"/>
          <w:color w:val="000000"/>
          <w:sz w:val="28"/>
        </w:rPr>
        <w:t>
</w:t>
      </w:r>
      <w:r>
        <w:rPr>
          <w:rFonts w:ascii="Times New Roman"/>
          <w:b w:val="false"/>
          <w:i w:val="false"/>
          <w:color w:val="000000"/>
          <w:sz w:val="28"/>
        </w:rPr>
        <w:t>
      1) біржолғы материалдық көмек:</w:t>
      </w:r>
      <w:r>
        <w:br/>
      </w:r>
      <w:r>
        <w:rPr>
          <w:rFonts w:ascii="Times New Roman"/>
          <w:b w:val="false"/>
          <w:i w:val="false"/>
          <w:color w:val="000000"/>
          <w:sz w:val="28"/>
        </w:rPr>
        <w:t>
      Қазақстан Республикасына квотадан тыс көшіп келген оралмандарға өтемақы төлеуге 50 еселенген айлық есептік көрсеткіш көлемінде;</w:t>
      </w:r>
      <w:r>
        <w:br/>
      </w:r>
      <w:r>
        <w:rPr>
          <w:rFonts w:ascii="Times New Roman"/>
          <w:b w:val="false"/>
          <w:i w:val="false"/>
          <w:color w:val="000000"/>
          <w:sz w:val="28"/>
        </w:rPr>
        <w:t>
      Ұлы Отан соғысының қатысушылары мен мүгедектеріне, Чернобыль АЭС - сы мүгедектеріне тіс протездерін дайындауға 10000 теңге көлемінде;</w:t>
      </w:r>
      <w:r>
        <w:br/>
      </w:r>
      <w:r>
        <w:rPr>
          <w:rFonts w:ascii="Times New Roman"/>
          <w:b w:val="false"/>
          <w:i w:val="false"/>
          <w:color w:val="000000"/>
          <w:sz w:val="28"/>
        </w:rPr>
        <w:t>
      Ұлы Отан соғысының қатысушылары мен мүгедектеріне, таңдауы бойынша облыстық қоғамдық - саяси газеттің бір түріне жазылу үшін мерзімді баспасөзге жылдық жазылу құны;</w:t>
      </w:r>
      <w:r>
        <w:br/>
      </w:r>
      <w:r>
        <w:rPr>
          <w:rFonts w:ascii="Times New Roman"/>
          <w:b w:val="false"/>
          <w:i w:val="false"/>
          <w:color w:val="000000"/>
          <w:sz w:val="28"/>
        </w:rPr>
        <w:t>
      Ұлы Отан соғысының қатысушылары мен мүгедектеріне амбулаториялық ем алу кезінде дәрі-дәрмек сатып алуға 5000 теңге көлемінде;</w:t>
      </w:r>
      <w:r>
        <w:br/>
      </w:r>
      <w:r>
        <w:rPr>
          <w:rFonts w:ascii="Times New Roman"/>
          <w:b w:val="false"/>
          <w:i w:val="false"/>
          <w:color w:val="000000"/>
          <w:sz w:val="28"/>
        </w:rPr>
        <w:t>
      Аз қамтамасыз етілген отбасыларына және аса мұқтаж азаматтарға қиын жағдайлар болған кезде (отбасы мүшесі қайтыс болғанда, қатаң ауруға шалдыққанда, отбасында басқадай бақытсыз оқиғалар болғанда). Бір жолғы материалдық көмекті төлеу тәртібі аудан әкімдігінің қаулысына сәйкес жүргізіледі;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30000 теңге көлемінде;</w:t>
      </w:r>
      <w:r>
        <w:br/>
      </w:r>
      <w:r>
        <w:rPr>
          <w:rFonts w:ascii="Times New Roman"/>
          <w:b w:val="false"/>
          <w:i w:val="false"/>
          <w:color w:val="000000"/>
          <w:sz w:val="28"/>
        </w:rPr>
        <w:t>
      Ауғанстанда әскери қызметін өтеу кезінде мүгедек болған әскери қызметшілерге 25000 теңге;</w:t>
      </w:r>
      <w:r>
        <w:br/>
      </w:r>
      <w:r>
        <w:rPr>
          <w:rFonts w:ascii="Times New Roman"/>
          <w:b w:val="false"/>
          <w:i w:val="false"/>
          <w:color w:val="000000"/>
          <w:sz w:val="28"/>
        </w:rPr>
        <w:t>
      Ауғанстанда әскери қимылдарға қатысқан әскери қызметшілерге 20000 теңге;</w:t>
      </w:r>
      <w:r>
        <w:br/>
      </w:r>
      <w:r>
        <w:rPr>
          <w:rFonts w:ascii="Times New Roman"/>
          <w:b w:val="false"/>
          <w:i w:val="false"/>
          <w:color w:val="000000"/>
          <w:sz w:val="28"/>
        </w:rPr>
        <w:t>
      Чернобыль АЭС - індегі апаттың салдарын жоюға қатысқан және Чернобыль АЭС - індегі апаттың салдарынан мүгедек болған адамдарға 20000 теңге;</w:t>
      </w:r>
      <w:r>
        <w:br/>
      </w:r>
      <w:r>
        <w:rPr>
          <w:rFonts w:ascii="Times New Roman"/>
          <w:b w:val="false"/>
          <w:i w:val="false"/>
          <w:color w:val="000000"/>
          <w:sz w:val="28"/>
        </w:rPr>
        <w:t>
      Ұлы Отан соғысы ардагерлерінің қайта тұрмыс құрмаған жесірлеріне 3 айлық есептік көрсеткіш көлемінде;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адамдардың басқа да санаттарына 3 айлық есептік көрсеткіш көлемінде;</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адамдардың басқа да санаттарына 2 айлық есептік көрсеткіш көлемінде;</w:t>
      </w:r>
      <w:r>
        <w:br/>
      </w:r>
      <w:r>
        <w:rPr>
          <w:rFonts w:ascii="Times New Roman"/>
          <w:b w:val="false"/>
          <w:i w:val="false"/>
          <w:color w:val="000000"/>
          <w:sz w:val="28"/>
        </w:rPr>
        <w:t>
      Ұлы Отан соғысы жылдары жанқиярлық еңбегі мен мінсіз әскери қызметі үшін орден, медальдармен марапатталған адамдарға 3 айлық есептік көрсеткіш көлемінде;</w:t>
      </w:r>
      <w:r>
        <w:br/>
      </w:r>
      <w:r>
        <w:rPr>
          <w:rFonts w:ascii="Times New Roman"/>
          <w:b w:val="false"/>
          <w:i w:val="false"/>
          <w:color w:val="000000"/>
          <w:sz w:val="28"/>
        </w:rPr>
        <w:t>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медальдармен марапатталмаған адамдарға 2 айлық есептік көрсеткіш көлемінде;</w:t>
      </w:r>
      <w:r>
        <w:br/>
      </w:r>
      <w:r>
        <w:rPr>
          <w:rFonts w:ascii="Times New Roman"/>
          <w:b w:val="false"/>
          <w:i w:val="false"/>
          <w:color w:val="000000"/>
          <w:sz w:val="28"/>
        </w:rPr>
        <w:t>
      Ауғанстандағы ұрыс қимылдары кезінде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қызметшілердің отбасына 10000 теңге көлемінде;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2 айлық есептік көрсеткіш көлемінде;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16 жасқа дейінгі мүгедек балаларға 2 айлық есептік көрсеткіш көлемінде;</w:t>
      </w:r>
      <w:r>
        <w:br/>
      </w:r>
      <w:r>
        <w:rPr>
          <w:rFonts w:ascii="Times New Roman"/>
          <w:b w:val="false"/>
          <w:i w:val="false"/>
          <w:color w:val="000000"/>
          <w:sz w:val="28"/>
        </w:rPr>
        <w:t>
      Қазақстан Республикасының күніне (25 қазан):</w:t>
      </w:r>
      <w:r>
        <w:br/>
      </w:r>
      <w:r>
        <w:rPr>
          <w:rFonts w:ascii="Times New Roman"/>
          <w:b w:val="false"/>
          <w:i w:val="false"/>
          <w:color w:val="000000"/>
          <w:sz w:val="28"/>
        </w:rPr>
        <w:t>
      асыраушысынан айырылу жағдайы бойынша мемлекеттік әлеуметтік жәрдемақы алушыларға (балаларға) 2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3) тоқсан сайын 1,5 айлық есептік көрсеткіш көлеміндегі әлеуметтік көмек:</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w:t>
      </w:r>
      <w:r>
        <w:br/>
      </w:r>
      <w:r>
        <w:rPr>
          <w:rFonts w:ascii="Times New Roman"/>
          <w:b w:val="false"/>
          <w:i w:val="false"/>
          <w:color w:val="000000"/>
          <w:sz w:val="28"/>
        </w:rPr>
        <w:t>
      Ұлы Отан соғысы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жасына байланысты мемлекеттік әлеуметтік жәрдемақы алушылар;</w:t>
      </w:r>
      <w:r>
        <w:br/>
      </w:r>
      <w:r>
        <w:rPr>
          <w:rFonts w:ascii="Times New Roman"/>
          <w:b w:val="false"/>
          <w:i w:val="false"/>
          <w:color w:val="000000"/>
          <w:sz w:val="28"/>
        </w:rPr>
        <w:t>
      асыраушысынан айырылу жағдайы бойынша мемлекеттік әлеуметтік жәрдемақы алушылар (балаларға);</w:t>
      </w:r>
      <w:r>
        <w:br/>
      </w:r>
      <w:r>
        <w:rPr>
          <w:rFonts w:ascii="Times New Roman"/>
          <w:b w:val="false"/>
          <w:i w:val="false"/>
          <w:color w:val="000000"/>
          <w:sz w:val="28"/>
        </w:rPr>
        <w:t>
</w:t>
      </w:r>
      <w:r>
        <w:rPr>
          <w:rFonts w:ascii="Times New Roman"/>
          <w:b w:val="false"/>
          <w:i w:val="false"/>
          <w:color w:val="000000"/>
          <w:sz w:val="28"/>
        </w:rPr>
        <w:t>
      4) ай сайын 1 айлық есептік көрсеткіш көлеміндегі әлеуметтік көмек: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w:t>
      </w:r>
      <w:r>
        <w:br/>
      </w:r>
      <w:r>
        <w:rPr>
          <w:rFonts w:ascii="Times New Roman"/>
          <w:b w:val="false"/>
          <w:i w:val="false"/>
          <w:color w:val="000000"/>
          <w:sz w:val="28"/>
        </w:rPr>
        <w:t>
      Ұлы Отан соғысы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жалғызілікті зейнеткерлер;</w:t>
      </w:r>
      <w:r>
        <w:br/>
      </w:r>
      <w:r>
        <w:rPr>
          <w:rFonts w:ascii="Times New Roman"/>
          <w:b w:val="false"/>
          <w:i w:val="false"/>
          <w:color w:val="000000"/>
          <w:sz w:val="28"/>
        </w:rPr>
        <w:t>
</w:t>
      </w:r>
      <w:r>
        <w:rPr>
          <w:rFonts w:ascii="Times New Roman"/>
          <w:b w:val="false"/>
          <w:i w:val="false"/>
          <w:color w:val="000000"/>
          <w:sz w:val="28"/>
        </w:rPr>
        <w:t>
      5) ауданның жалпы білім беретін мектеп түлектеріне Қазақстан Республикасының мемлекеттік жоғарғы оқу орындарындағы оқу ақысын төлеу үшін әлеуметтік көмек. Әлеуметтік көмекті төлеу тәртібі Маңғыстау облысы әкімдігінің қаулысына сәйкес жүргізіледі;</w:t>
      </w:r>
      <w:r>
        <w:br/>
      </w:r>
      <w:r>
        <w:rPr>
          <w:rFonts w:ascii="Times New Roman"/>
          <w:b w:val="false"/>
          <w:i w:val="false"/>
          <w:color w:val="000000"/>
          <w:sz w:val="28"/>
        </w:rPr>
        <w:t>
</w:t>
      </w:r>
      <w:r>
        <w:rPr>
          <w:rFonts w:ascii="Times New Roman"/>
          <w:b w:val="false"/>
          <w:i w:val="false"/>
          <w:color w:val="000000"/>
          <w:sz w:val="28"/>
        </w:rPr>
        <w:t>
      6) ай сайынғы қосымша үстемақы:</w:t>
      </w:r>
      <w:r>
        <w:br/>
      </w:r>
      <w:r>
        <w:rPr>
          <w:rFonts w:ascii="Times New Roman"/>
          <w:b w:val="false"/>
          <w:i w:val="false"/>
          <w:color w:val="000000"/>
          <w:sz w:val="28"/>
        </w:rPr>
        <w:t>
      облыстық маңыздағы дербес зейнеткерлерге - 1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ауылдық елді мекендерде тұрып жұмыс істейтін мемлекеттік білім беру ұйымдарының қызметкерлеріне, мемлекеттік денсаулық сақтау ұйымдарының медицина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 сатып алуға 10 000 теңге көлемінде Қазақстан Республикасының заңнамасына сәйкес әлеуметтік көмекке.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8 тармақша жаңа редакцияда - Мұнайлы аудандық мәслихатының 2009 жылғы 8 мамырдағы </w:t>
      </w:r>
      <w:r>
        <w:rPr>
          <w:rFonts w:ascii="Times New Roman"/>
          <w:b w:val="false"/>
          <w:i w:val="false"/>
          <w:color w:val="000000"/>
          <w:sz w:val="28"/>
        </w:rPr>
        <w:t>N 15/158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ай сайын 16 жасқа дейінгі үйден оқып және тәрбиеленетін бала кезден мүгедек балаларға әлеуметтік көмек 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10) ауылдық (селолық) елді мекендерде және поселкаларда жұмыс жасайтын мемлекеттік білім беру ұйымдарының педогог қызметкерлеріне, мемлекеттік денсаулық сақтау ұйымдарының медицина және фармацевтика қызметкерлеріне, мәдениет және спорт мемлекеттік ұйымдарының қызметкерлеріне, әлеуметтік қызметкерлерге 25%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5 тармақтың 7 тармақшасы алынып тасталды - Мұнайлы аудандық мәслихатының 2009 жылғы 3 ақпандағы </w:t>
      </w:r>
      <w:r>
        <w:rPr>
          <w:rFonts w:ascii="Times New Roman"/>
          <w:b w:val="false"/>
          <w:i w:val="false"/>
          <w:color w:val="000000"/>
          <w:sz w:val="28"/>
        </w:rPr>
        <w:t>N 13/127</w:t>
      </w:r>
      <w:r>
        <w:rPr>
          <w:rFonts w:ascii="Times New Roman"/>
          <w:b w:val="false"/>
          <w:i w:val="false"/>
          <w:color w:val="ff0000"/>
          <w:sz w:val="28"/>
        </w:rPr>
        <w:t xml:space="preserve"> шешімімен;</w:t>
      </w:r>
    </w:p>
    <w:bookmarkEnd w:id="5"/>
    <w:bookmarkStart w:name="z7" w:id="6"/>
    <w:p>
      <w:pPr>
        <w:spacing w:after="0"/>
        <w:ind w:left="0"/>
        <w:jc w:val="both"/>
      </w:pPr>
      <w:r>
        <w:rPr>
          <w:rFonts w:ascii="Times New Roman"/>
          <w:b w:val="false"/>
          <w:i w:val="false"/>
          <w:color w:val="000000"/>
          <w:sz w:val="28"/>
        </w:rPr>
        <w:t>
      6. Жергілікті атқарушы органның резерв қоры 18 197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өзгертулер енгізілді - Мұнайлы аудандық мәслихатының 2009 жылғы 3 ақпандағы </w:t>
      </w:r>
      <w:r>
        <w:rPr>
          <w:rFonts w:ascii="Times New Roman"/>
          <w:b w:val="false"/>
          <w:i w:val="false"/>
          <w:color w:val="000000"/>
          <w:sz w:val="28"/>
        </w:rPr>
        <w:t>N 13/127</w:t>
      </w:r>
      <w:r>
        <w:rPr>
          <w:rFonts w:ascii="Times New Roman"/>
          <w:b w:val="false"/>
          <w:i w:val="false"/>
          <w:color w:val="ff0000"/>
          <w:sz w:val="28"/>
        </w:rPr>
        <w:t xml:space="preserve"> шешімімен;</w:t>
      </w:r>
    </w:p>
    <w:bookmarkEnd w:id="6"/>
    <w:bookmarkStart w:name="z8" w:id="7"/>
    <w:p>
      <w:pPr>
        <w:spacing w:after="0"/>
        <w:ind w:left="0"/>
        <w:jc w:val="both"/>
      </w:pPr>
      <w:r>
        <w:rPr>
          <w:rFonts w:ascii="Times New Roman"/>
          <w:b w:val="false"/>
          <w:i w:val="false"/>
          <w:color w:val="000000"/>
          <w:sz w:val="28"/>
        </w:rPr>
        <w:t>
      7. 2 - қосымшаға сәйкес бюджеттік инвестициялық жобаларды (бағдарламаларды) іске асыруға бағытталған 2009 жылға арналған аудандық бюджеттің бюджеттік даму бағдарламаларының тізбесі бекітілсін.</w:t>
      </w:r>
    </w:p>
    <w:bookmarkEnd w:id="7"/>
    <w:bookmarkStart w:name="z9" w:id="8"/>
    <w:p>
      <w:pPr>
        <w:spacing w:after="0"/>
        <w:ind w:left="0"/>
        <w:jc w:val="both"/>
      </w:pPr>
      <w:r>
        <w:rPr>
          <w:rFonts w:ascii="Times New Roman"/>
          <w:b w:val="false"/>
          <w:i w:val="false"/>
          <w:color w:val="000000"/>
          <w:sz w:val="28"/>
        </w:rPr>
        <w:t>
      8. 3 - қосымшаға сәйкес аудандық бюджеттің орындалу барысында секвестрге жатпайтын 2009 жылға арналған бюджеттік бағдарламалар тізбесі бекітілсін.</w:t>
      </w:r>
    </w:p>
    <w:bookmarkEnd w:id="8"/>
    <w:bookmarkStart w:name="z10" w:id="9"/>
    <w:p>
      <w:pPr>
        <w:spacing w:after="0"/>
        <w:ind w:left="0"/>
        <w:jc w:val="both"/>
      </w:pPr>
      <w:r>
        <w:rPr>
          <w:rFonts w:ascii="Times New Roman"/>
          <w:b w:val="false"/>
          <w:i w:val="false"/>
          <w:color w:val="000000"/>
          <w:sz w:val="28"/>
        </w:rPr>
        <w:t>
      9. 4 - қосымшаға сәйкес 2009 жылға арналған әрбір ауылдың (селоның), ауылдық (селолық) округтің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2009 жылдың 1 қаңтарынан бастап қолданысқа енгізіледі.</w:t>
      </w:r>
    </w:p>
    <w:bookmarkEnd w:id="9"/>
    <w:p>
      <w:pPr>
        <w:spacing w:after="0"/>
        <w:ind w:left="0"/>
        <w:jc w:val="both"/>
      </w:pPr>
      <w:r>
        <w:rPr>
          <w:rFonts w:ascii="Times New Roman"/>
          <w:b w:val="false"/>
          <w:i/>
          <w:color w:val="000000"/>
          <w:sz w:val="28"/>
        </w:rPr>
        <w:t>      Сессия төрағасы                         Аудандық мәслихат                                                      хатшысы</w:t>
      </w:r>
      <w:r>
        <w:br/>
      </w:r>
      <w:r>
        <w:rPr>
          <w:rFonts w:ascii="Times New Roman"/>
          <w:b w:val="false"/>
          <w:i w:val="false"/>
          <w:color w:val="000000"/>
          <w:sz w:val="28"/>
        </w:rPr>
        <w:t>
</w:t>
      </w:r>
      <w:r>
        <w:rPr>
          <w:rFonts w:ascii="Times New Roman"/>
          <w:b w:val="false"/>
          <w:i/>
          <w:color w:val="000000"/>
          <w:sz w:val="28"/>
        </w:rPr>
        <w:t>      С. Битан                                Б.Назар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А.Көшекбаева</w:t>
      </w:r>
      <w:r>
        <w:br/>
      </w:r>
      <w:r>
        <w:rPr>
          <w:rFonts w:ascii="Times New Roman"/>
          <w:b w:val="false"/>
          <w:i w:val="false"/>
          <w:color w:val="000000"/>
          <w:sz w:val="28"/>
        </w:rPr>
        <w:t>
      12 желтоқсан 2008 жыл</w:t>
      </w:r>
    </w:p>
    <w:bookmarkStart w:name="z11"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8 мамырдағы</w:t>
      </w:r>
      <w:r>
        <w:br/>
      </w:r>
      <w:r>
        <w:rPr>
          <w:rFonts w:ascii="Times New Roman"/>
          <w:b w:val="false"/>
          <w:i w:val="false"/>
          <w:color w:val="000000"/>
          <w:sz w:val="28"/>
        </w:rPr>
        <w:t>
№ 15/158 шешіміне 1 - қосымша</w:t>
      </w:r>
    </w:p>
    <w:bookmarkEnd w:id="10"/>
    <w:p>
      <w:pPr>
        <w:spacing w:after="0"/>
        <w:ind w:left="0"/>
        <w:jc w:val="both"/>
      </w:pPr>
      <w:r>
        <w:rPr>
          <w:rFonts w:ascii="Times New Roman"/>
          <w:b w:val="false"/>
          <w:i w:val="false"/>
          <w:color w:val="ff0000"/>
          <w:sz w:val="28"/>
        </w:rPr>
        <w:t xml:space="preserve">      Ескерту: 1 қосымша жаңа редакцияда - Мұнайлы аудандық мәслихатының 2009 жылғы 3 ақпандағы </w:t>
      </w:r>
      <w:r>
        <w:rPr>
          <w:rFonts w:ascii="Times New Roman"/>
          <w:b w:val="false"/>
          <w:i w:val="false"/>
          <w:color w:val="ff0000"/>
          <w:sz w:val="28"/>
        </w:rPr>
        <w:t>N 13/127</w:t>
      </w:r>
      <w:r>
        <w:rPr>
          <w:rFonts w:ascii="Times New Roman"/>
          <w:b w:val="false"/>
          <w:i w:val="false"/>
          <w:color w:val="ff0000"/>
          <w:sz w:val="28"/>
        </w:rPr>
        <w:t xml:space="preserve"> шешімімен, жаңа редакцияда - Мұнайлы аудандық мәслихатының 2009 жылғы 15 сәуірдегі </w:t>
      </w:r>
      <w:r>
        <w:rPr>
          <w:rFonts w:ascii="Times New Roman"/>
          <w:b w:val="false"/>
          <w:i w:val="false"/>
          <w:color w:val="ff0000"/>
          <w:sz w:val="28"/>
        </w:rPr>
        <w:t>N 14/142</w:t>
      </w:r>
      <w:r>
        <w:rPr>
          <w:rFonts w:ascii="Times New Roman"/>
          <w:b w:val="false"/>
          <w:i w:val="false"/>
          <w:color w:val="ff0000"/>
          <w:sz w:val="28"/>
        </w:rPr>
        <w:t xml:space="preserve"> шешемімен; жаңа редакцияда - Мұнайлы аудандық мәслихатының 2009 жылғы 8 мамырдағы </w:t>
      </w:r>
      <w:r>
        <w:rPr>
          <w:rFonts w:ascii="Times New Roman"/>
          <w:b w:val="false"/>
          <w:i w:val="false"/>
          <w:color w:val="ff0000"/>
          <w:sz w:val="28"/>
        </w:rPr>
        <w:t>N 15/158</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98"/>
        <w:gridCol w:w="1067"/>
        <w:gridCol w:w="7600"/>
        <w:gridCol w:w="261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2 061 009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908 556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330 485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330 485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326 322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326 322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226 206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197 407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18 534</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w:t>
            </w:r>
          </w:p>
        </w:tc>
      </w:tr>
      <w:tr>
        <w:trPr>
          <w:trHeight w:val="9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16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1 118 744</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1 118 744</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1 118 744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2 257 075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152 728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67 570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67 570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7 369</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7 369</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13 742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1 178 049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120 277</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120 277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63 847</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13 682</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42 748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11 132</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11 132</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985 140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645 969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39 809</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276 947</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199 790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198 285</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83 550</w:t>
            </w:r>
          </w:p>
        </w:tc>
      </w:tr>
      <w:tr>
        <w:trPr>
          <w:trHeight w:val="12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36 473</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441 094</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255 453</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242 428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w:t>
            </w:r>
          </w:p>
        </w:tc>
      </w:tr>
      <w:tr>
        <w:trPr>
          <w:trHeight w:val="6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62 825</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25 458</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11 518</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63 075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23 811</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23 811</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24 601</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бөлімінің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154 354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16 418</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16 418</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59 044</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59 044</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24 862</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24 862</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11 725</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бөлімінің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9 453</w:t>
            </w:r>
          </w:p>
        </w:tc>
      </w:tr>
      <w:tr>
        <w:trPr>
          <w:trHeight w:val="6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9 453</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8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32 952</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-211 666</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211 666</w:t>
            </w:r>
          </w:p>
        </w:tc>
      </w:tr>
    </w:tbl>
    <w:bookmarkStart w:name="z12"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8 мамырдағы</w:t>
      </w:r>
      <w:r>
        <w:br/>
      </w:r>
      <w:r>
        <w:rPr>
          <w:rFonts w:ascii="Times New Roman"/>
          <w:b w:val="false"/>
          <w:i w:val="false"/>
          <w:color w:val="000000"/>
          <w:sz w:val="28"/>
        </w:rPr>
        <w:t>
№ 15/158 шешіміне 2 - қосымша</w:t>
      </w:r>
    </w:p>
    <w:bookmarkEnd w:id="11"/>
    <w:bookmarkStart w:name="z45" w:id="12"/>
    <w:p>
      <w:pPr>
        <w:spacing w:after="0"/>
        <w:ind w:left="0"/>
        <w:jc w:val="both"/>
      </w:pPr>
      <w:r>
        <w:rPr>
          <w:rFonts w:ascii="Times New Roman"/>
          <w:b w:val="false"/>
          <w:i w:val="false"/>
          <w:color w:val="ff0000"/>
          <w:sz w:val="28"/>
        </w:rPr>
        <w:t xml:space="preserve">
      Ескерту: 2 қосымша жаңа редакцияда - Мұнайлы аудандық мәслихатының 2009 жылғы 3 ақпандағы </w:t>
      </w:r>
      <w:r>
        <w:rPr>
          <w:rFonts w:ascii="Times New Roman"/>
          <w:b w:val="false"/>
          <w:i w:val="false"/>
          <w:color w:val="ff0000"/>
          <w:sz w:val="28"/>
        </w:rPr>
        <w:t>N 13/127</w:t>
      </w:r>
      <w:r>
        <w:rPr>
          <w:rFonts w:ascii="Times New Roman"/>
          <w:b w:val="false"/>
          <w:i w:val="false"/>
          <w:color w:val="ff0000"/>
          <w:sz w:val="28"/>
        </w:rPr>
        <w:t xml:space="preserve">; Мұнайлы аудандық мәслихатының 2009 жылғы 15 сәуірдегі </w:t>
      </w:r>
      <w:r>
        <w:rPr>
          <w:rFonts w:ascii="Times New Roman"/>
          <w:b w:val="false"/>
          <w:i w:val="false"/>
          <w:color w:val="ff0000"/>
          <w:sz w:val="28"/>
        </w:rPr>
        <w:t>N 14/142</w:t>
      </w:r>
      <w:r>
        <w:rPr>
          <w:rFonts w:ascii="Times New Roman"/>
          <w:b w:val="false"/>
          <w:i w:val="false"/>
          <w:color w:val="ff0000"/>
          <w:sz w:val="28"/>
        </w:rPr>
        <w:t xml:space="preserve">; Мұнайлы аудандық мәслихатының 2009 жылғы 8 мамырдағы </w:t>
      </w:r>
      <w:r>
        <w:rPr>
          <w:rFonts w:ascii="Times New Roman"/>
          <w:b w:val="false"/>
          <w:i w:val="false"/>
          <w:color w:val="ff0000"/>
          <w:sz w:val="28"/>
        </w:rPr>
        <w:t>N 15/158</w:t>
      </w:r>
      <w:r>
        <w:rPr>
          <w:rFonts w:ascii="Times New Roman"/>
          <w:b w:val="false"/>
          <w:i w:val="false"/>
          <w:color w:val="ff0000"/>
          <w:sz w:val="28"/>
        </w:rPr>
        <w:t xml:space="preserve"> шешімдерімен.</w:t>
      </w:r>
    </w:p>
    <w:bookmarkEnd w:id="12"/>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2009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467"/>
        <w:gridCol w:w="793"/>
        <w:gridCol w:w="9958"/>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3" w:id="13"/>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12 желтоқсандағы N 11/114 шешіміне</w:t>
      </w:r>
      <w:r>
        <w:br/>
      </w:r>
      <w:r>
        <w:rPr>
          <w:rFonts w:ascii="Times New Roman"/>
          <w:b w:val="false"/>
          <w:i w:val="false"/>
          <w:color w:val="000000"/>
          <w:sz w:val="28"/>
        </w:rPr>
        <w:t>
3 – ҚОСЫМША</w:t>
      </w:r>
    </w:p>
    <w:bookmarkEnd w:id="13"/>
    <w:p>
      <w:pPr>
        <w:spacing w:after="0"/>
        <w:ind w:left="0"/>
        <w:jc w:val="left"/>
      </w:pPr>
      <w:r>
        <w:rPr>
          <w:rFonts w:ascii="Times New Roman"/>
          <w:b/>
          <w:i w:val="false"/>
          <w:color w:val="000000"/>
        </w:rPr>
        <w:t xml:space="preserve"> 2009 жылға арналған аудандық бюджеттің орындалу барысында</w:t>
      </w:r>
      <w:r>
        <w:br/>
      </w:r>
      <w:r>
        <w:rPr>
          <w:rFonts w:ascii="Times New Roman"/>
          <w:b/>
          <w:i w:val="false"/>
          <w:color w:val="000000"/>
        </w:rPr>
        <w:t>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371"/>
        <w:gridCol w:w="798"/>
        <w:gridCol w:w="837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14"/>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12 желтоқсандағы N 11/114 шешіміне</w:t>
      </w:r>
      <w:r>
        <w:br/>
      </w:r>
      <w:r>
        <w:rPr>
          <w:rFonts w:ascii="Times New Roman"/>
          <w:b w:val="false"/>
          <w:i w:val="false"/>
          <w:color w:val="000000"/>
          <w:sz w:val="28"/>
        </w:rPr>
        <w:t>
4 – ҚОСЫМША</w:t>
      </w:r>
    </w:p>
    <w:bookmarkEnd w:id="14"/>
    <w:bookmarkStart w:name="z46" w:id="15"/>
    <w:p>
      <w:pPr>
        <w:spacing w:after="0"/>
        <w:ind w:left="0"/>
        <w:jc w:val="both"/>
      </w:pPr>
      <w:r>
        <w:rPr>
          <w:rFonts w:ascii="Times New Roman"/>
          <w:b w:val="false"/>
          <w:i w:val="false"/>
          <w:color w:val="ff0000"/>
          <w:sz w:val="28"/>
        </w:rPr>
        <w:t xml:space="preserve">
      Ескерту: 4 қосымша жаңа редакцияда - Мұнайлы аудандық мәслихатының 2009 жылғы 8 мамырдағы </w:t>
      </w:r>
      <w:r>
        <w:rPr>
          <w:rFonts w:ascii="Times New Roman"/>
          <w:b w:val="false"/>
          <w:i w:val="false"/>
          <w:color w:val="ff0000"/>
          <w:sz w:val="28"/>
        </w:rPr>
        <w:t>N 15/158</w:t>
      </w:r>
      <w:r>
        <w:rPr>
          <w:rFonts w:ascii="Times New Roman"/>
          <w:b w:val="false"/>
          <w:i w:val="false"/>
          <w:color w:val="ff0000"/>
          <w:sz w:val="28"/>
        </w:rPr>
        <w:t xml:space="preserve"> шешімімен.</w:t>
      </w:r>
    </w:p>
    <w:bookmarkEnd w:id="15"/>
    <w:p>
      <w:pPr>
        <w:spacing w:after="0"/>
        <w:ind w:left="0"/>
        <w:jc w:val="left"/>
      </w:pPr>
      <w:r>
        <w:rPr>
          <w:rFonts w:ascii="Times New Roman"/>
          <w:b/>
          <w:i w:val="false"/>
          <w:color w:val="000000"/>
        </w:rPr>
        <w:t xml:space="preserve"> 2009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700"/>
        <w:gridCol w:w="793"/>
        <w:gridCol w:w="9525"/>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