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ca6c" w14:textId="c1bc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қаңтар-наурыз айларында 1992 жылы туған азаматтарды шақыру учаскесіне тіркеу туралы</w:t>
      </w:r>
    </w:p>
    <w:p>
      <w:pPr>
        <w:spacing w:after="0"/>
        <w:ind w:left="0"/>
        <w:jc w:val="both"/>
      </w:pPr>
      <w:r>
        <w:rPr>
          <w:rFonts w:ascii="Times New Roman"/>
          <w:b w:val="false"/>
          <w:i w:val="false"/>
          <w:color w:val="000000"/>
          <w:sz w:val="28"/>
        </w:rPr>
        <w:t>Маңғыстау облысы Маңғыстау аудандық мәслихатының 2008 жылғы 22 желтоқсандағы N 13 шешімі. Маңғыстау облысының Әділет департаменті Маңғыстау ауданының Әділет басқармасында 2009 жылғы 15 қаңтарда нормативтік құқықтық кесімдерді мемлекеттік тіркеудің тізіліміне N 11-5-68 болып енгізілді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 негізінде</w:t>
      </w:r>
      <w:r>
        <w:rPr>
          <w:rFonts w:ascii="Times New Roman"/>
          <w:b/>
          <w:i w:val="false"/>
          <w:color w:val="000000"/>
          <w:sz w:val="28"/>
        </w:rPr>
        <w:t xml:space="preserve"> ШЕШЕМІН:</w:t>
      </w:r>
      <w:r>
        <w:br/>
      </w:r>
      <w:r>
        <w:rPr>
          <w:rFonts w:ascii="Times New Roman"/>
          <w:b w:val="false"/>
          <w:i w:val="false"/>
          <w:color w:val="000000"/>
          <w:sz w:val="28"/>
        </w:rPr>
        <w:t>
</w:t>
      </w:r>
      <w:r>
        <w:rPr>
          <w:rFonts w:ascii="Times New Roman"/>
          <w:b w:val="false"/>
          <w:i w:val="false"/>
          <w:color w:val="000000"/>
          <w:sz w:val="28"/>
        </w:rPr>
        <w:t>
      1. 1992 жылы туылған азаматтарды шақыру учаскесіне тіркеу 2009 жылдың қаңтар - 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Шақыру учаскесі қорғаныс істері жөніндегі бөлімінің базасында ұйымдастырылсын.</w:t>
      </w:r>
      <w:r>
        <w:br/>
      </w:r>
      <w:r>
        <w:rPr>
          <w:rFonts w:ascii="Times New Roman"/>
          <w:b w:val="false"/>
          <w:i w:val="false"/>
          <w:color w:val="000000"/>
          <w:sz w:val="28"/>
        </w:rPr>
        <w:t>
</w:t>
      </w:r>
      <w:r>
        <w:rPr>
          <w:rFonts w:ascii="Times New Roman"/>
          <w:b w:val="false"/>
          <w:i w:val="false"/>
          <w:color w:val="000000"/>
          <w:sz w:val="28"/>
        </w:rPr>
        <w:t>
      3. Село әкімдері және ұйымдардың басшылары:</w:t>
      </w:r>
      <w:r>
        <w:br/>
      </w:r>
      <w:r>
        <w:rPr>
          <w:rFonts w:ascii="Times New Roman"/>
          <w:b w:val="false"/>
          <w:i w:val="false"/>
          <w:color w:val="000000"/>
          <w:sz w:val="28"/>
        </w:rPr>
        <w:t>
      1992 жылы туылған және бұдан бұрын тіркеуден өтпеген азаматтардың аудандық қорғаныс істері жөніндегі бөлімінің шақыру учаскесіне белгіленген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4. "Маңғыстау аудандық емханасы" мемлекеттік коммуналдық қазыналық кәсіпорнының бас дәрігері С.Абаевқа (келісім бойынша) "Маңғыстау аудандық орталық ауруханасы" мемлекеттік коммуналдық қазыналық кәсіпорнының бас дәрігері Б.Байназаровқа (келісім бойынша) төмендегі қызметтерді іске асыру ұсынылсын:</w:t>
      </w:r>
      <w:r>
        <w:br/>
      </w:r>
      <w:r>
        <w:rPr>
          <w:rFonts w:ascii="Times New Roman"/>
          <w:b w:val="false"/>
          <w:i w:val="false"/>
          <w:color w:val="000000"/>
          <w:sz w:val="28"/>
        </w:rPr>
        <w:t>
      1992 жылы туылған азаматтарды шақыру учаскесіне тіркеу кезінде медициналық куәландыру комиссиясына тәжірибесі мол маман – дәрігерлерді қатыстыру;</w:t>
      </w:r>
      <w:r>
        <w:br/>
      </w:r>
      <w:r>
        <w:rPr>
          <w:rFonts w:ascii="Times New Roman"/>
          <w:b w:val="false"/>
          <w:i w:val="false"/>
          <w:color w:val="000000"/>
          <w:sz w:val="28"/>
        </w:rPr>
        <w:t>
      2009 жылдың қаңтар - наурыз айларында шақыру учаскесіне тіркеуге алынатын азаматтардың флюорографиядан,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азаматтарды шақыру учаскесіне тіркеу комиссиясының маман – дәрігерлерін қажетті дәрігерлік аспаптармен, рентгенпленкамен, флюорография, электрокардиограммаға арналған қағазбен қамтамасыз ету;</w:t>
      </w:r>
      <w:r>
        <w:br/>
      </w:r>
      <w:r>
        <w:rPr>
          <w:rFonts w:ascii="Times New Roman"/>
          <w:b w:val="false"/>
          <w:i w:val="false"/>
          <w:color w:val="000000"/>
          <w:sz w:val="28"/>
        </w:rPr>
        <w:t>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 мен диспансерлік бақылау мәліметтерін, дәрігерлік амбулаториялық карталарын қорғаныс істері жөніндегі бөліміне 2009 жылдың қаңтар айына дейін тапсыру, комиссия жолдаған азаматтарды кезектен тыс амбулаториялық және стационарлық тексеруден өткізуді жүзеге асыру.</w:t>
      </w:r>
      <w:r>
        <w:br/>
      </w:r>
      <w:r>
        <w:rPr>
          <w:rFonts w:ascii="Times New Roman"/>
          <w:b w:val="false"/>
          <w:i w:val="false"/>
          <w:color w:val="000000"/>
          <w:sz w:val="28"/>
        </w:rPr>
        <w:t>
</w:t>
      </w:r>
      <w:r>
        <w:rPr>
          <w:rFonts w:ascii="Times New Roman"/>
          <w:b w:val="false"/>
          <w:i w:val="false"/>
          <w:color w:val="000000"/>
          <w:sz w:val="28"/>
        </w:rPr>
        <w:t>
      5. Маңғыстау аудандық ішкі істер бөлімінің бастығы Б.Ақшауовқа (келісім бойынша) төмендегі қызметтерді іске асыру ұсынылсын:</w:t>
      </w:r>
      <w:r>
        <w:br/>
      </w:r>
      <w:r>
        <w:rPr>
          <w:rFonts w:ascii="Times New Roman"/>
          <w:b w:val="false"/>
          <w:i w:val="false"/>
          <w:color w:val="000000"/>
          <w:sz w:val="28"/>
        </w:rPr>
        <w:t>
      азаматтардың тіркеу учаскелеріне келуін бақылауды жүзеге асыру және олардың тіркеуден жалтару әрекеттерінің жолын кесу реттілік пен тәртіпті қамтамасыз ету.</w:t>
      </w:r>
      <w:r>
        <w:br/>
      </w:r>
      <w:r>
        <w:rPr>
          <w:rFonts w:ascii="Times New Roman"/>
          <w:b w:val="false"/>
          <w:i w:val="false"/>
          <w:color w:val="000000"/>
          <w:sz w:val="28"/>
        </w:rPr>
        <w:t>
</w:t>
      </w:r>
      <w:r>
        <w:rPr>
          <w:rFonts w:ascii="Times New Roman"/>
          <w:b w:val="false"/>
          <w:i w:val="false"/>
          <w:color w:val="000000"/>
          <w:sz w:val="28"/>
        </w:rPr>
        <w:t>
      6. Азаматтарды шақыру учаскесіне тіркеу кезінде әскери оқу орындарына үміткерлерді іріктеу мақсатындағы жұмыстарын жүргізу және тіркеуден өткізу барысында оларды Қарулы Күштер қатарына қызмет етуге дайындау қорытындысы туралы аудан әкіміне жазбаша хабарлама түсіру, аудандық қорғаныс істері жөніндегі бөлімінің бастығы Б.Қуанбаевқа (келісім бойынша) ұсынылсын.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 орынбасарының міндетін атқарушы Е.Махмутовқа жүктелсін.</w:t>
      </w:r>
      <w:r>
        <w:br/>
      </w:r>
      <w:r>
        <w:rPr>
          <w:rFonts w:ascii="Times New Roman"/>
          <w:b w:val="false"/>
          <w:i w:val="false"/>
          <w:color w:val="000000"/>
          <w:sz w:val="28"/>
        </w:rPr>
        <w:t>
</w:t>
      </w:r>
      <w:r>
        <w:rPr>
          <w:rFonts w:ascii="Times New Roman"/>
          <w:b w:val="false"/>
          <w:i w:val="false"/>
          <w:color w:val="000000"/>
          <w:sz w:val="28"/>
        </w:rPr>
        <w:t>
      8. Шешім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Ж.Албытов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Байназаров Бәкен Жұманазарұлы</w:t>
      </w:r>
      <w:r>
        <w:br/>
      </w:r>
      <w:r>
        <w:rPr>
          <w:rFonts w:ascii="Times New Roman"/>
          <w:b w:val="false"/>
          <w:i w:val="false"/>
          <w:color w:val="000000"/>
          <w:sz w:val="28"/>
        </w:rPr>
        <w:t>
      "Маңғыстау аудандық орталық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22 желтоқсан 2008 ж.</w:t>
      </w:r>
    </w:p>
    <w:p>
      <w:pPr>
        <w:spacing w:after="0"/>
        <w:ind w:left="0"/>
        <w:jc w:val="both"/>
      </w:pPr>
      <w:r>
        <w:rPr>
          <w:rFonts w:ascii="Times New Roman"/>
          <w:b w:val="false"/>
          <w:i w:val="false"/>
          <w:color w:val="000000"/>
          <w:sz w:val="28"/>
        </w:rPr>
        <w:t>      Қуанбаев Бердіхан Аралбайұлы</w:t>
      </w:r>
      <w:r>
        <w:br/>
      </w:r>
      <w:r>
        <w:rPr>
          <w:rFonts w:ascii="Times New Roman"/>
          <w:b w:val="false"/>
          <w:i w:val="false"/>
          <w:color w:val="000000"/>
          <w:sz w:val="28"/>
        </w:rPr>
        <w:t>
      аудандық қорғаныс істері жөніндегі</w:t>
      </w:r>
      <w:r>
        <w:br/>
      </w:r>
      <w:r>
        <w:rPr>
          <w:rFonts w:ascii="Times New Roman"/>
          <w:b w:val="false"/>
          <w:i w:val="false"/>
          <w:color w:val="000000"/>
          <w:sz w:val="28"/>
        </w:rPr>
        <w:t>
      бөлімінің бастығы</w:t>
      </w:r>
      <w:r>
        <w:br/>
      </w:r>
      <w:r>
        <w:rPr>
          <w:rFonts w:ascii="Times New Roman"/>
          <w:b w:val="false"/>
          <w:i w:val="false"/>
          <w:color w:val="000000"/>
          <w:sz w:val="28"/>
        </w:rPr>
        <w:t>
      22 желтоқсан 2008 ж.</w:t>
      </w:r>
    </w:p>
    <w:p>
      <w:pPr>
        <w:spacing w:after="0"/>
        <w:ind w:left="0"/>
        <w:jc w:val="both"/>
      </w:pPr>
      <w:r>
        <w:rPr>
          <w:rFonts w:ascii="Times New Roman"/>
          <w:b w:val="false"/>
          <w:i w:val="false"/>
          <w:color w:val="000000"/>
          <w:sz w:val="28"/>
        </w:rPr>
        <w:t>      Абаев Сисемалы Тоқжанұлы</w:t>
      </w:r>
      <w:r>
        <w:br/>
      </w:r>
      <w:r>
        <w:rPr>
          <w:rFonts w:ascii="Times New Roman"/>
          <w:b w:val="false"/>
          <w:i w:val="false"/>
          <w:color w:val="000000"/>
          <w:sz w:val="28"/>
        </w:rPr>
        <w:t>
      "Маңғыстау аудандық емханасы"</w:t>
      </w:r>
      <w:r>
        <w:br/>
      </w:r>
      <w:r>
        <w:rPr>
          <w:rFonts w:ascii="Times New Roman"/>
          <w:b w:val="false"/>
          <w:i w:val="false"/>
          <w:color w:val="000000"/>
          <w:sz w:val="28"/>
        </w:rPr>
        <w:t>
      мемлекеттік коммуналдық қазыналық</w:t>
      </w:r>
      <w:r>
        <w:br/>
      </w:r>
      <w:r>
        <w:rPr>
          <w:rFonts w:ascii="Times New Roman"/>
          <w:b w:val="false"/>
          <w:i w:val="false"/>
          <w:color w:val="000000"/>
          <w:sz w:val="28"/>
        </w:rPr>
        <w:t>
      кәсіпорнының бас дәрігері</w:t>
      </w:r>
      <w:r>
        <w:br/>
      </w:r>
      <w:r>
        <w:rPr>
          <w:rFonts w:ascii="Times New Roman"/>
          <w:b w:val="false"/>
          <w:i w:val="false"/>
          <w:color w:val="000000"/>
          <w:sz w:val="28"/>
        </w:rPr>
        <w:t>
      22 желтоқсан 2008 ж.</w:t>
      </w:r>
    </w:p>
    <w:p>
      <w:pPr>
        <w:spacing w:after="0"/>
        <w:ind w:left="0"/>
        <w:jc w:val="both"/>
      </w:pPr>
      <w:r>
        <w:rPr>
          <w:rFonts w:ascii="Times New Roman"/>
          <w:b w:val="false"/>
          <w:i w:val="false"/>
          <w:color w:val="000000"/>
          <w:sz w:val="28"/>
        </w:rPr>
        <w:t>      Ақшауов Болатбек Ысқақұлы</w:t>
      </w:r>
      <w:r>
        <w:br/>
      </w:r>
      <w:r>
        <w:rPr>
          <w:rFonts w:ascii="Times New Roman"/>
          <w:b w:val="false"/>
          <w:i w:val="false"/>
          <w:color w:val="000000"/>
          <w:sz w:val="28"/>
        </w:rPr>
        <w:t>
      аудандық ішкі істер бөлімінің</w:t>
      </w:r>
      <w:r>
        <w:br/>
      </w:r>
      <w:r>
        <w:rPr>
          <w:rFonts w:ascii="Times New Roman"/>
          <w:b w:val="false"/>
          <w:i w:val="false"/>
          <w:color w:val="000000"/>
          <w:sz w:val="28"/>
        </w:rPr>
        <w:t>
      бастығы</w:t>
      </w:r>
      <w:r>
        <w:br/>
      </w:r>
      <w:r>
        <w:rPr>
          <w:rFonts w:ascii="Times New Roman"/>
          <w:b w:val="false"/>
          <w:i w:val="false"/>
          <w:color w:val="000000"/>
          <w:sz w:val="28"/>
        </w:rPr>
        <w:t>
      22 желтоқсан 2008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