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117a" w14:textId="d111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облыстық бюджет туралы" облыстық мәслихаттың 2007 жылғы 11 желтоқсандағы N 3/24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2008 жылғы 27 тамыздағы N 7/89 шешімі. Маңғыстау облысының Әділет департаментінде 2008 жылғы 27 тамызда N 2026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 және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
 Қазақстан Республикасының 2001 жылғы 23 қаңтардағы Заңына сәйкес облыстық мәслихат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"2008 жылға арналған облыстық бюджет туралы" облыстық мәслихаттың 2007 жылғы 11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3/24 </w:t>
      </w:r>
      <w:r>
        <w:rPr>
          <w:rFonts w:ascii="Times New Roman"/>
          <w:b w:val="false"/>
          <w:i w:val="false"/>
          <w:color w:val="000000"/>
          <w:sz w:val="28"/>
        </w:rPr>
        <w:t>
 шешіміне (нормативтік құқықтық кесімдерді мемлекеттік тіркеу Тізілімінде N 1993 болып тіркелген, "Маңғыстау" газетінің 2007 жылғы 22 желтоқсандағы N 216 санында жарияланған; "2008 жылға арналған облыстық бюджет туралы" облыстық мәслихаттың 2007 жылғы 11 желтоқсандағы N 3/24 шешіміне өзгерістер мен толықтырулар енгізу туралы" облыстық мәслихаттың 2008 жылғы 12 ақпандағы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4/45 </w:t>
      </w:r>
      <w:r>
        <w:rPr>
          <w:rFonts w:ascii="Times New Roman"/>
          <w:b w:val="false"/>
          <w:i w:val="false"/>
          <w:color w:val="000000"/>
          <w:sz w:val="28"/>
        </w:rPr>
        <w:t>
 шешімі, нормативтік құқықтық кесімдерді мемлекеттік тіркеу Тізілімінде N 2000 болып тіркелген, "Маңғыстау" газетінің 2008 жылғы 04 наурыздағы N 37 санында жарияланған; "2008 жылға арналған облыстық бюджет туралы" облыстық мәслихаттың 2007 жылғы 11 желтоқсандағы N 3/24 шешіміне өзгерістер мен толықтырулар енгізу туралы" облыстық мәслихаттың 2008 жылғы 16 мамырдағы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5/68 </w:t>
      </w:r>
      <w:r>
        <w:rPr>
          <w:rFonts w:ascii="Times New Roman"/>
          <w:b w:val="false"/>
          <w:i w:val="false"/>
          <w:color w:val="000000"/>
          <w:sz w:val="28"/>
        </w:rPr>
        <w:t>
 шешімі, нормативтік құқықтық кесімдерді мемлекеттік тіркеу Тізілімінде N 2012 болып тіркелген, "Маңғыстау" газетінің 2008 жылғы 17 мамырдың N 76 санында жарияланған; "2008 жылға арналған облыстық бюджет туралы" облыстық мәслихаттың 2007 жылғы 11 желтоқсандағы N 3/24 шешіміне өзгерістер енгізу туралы" облыстық мәслихаттың 2008 жылғы 10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6/85 </w:t>
      </w:r>
      <w:r>
        <w:rPr>
          <w:rFonts w:ascii="Times New Roman"/>
          <w:b w:val="false"/>
          <w:i w:val="false"/>
          <w:color w:val="000000"/>
          <w:sz w:val="28"/>
        </w:rPr>
        <w:t>
шешімі, нормативтік құқықтық кесімдерді мемлекеттік тіркеу Тізілімінде N 2018 болып тіркелген, "Маңғыстау" газетінің 2008 жылғы 15 шілдедегі N 108 санында жарияланған) мына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2008 жылға арналған облыстық бюджет 1-қосымшаға сәйкес мына көлемде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- 41 795 843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- 23 651 358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- 1 003 915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- 3 320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- 17 137 250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- 40 278 369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- 1 517 474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- 1 017 126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- 1 250 078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- 232 952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- 1 213 470 мың теңге,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- 1 274 660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- 61 190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(профициті) - 713 122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- 713 122 мың теңге".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"Бейнеу ауданына" жолындағы "96,5 пайыз" саны "97,6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ауданына" жолындағы "22,7 пайыз" саны "0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"Ақтау қаласына" жолындағы - "18,5 пайыз" саны "20,6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"Жаңаөзен қаласына" жолындағы - "69,7 пайыз" саны "74,6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және 3) тармақшаларында: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ауданына" жолындағы "100 пайыз" саны "0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ауданына" жолындағы "22,7 пайыз" саны "0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"Ақтау қаласына жолындағы - "20,8 пайыз" саны "95,8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"Жаңаөзен қаласына" жолындағы - "69,7 пайыз" саны "74,6 пайыз"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5-7 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"1 121 029" саны "1 280 029"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"281 140" саны "390 140"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сегізінші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инфрақұрылымын дамытуға - 50 000 мың теңге"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5-8 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"71 218" саны "56 953"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"5 000" саны "4 000"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"113 300" саны "100 035"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"267 352" саны "467 352"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коммуникациялар" 12 функционалдық тобындағы: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268 "Облыстың жолаушылар көлігі және автомобиль жолдары басқармасы" бюджеттік бағдарлама әкімшісі бойынша келесі мазмұндағы жаңа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"007 Көлік инфрақұрылымын дамытуға аудандар (облыстық маңызы бар қалалар) бюджеттеріне берілетін нысаналы даму трансферттері";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шешімге 1, 10, 11 қосымшалар осы шешімнің 1, 10, 11 қосымшаларына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2008 жылдың 1 қаңтарынан бастап қолданысқа енгізіледі және ресми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Ә. Әбжаппаров      Б. Шелпеков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басқармасы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Ілмұханбетова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____________ 2008 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2008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тамыздағы N 7/ 89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жылға арналған облыстық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"/>
        <w:gridCol w:w="1193"/>
        <w:gridCol w:w="7273"/>
        <w:gridCol w:w="2333"/>
      </w:tblGrid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 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41 795 843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23 651 358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7 280 243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7 280 243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9 782 239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9 782 239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6 588 876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6 588 876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ЕМЕС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1 003 915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заңды тұлғаларға қатысу үлесіне кірістер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
</w:t>
            </w:r>
          </w:p>
        </w:tc>
      </w:tr>
      <w:tr>
        <w:trPr>
          <w:trHeight w:val="17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ТРАНСФЕРТТЕРДЕН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17 137 250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4 051 668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4 051 668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13 085 582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13 085 582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Әкімші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40 278 369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мемлекеттік қызметтер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600 097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403 244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250 952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басқармасының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түсетін  мүлікті есепке алу, сақтау, бағалау және сату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82 579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басқармасының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56 548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  азаматтық қорғаныс және авариялар мен табиғи апаттардың алдын алуды және жоюды ұйымдастыру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56 548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 және авариялар мен табиғи апаттардың алдын алуды және жоюды ұйымдастыру басқармасының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азаматтық қорғаныс іс-шаралары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2 090 557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істер департаменті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1 878 384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1 753 950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қорғау және қоғамдық қауіпсіздікті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7 540 026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істер департаменті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ұйымдарындағы мамандарды дайындау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тәрбиесі және спорт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спорт бойынша қосымша білім беру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2 619 635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басқармасының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187 976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 оқулықтар мен оқу-әдістемелік кешендерді сатып алу және жеткізу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 және мектептен тыс іс-шараларды өткізу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196 240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дамытуға аудандық (облыстық маңызы бар қалалардың) бюджеттерге берілетін нысаналы даму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544 869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ұйымдарындағы мамандарды дайындау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1 032 037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124 182
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Бастапқы, негізгі, орта және жалпы орта білім беру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199 908
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4 491 952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жаңғыртуға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2 468 674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2 023 278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10 862 044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7 679 301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басқармасының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 - санитарлық көмек және денсаулық сақтау ұйымдары мамандарының жолдамасы бойынша стационарлық медициналық көмек көрсету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2 975 805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қан, оның құрамдас бөліктері мен препараттарын өндіру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97 611
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
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жағынан елеулі және айналадағылар үшін қауіп төндіретін аурулармен ауыратын адамдарға  медициналық көмек көрсету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1 480 949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1 872 019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409 866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Паталогоанатомиялық союды жүргізу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327 723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тегін және жеңілдетілген жол жүруін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эпидемиялогиялық қадағалау жүргізу үшін тест-жүйелерін сатып алу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Ақпаратты-аналитикалық орталықтарының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ауыратындарды туберкулезге қарсы препараттарымен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препараттармен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136 335
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жетімсіздігі бар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511 376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 - эпидемиологиялық қадағалау басқармасының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 - эпидемиялогиялық салауаттылығы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дәрілік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235 293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2 671 367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2 671 367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көмек және әлеуметтік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1 864 229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400 026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82 864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167 749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мемлекеттік атаулы әлеуметтік көмек және күн көру минимумы мөлшерінің өсуіне байланысты 18 жасқа дейінгі балаларға мемлекеттік жәрдемақылар төлеуге ағымдағы нысаналы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181 828
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балаларды, ата-анасының қамқорлығынсыз қалған балаларды әлеуметтік қамсыздандыру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1 282 375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1 282 375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4 879 581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3 728 776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737 000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нысаналы даму трансферттері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2 062 140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 (облыстық маңызы бар қалалар) бюджеттеріне нысаналы даму трансферттері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239 254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686 882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энергетика және коммуналдық шаруашылық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1 150 805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энергетика және коммуналдық шаруашылық басқармасының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1 128 008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1 992 416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мұрағаттар мен құжаттама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Мұрағаттар мен құжаттама басқармасының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сақталауын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дене тәрбиесі және спорт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508 042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басқармасының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облыстық құрама командаларының мүшелерін дайындау және олардың республикалық және халықаралық  спорт жарыстарына қатысуы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472 268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мәдениет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639 288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басқармасының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96 827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мұралардың сақталуын және оған қол жетімді болуын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269 729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202 750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321 360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басқармасының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126 037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160 130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419 641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317 791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объектілерін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дене шынықтыру және спорт объектілерін дамытуға бөлінетін нысаналы даму трансферттері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 және жер қойнауын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915 364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энергетика және коммуналдық шаруашылық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915 364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915 364
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  және жануарлар дүниесін қорғау, 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1 886 765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жүзеге асыруды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231 584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басқармасының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объектілері белдеулерін белгілеу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жөніндегі іс-шаралар өткізу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379 613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басқармасының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220 303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көздері болып табылатын сумен жабдықтаудың аса маңызды топтық жүйелерінен ауыз су беру жөніндегі қызметтердің құнын субсидиялау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44 594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67 750
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жанар-жағармай және басқа да тауар -материалдық құндылықтарының құнын арзандату және өсімдік шаруашылығы өнімінің шығымдылығын және сапасын арттыру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өндірушілеріне су жеткізу жөніндегі қызметтердің құнын субсидиялау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1 195 788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317 001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820 299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160 483
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 - құрылыс бақылау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 басқармасының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басқармасының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113 027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басқармасының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трансферттер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Көлік және 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1 347 587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1 347 587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басқармасының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664 000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ауданаралық (қалааралық) қатынастар бойынша жолаушылар тасымалын ұйымдастыру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
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 бюджеттеріне берілетін нысаналы даму трансферттері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704 581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467 352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резерві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467 352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басқармасының қызметін қамтамасыз ету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77 529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5 378 091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5 378 091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4 249 313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1 125 137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ОПЕРАЦИЯЛЫҚ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1 517 474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ТАЗА БЮДЖЕТТІК КРЕДИТ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1 017 126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1 250 078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несие беру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1 000 078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1 000 078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"Шағын кәсіпкерлікті дамыту қоры" АҚ несие беру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1 000 078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 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232 952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Фтоп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Әкімші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ҚАРЖЫ АКТИВТЕРІМЕН ОПЕРАЦИЯЛАР 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1 213 470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1 274 660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1 274 660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1 274 660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1 274 660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ІшкСын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Сомасы, мың теңге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БЮДЖЕТ ТАПШЫЛЫҒЫ (ПРОФИЦИТ)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713 122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БЮДЖЕТ ТАПШЫЛЫҒЫН (ПРОФИЦИТІН ҚОЛДАНУ) 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713 122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2008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27 тамыздағы N 7/89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10 -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Облыстық бюджеттен аудандар мен қалалардың 2008 жылға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бюджеттеріне берілетін нысаналы даму трансферттердің сомаларын                               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 (мың теңге)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974"/>
        <w:gridCol w:w="1494"/>
        <w:gridCol w:w="1334"/>
        <w:gridCol w:w="1414"/>
        <w:gridCol w:w="1354"/>
        <w:gridCol w:w="1213"/>
        <w:gridCol w:w="1374"/>
        <w:gridCol w:w="1274"/>
        <w:gridCol w:w="1315"/>
      </w:tblGrid>
      <w:tr>
        <w:trPr>
          <w:trHeight w:val="15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де: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бойынша 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1 280 029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185 773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239 254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381 362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390 140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203 762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168 362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160 004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61 004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706 869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375 140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138 094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2008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27 тамыздағы N 7/89 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11 -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Облыстық бюджеттен аудандар мен қалалардың 2008 жылға арналған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бюджеттеріне ағымдағы нысаналы трансферттер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  (мың теңге)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713"/>
        <w:gridCol w:w="1493"/>
        <w:gridCol w:w="1593"/>
        <w:gridCol w:w="1393"/>
        <w:gridCol w:w="1513"/>
        <w:gridCol w:w="1473"/>
        <w:gridCol w:w="1993"/>
        <w:gridCol w:w="1713"/>
      </w:tblGrid>
      <w:tr>
        <w:trPr>
          <w:trHeight w:val="21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де: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ры" жо-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іс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леуге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деуге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ру, 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жас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тө-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лемдерге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бойынша 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356 953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181 906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100 035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29 010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181 906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181 906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